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4E5" w:rsidRDefault="00AC64E5" w:rsidP="00AC64E5">
      <w:pPr>
        <w:widowControl w:val="0"/>
        <w:autoSpaceDE w:val="0"/>
        <w:autoSpaceDN w:val="0"/>
        <w:spacing w:after="0" w:line="408" w:lineRule="auto"/>
        <w:ind w:left="120"/>
        <w:jc w:val="center"/>
        <w:rPr>
          <w:rFonts w:ascii="Times New Roman" w:eastAsia="Times New Roman" w:hAnsi="Times New Roman"/>
        </w:rPr>
      </w:pPr>
      <w:bookmarkStart w:id="0" w:name="_Hlk177122630"/>
      <w:r>
        <w:rPr>
          <w:rFonts w:ascii="Times New Roman" w:eastAsia="Times New Roman" w:hAnsi="Times New Roman"/>
          <w:b/>
          <w:color w:val="000000"/>
          <w:sz w:val="28"/>
        </w:rPr>
        <w:t>МИНИСТЕРСТВО ПРОСВЕЩЕНИЯ РОССИЙСКОЙ ФЕДЕРАЦИИ</w:t>
      </w:r>
    </w:p>
    <w:p w:rsidR="00AC64E5" w:rsidRDefault="00AC64E5" w:rsidP="00AC64E5">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1" w:name="860646c2-889a-4569-8575-2a8bf8f7bf01"/>
      <w:r>
        <w:rPr>
          <w:rFonts w:ascii="Times New Roman" w:eastAsia="Times New Roman" w:hAnsi="Times New Roman"/>
          <w:b/>
          <w:color w:val="000000"/>
          <w:sz w:val="28"/>
        </w:rPr>
        <w:t>Министерство образования Оренбургской области</w:t>
      </w:r>
      <w:bookmarkEnd w:id="1"/>
      <w:r>
        <w:rPr>
          <w:rFonts w:ascii="Times New Roman" w:eastAsia="Times New Roman" w:hAnsi="Times New Roman"/>
          <w:b/>
          <w:color w:val="000000"/>
          <w:sz w:val="28"/>
        </w:rPr>
        <w:t xml:space="preserve">‌‌ </w:t>
      </w:r>
    </w:p>
    <w:p w:rsidR="00AC64E5" w:rsidRDefault="00AC64E5" w:rsidP="00AC64E5">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2" w:name="14fc4b3a-950c-4903-a83a-e28a6ceb6a1b"/>
      <w:r>
        <w:rPr>
          <w:rFonts w:ascii="Times New Roman" w:eastAsia="Times New Roman" w:hAnsi="Times New Roman"/>
          <w:b/>
          <w:color w:val="000000"/>
          <w:sz w:val="28"/>
        </w:rPr>
        <w:t>Управление образования администрации МО Оренбургского района</w:t>
      </w:r>
      <w:bookmarkEnd w:id="2"/>
      <w:r>
        <w:rPr>
          <w:rFonts w:ascii="Times New Roman" w:eastAsia="Times New Roman" w:hAnsi="Times New Roman"/>
          <w:b/>
          <w:color w:val="000000"/>
          <w:sz w:val="28"/>
        </w:rPr>
        <w:t>‌</w:t>
      </w:r>
      <w:r>
        <w:rPr>
          <w:rFonts w:ascii="Times New Roman" w:eastAsia="Times New Roman" w:hAnsi="Times New Roman"/>
          <w:color w:val="000000"/>
          <w:sz w:val="28"/>
        </w:rPr>
        <w:t>​</w:t>
      </w:r>
    </w:p>
    <w:p w:rsidR="00AC64E5" w:rsidRDefault="00AC64E5" w:rsidP="00AC64E5">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МБОУ "Пригородная СОШ №1 Оренбургского района"</w:t>
      </w:r>
    </w:p>
    <w:p w:rsidR="00AC64E5" w:rsidRPr="00B4581E" w:rsidRDefault="00AC64E5" w:rsidP="00AC64E5">
      <w:pPr>
        <w:spacing w:after="0"/>
        <w:ind w:left="120"/>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Default="00AC64E5" w:rsidP="00AC64E5">
      <w:pPr>
        <w:spacing w:after="0"/>
        <w:ind w:left="120"/>
        <w:rPr>
          <w:rFonts w:ascii="Times New Roman" w:hAnsi="Times New Roman"/>
          <w:color w:val="000000"/>
          <w:sz w:val="28"/>
        </w:rPr>
      </w:pPr>
    </w:p>
    <w:p w:rsidR="00AC64E5" w:rsidRPr="00937978" w:rsidRDefault="00AC64E5" w:rsidP="00AC64E5">
      <w:pPr>
        <w:spacing w:after="0"/>
        <w:ind w:left="120"/>
      </w:pPr>
      <w:r w:rsidRPr="00937978">
        <w:rPr>
          <w:rFonts w:ascii="Times New Roman" w:hAnsi="Times New Roman"/>
          <w:color w:val="000000"/>
          <w:sz w:val="28"/>
        </w:rPr>
        <w:t>‌</w:t>
      </w:r>
    </w:p>
    <w:p w:rsidR="00AC64E5" w:rsidRPr="00937978" w:rsidRDefault="00AC64E5" w:rsidP="00AC64E5">
      <w:pPr>
        <w:spacing w:after="0"/>
        <w:ind w:left="120"/>
      </w:pPr>
    </w:p>
    <w:p w:rsidR="00AC64E5" w:rsidRPr="00937978" w:rsidRDefault="00AC64E5" w:rsidP="00AC64E5">
      <w:pPr>
        <w:spacing w:after="0"/>
        <w:ind w:left="120"/>
      </w:pPr>
    </w:p>
    <w:p w:rsidR="00AC64E5" w:rsidRDefault="00AC64E5" w:rsidP="00AC64E5">
      <w:pPr>
        <w:spacing w:after="0"/>
        <w:ind w:left="120"/>
      </w:pPr>
    </w:p>
    <w:p w:rsidR="00AC64E5" w:rsidRDefault="00AC64E5" w:rsidP="00AC64E5">
      <w:pPr>
        <w:spacing w:after="0"/>
        <w:ind w:left="120"/>
      </w:pPr>
    </w:p>
    <w:p w:rsidR="00AC64E5" w:rsidRPr="00937978" w:rsidRDefault="00AC64E5" w:rsidP="00AC64E5">
      <w:pPr>
        <w:spacing w:after="0"/>
        <w:ind w:left="120"/>
      </w:pPr>
    </w:p>
    <w:p w:rsidR="00AC64E5" w:rsidRPr="00937978" w:rsidRDefault="00AC64E5" w:rsidP="00AC64E5">
      <w:pPr>
        <w:spacing w:after="0" w:line="408" w:lineRule="auto"/>
        <w:ind w:left="120"/>
        <w:jc w:val="center"/>
      </w:pPr>
      <w:r w:rsidRPr="00937978">
        <w:rPr>
          <w:rFonts w:ascii="Times New Roman" w:hAnsi="Times New Roman"/>
          <w:b/>
          <w:color w:val="000000"/>
          <w:sz w:val="28"/>
        </w:rPr>
        <w:t>РАБОЧАЯ ПРОГРАММА</w:t>
      </w:r>
    </w:p>
    <w:p w:rsidR="00AC64E5" w:rsidRPr="00937978" w:rsidRDefault="00AC64E5" w:rsidP="00AC64E5">
      <w:pPr>
        <w:spacing w:after="0" w:line="408" w:lineRule="auto"/>
        <w:ind w:left="120"/>
        <w:jc w:val="center"/>
      </w:pPr>
      <w:r w:rsidRPr="00937978">
        <w:rPr>
          <w:rFonts w:ascii="Times New Roman" w:hAnsi="Times New Roman"/>
          <w:b/>
          <w:color w:val="000000"/>
          <w:sz w:val="28"/>
        </w:rPr>
        <w:t xml:space="preserve">учебного </w:t>
      </w:r>
      <w:r>
        <w:rPr>
          <w:rFonts w:ascii="Times New Roman" w:hAnsi="Times New Roman"/>
          <w:b/>
          <w:color w:val="000000"/>
          <w:sz w:val="28"/>
        </w:rPr>
        <w:t>предмета</w:t>
      </w:r>
      <w:r w:rsidRPr="00937978">
        <w:rPr>
          <w:rFonts w:ascii="Times New Roman" w:hAnsi="Times New Roman"/>
          <w:b/>
          <w:color w:val="000000"/>
          <w:sz w:val="28"/>
        </w:rPr>
        <w:t xml:space="preserve"> «</w:t>
      </w:r>
      <w:r>
        <w:rPr>
          <w:rFonts w:ascii="Times New Roman" w:hAnsi="Times New Roman"/>
          <w:b/>
          <w:color w:val="000000"/>
          <w:sz w:val="28"/>
        </w:rPr>
        <w:t>Биология</w:t>
      </w:r>
      <w:r w:rsidRPr="00937978">
        <w:rPr>
          <w:rFonts w:ascii="Times New Roman" w:hAnsi="Times New Roman"/>
          <w:b/>
          <w:color w:val="000000"/>
          <w:sz w:val="28"/>
        </w:rPr>
        <w:t>»</w:t>
      </w:r>
    </w:p>
    <w:p w:rsidR="00AC64E5" w:rsidRPr="00937978" w:rsidRDefault="00AC64E5" w:rsidP="00AC64E5">
      <w:pPr>
        <w:spacing w:after="0" w:line="408" w:lineRule="auto"/>
        <w:ind w:left="120"/>
        <w:jc w:val="center"/>
      </w:pPr>
      <w:r w:rsidRPr="00937978">
        <w:rPr>
          <w:rFonts w:ascii="Times New Roman" w:hAnsi="Times New Roman"/>
          <w:color w:val="000000"/>
          <w:sz w:val="28"/>
        </w:rPr>
        <w:t xml:space="preserve">для обучающихся </w:t>
      </w:r>
      <w:r>
        <w:rPr>
          <w:rFonts w:ascii="Times New Roman" w:hAnsi="Times New Roman"/>
          <w:color w:val="000000"/>
          <w:sz w:val="28"/>
        </w:rPr>
        <w:t>5</w:t>
      </w:r>
      <w:r w:rsidRPr="00937978">
        <w:rPr>
          <w:rFonts w:ascii="Times New Roman" w:hAnsi="Times New Roman"/>
          <w:color w:val="000000"/>
          <w:sz w:val="28"/>
        </w:rPr>
        <w:t xml:space="preserve">-9 классов </w:t>
      </w: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Default="00AC64E5" w:rsidP="00AC64E5">
      <w:pPr>
        <w:spacing w:after="0"/>
        <w:ind w:left="120"/>
        <w:jc w:val="center"/>
      </w:pPr>
    </w:p>
    <w:p w:rsidR="00AC64E5" w:rsidRDefault="00AC64E5" w:rsidP="00AC64E5">
      <w:pPr>
        <w:spacing w:after="0"/>
        <w:ind w:left="120"/>
        <w:jc w:val="center"/>
      </w:pPr>
    </w:p>
    <w:p w:rsidR="00AC64E5" w:rsidRDefault="00AC64E5" w:rsidP="00AC64E5">
      <w:pPr>
        <w:spacing w:after="0"/>
        <w:ind w:left="120"/>
        <w:jc w:val="center"/>
      </w:pPr>
    </w:p>
    <w:p w:rsidR="00AC64E5" w:rsidRDefault="00AC64E5" w:rsidP="00AC64E5">
      <w:pPr>
        <w:spacing w:after="0"/>
        <w:ind w:left="120"/>
        <w:jc w:val="center"/>
      </w:pPr>
    </w:p>
    <w:p w:rsidR="00AC64E5"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ind w:left="120"/>
        <w:jc w:val="center"/>
      </w:pPr>
    </w:p>
    <w:p w:rsidR="00AC64E5" w:rsidRPr="00937978" w:rsidRDefault="00AC64E5" w:rsidP="00AC64E5">
      <w:pPr>
        <w:spacing w:after="0"/>
      </w:pPr>
    </w:p>
    <w:p w:rsidR="00AC64E5" w:rsidRPr="00937978" w:rsidRDefault="00AC64E5" w:rsidP="00AC64E5">
      <w:pPr>
        <w:spacing w:after="0"/>
        <w:ind w:left="120"/>
        <w:jc w:val="center"/>
      </w:pPr>
      <w:r w:rsidRPr="00937978">
        <w:rPr>
          <w:rFonts w:ascii="Times New Roman" w:hAnsi="Times New Roman"/>
          <w:color w:val="000000"/>
          <w:sz w:val="28"/>
        </w:rPr>
        <w:t>​</w:t>
      </w:r>
      <w:proofErr w:type="spellStart"/>
      <w:r w:rsidRPr="00937978">
        <w:rPr>
          <w:rFonts w:ascii="Times New Roman" w:hAnsi="Times New Roman"/>
          <w:b/>
          <w:color w:val="000000"/>
          <w:sz w:val="28"/>
        </w:rPr>
        <w:t>п.Пригородный</w:t>
      </w:r>
      <w:bookmarkStart w:id="3" w:name="4cef1e44-9965-42f4-9abc-c66bc6a4ed05"/>
      <w:bookmarkEnd w:id="3"/>
      <w:proofErr w:type="spellEnd"/>
      <w:r>
        <w:rPr>
          <w:rFonts w:ascii="Times New Roman" w:hAnsi="Times New Roman"/>
          <w:b/>
          <w:color w:val="000000"/>
          <w:sz w:val="28"/>
        </w:rPr>
        <w:t>,</w:t>
      </w:r>
      <w:r w:rsidRPr="00937978">
        <w:rPr>
          <w:rFonts w:ascii="Times New Roman" w:hAnsi="Times New Roman"/>
          <w:b/>
          <w:color w:val="000000"/>
          <w:sz w:val="28"/>
        </w:rPr>
        <w:t xml:space="preserve"> </w:t>
      </w:r>
      <w:bookmarkStart w:id="4" w:name="55fbcee7-c9ab-48de-99f2-3f30ab5c08f8"/>
      <w:r w:rsidRPr="00937978">
        <w:rPr>
          <w:rFonts w:ascii="Times New Roman" w:hAnsi="Times New Roman"/>
          <w:b/>
          <w:color w:val="000000"/>
          <w:sz w:val="28"/>
        </w:rPr>
        <w:t>202</w:t>
      </w:r>
      <w:bookmarkEnd w:id="4"/>
      <w:r>
        <w:rPr>
          <w:rFonts w:ascii="Times New Roman" w:hAnsi="Times New Roman"/>
          <w:b/>
          <w:color w:val="000000"/>
          <w:sz w:val="28"/>
        </w:rPr>
        <w:t>4</w:t>
      </w:r>
    </w:p>
    <w:bookmarkEnd w:id="0"/>
    <w:p w:rsidR="00AC64E5" w:rsidRDefault="00AC64E5"/>
    <w:p w:rsidR="00AC64E5" w:rsidRPr="00D9105B" w:rsidRDefault="00AC64E5" w:rsidP="00AC64E5">
      <w:pPr>
        <w:tabs>
          <w:tab w:val="left" w:pos="2400"/>
        </w:tabs>
        <w:rPr>
          <w:rFonts w:ascii="Times New Roman" w:hAnsi="Times New Roman" w:cs="Times New Roman"/>
          <w:color w:val="000000" w:themeColor="text1"/>
          <w:sz w:val="24"/>
          <w:szCs w:val="24"/>
        </w:rPr>
      </w:pPr>
      <w:bookmarkStart w:id="5" w:name="block-14595031"/>
      <w:r w:rsidRPr="00D9105B">
        <w:rPr>
          <w:rFonts w:ascii="Times New Roman" w:hAnsi="Times New Roman" w:cs="Times New Roman"/>
          <w:b/>
          <w:color w:val="000000" w:themeColor="text1"/>
          <w:sz w:val="24"/>
          <w:szCs w:val="24"/>
        </w:rPr>
        <w:lastRenderedPageBreak/>
        <w:t>ПОЯСНИТЕЛЬНАЯ ЗАПИСКА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Целями изучения биологии на уровне основного общего образования являются: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системы знаний о признаках и процессах жизнедеятельности биологических систем разного уровня организации;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формирование экологической культуры в целях сохранения собственного здоровья и охраны окружающей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Достижение целей программы по биологии обеспечивается решением следующих задач:</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приобретение обучающимися знаний о живой природе, закономерностях строения, жизнедеятельности и </w:t>
      </w:r>
      <w:proofErr w:type="spellStart"/>
      <w:r w:rsidRPr="00D9105B">
        <w:rPr>
          <w:rFonts w:ascii="Times New Roman" w:hAnsi="Times New Roman" w:cs="Times New Roman"/>
          <w:color w:val="000000" w:themeColor="text1"/>
          <w:sz w:val="24"/>
          <w:szCs w:val="24"/>
        </w:rPr>
        <w:t>средообразующей</w:t>
      </w:r>
      <w:proofErr w:type="spellEnd"/>
      <w:r w:rsidRPr="00D9105B">
        <w:rPr>
          <w:rFonts w:ascii="Times New Roman" w:hAnsi="Times New Roman" w:cs="Times New Roman"/>
          <w:color w:val="000000" w:themeColor="text1"/>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bookmarkStart w:id="6" w:name="3b562cd9-1b1f-4c62-99a2-3c330cdcc105"/>
      <w:r w:rsidRPr="00D9105B">
        <w:rPr>
          <w:rFonts w:ascii="Times New Roman" w:hAnsi="Times New Roman" w:cs="Times New Roman"/>
          <w:color w:val="000000" w:themeColor="text1"/>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bookmarkStart w:id="7" w:name="block-14595033"/>
      <w:bookmarkEnd w:id="5"/>
      <w:r w:rsidRPr="00D9105B">
        <w:rPr>
          <w:rFonts w:ascii="Times New Roman" w:hAnsi="Times New Roman" w:cs="Times New Roman"/>
          <w:b/>
          <w:color w:val="000000" w:themeColor="text1"/>
          <w:sz w:val="24"/>
          <w:szCs w:val="24"/>
        </w:rPr>
        <w:t>СОДЕРЖАНИЕ ОБУЧЕНИЯ</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5 КЛАСС</w:t>
      </w:r>
    </w:p>
    <w:p w:rsidR="00AC64E5" w:rsidRPr="00D9105B" w:rsidRDefault="00AC64E5" w:rsidP="00AC64E5">
      <w:pPr>
        <w:numPr>
          <w:ilvl w:val="0"/>
          <w:numId w:val="1"/>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Биология – наука о живой природе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w:t>
      </w:r>
      <w:proofErr w:type="gramStart"/>
      <w:r w:rsidRPr="00D9105B">
        <w:rPr>
          <w:rFonts w:ascii="Times New Roman" w:hAnsi="Times New Roman" w:cs="Times New Roman"/>
          <w:color w:val="000000" w:themeColor="text1"/>
          <w:sz w:val="24"/>
          <w:szCs w:val="24"/>
        </w:rPr>
        <w:t>:</w:t>
      </w:r>
      <w:proofErr w:type="gramEnd"/>
      <w:r w:rsidRPr="00D9105B">
        <w:rPr>
          <w:rFonts w:ascii="Times New Roman" w:hAnsi="Times New Roman" w:cs="Times New Roman"/>
          <w:color w:val="000000" w:themeColor="text1"/>
          <w:sz w:val="24"/>
          <w:szCs w:val="24"/>
        </w:rPr>
        <w:t xml:space="preserve">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Кабинет биологии. Правила поведения и работы в кабинете с биологическими приборами и инструментами.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64E5" w:rsidRPr="00D9105B" w:rsidRDefault="00AC64E5" w:rsidP="00AC64E5">
      <w:pPr>
        <w:numPr>
          <w:ilvl w:val="0"/>
          <w:numId w:val="2"/>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Методы изучения живой природы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с устройством лупы, светового микроскопа, правила работы с ними.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Овладение методами изучения живой природы – наблюдением и экспериментом.</w:t>
      </w:r>
    </w:p>
    <w:p w:rsidR="00AC64E5" w:rsidRPr="00D9105B" w:rsidRDefault="00AC64E5" w:rsidP="00AC64E5">
      <w:pPr>
        <w:numPr>
          <w:ilvl w:val="0"/>
          <w:numId w:val="3"/>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Организмы – тела живой природы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Одноклеточные и многоклеточные организмы. Клетки, ткани, органы, системы органов.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Жизнедеятельность организмов. Особенности строения и процессов жизнедеятельности у растений, животных, бактерий и грибов.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клеток кожицы чешуи лука под лупой и микроскопом (на примере самостоятельно приготовленного микропрепарата).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Ознакомление с принципами систематики организмов.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Наблюдение за потреблением воды растением.</w:t>
      </w:r>
    </w:p>
    <w:p w:rsidR="00AC64E5" w:rsidRPr="00D9105B" w:rsidRDefault="00AC64E5" w:rsidP="00AC64E5">
      <w:pPr>
        <w:numPr>
          <w:ilvl w:val="0"/>
          <w:numId w:val="4"/>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Организмы и среда обитания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Понятие о среде обитания. Водная, наземно-воздушная, почвенная, </w:t>
      </w:r>
      <w:proofErr w:type="spellStart"/>
      <w:r w:rsidRPr="00D9105B">
        <w:rPr>
          <w:rFonts w:ascii="Times New Roman" w:hAnsi="Times New Roman" w:cs="Times New Roman"/>
          <w:color w:val="000000" w:themeColor="text1"/>
          <w:sz w:val="24"/>
          <w:szCs w:val="24"/>
        </w:rPr>
        <w:t>внутриорганизменная</w:t>
      </w:r>
      <w:proofErr w:type="spellEnd"/>
      <w:r w:rsidRPr="00D9105B">
        <w:rPr>
          <w:rFonts w:ascii="Times New Roman" w:hAnsi="Times New Roman" w:cs="Times New Roman"/>
          <w:color w:val="000000" w:themeColor="text1"/>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Выявление приспособлений организмов к среде обитания (на конкретных примерах).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r w:rsidRPr="00D9105B">
        <w:rPr>
          <w:rFonts w:ascii="Times New Roman" w:hAnsi="Times New Roman" w:cs="Times New Roman"/>
          <w:b/>
          <w:i/>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Растительный и животный мир родного края (краеведение).</w:t>
      </w:r>
    </w:p>
    <w:p w:rsidR="00AC64E5" w:rsidRPr="00D9105B" w:rsidRDefault="00AC64E5" w:rsidP="00AC64E5">
      <w:pPr>
        <w:numPr>
          <w:ilvl w:val="0"/>
          <w:numId w:val="5"/>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Природные сообщества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Природные зоны Земли, их обитатели. Флора и фауна природных зон. Ландшафты: природные и культурные.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искусственных сообществ и их обитателей (на примере аквариума и других искусственных сообществ).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r w:rsidRPr="00D9105B">
        <w:rPr>
          <w:rFonts w:ascii="Times New Roman" w:hAnsi="Times New Roman" w:cs="Times New Roman"/>
          <w:b/>
          <w:i/>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природных сообществ (на примере леса, озера, пруда, луга и других природных сообществ.).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сезонных явлений в жизни природных сообществ.</w:t>
      </w:r>
    </w:p>
    <w:p w:rsidR="00AC64E5" w:rsidRPr="00D9105B" w:rsidRDefault="00AC64E5" w:rsidP="00AC64E5">
      <w:pPr>
        <w:numPr>
          <w:ilvl w:val="0"/>
          <w:numId w:val="6"/>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Живая природа и человек</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Проведение акции по уборке мусора в ближайшем лесу, парке, сквере или на пришкольной территории.</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6 КЛАСС</w:t>
      </w:r>
    </w:p>
    <w:p w:rsidR="00AC64E5" w:rsidRPr="00D9105B" w:rsidRDefault="00AC64E5" w:rsidP="00AC64E5">
      <w:pPr>
        <w:numPr>
          <w:ilvl w:val="0"/>
          <w:numId w:val="7"/>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Растительный организм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Ботаника – наука о растениях. Разделы ботаники. Связь ботаники с другими науками и техникой. Общие признаки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Разнообразие растений. Уровни организации растительного организма. Высшие и низшие растения. Споровые и семенные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Органы и системы органов растений. Строение органов растительного организма, их роль и связь между собой.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микроскопического строения листа водного растения элодеи.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растительных тканей (использование микропрепаратов).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Обнаружение неорганических и органических веществ в растении.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r w:rsidRPr="00D9105B">
        <w:rPr>
          <w:rFonts w:ascii="Times New Roman" w:hAnsi="Times New Roman" w:cs="Times New Roman"/>
          <w:b/>
          <w:i/>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в природе с цветковыми растениями.</w:t>
      </w:r>
    </w:p>
    <w:p w:rsidR="00AC64E5" w:rsidRPr="00D9105B" w:rsidRDefault="00AC64E5" w:rsidP="00AC64E5">
      <w:pPr>
        <w:numPr>
          <w:ilvl w:val="0"/>
          <w:numId w:val="8"/>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Строение и многообразие покрытосеменных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Строение семян. Состав и строение семян.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и разнообразие цветков. Соцветия. Плоды. Типы плодов. Распространение плодов и семян в природе.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корневых систем (стержневой и мочковатой) на примере гербарных экземпляров или живых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микропрепарата клеток корня.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с внешним строением листьев и листорасположением (на комнатных растениях).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вегетативных и генеративных почек (на примере сирени, тополя и других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микроскопического строения листа (на готовых микропрепаратах).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Рассматривание микроскопического строения ветки дерева (на готовом микропрепарате).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строения корневища, клубня, луковицы.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цветков.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Ознакомление с различными типами соцветий.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семян двудольных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семян однодольных растений.</w:t>
      </w:r>
    </w:p>
    <w:p w:rsidR="00AC64E5" w:rsidRPr="00D9105B" w:rsidRDefault="00AC64E5" w:rsidP="00AC64E5">
      <w:pPr>
        <w:numPr>
          <w:ilvl w:val="0"/>
          <w:numId w:val="9"/>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Жизнедеятельность растительного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Обмен веществ у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Питание растения.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Фотосинтез. Лист – орган воздушного питания. Значение фотосинтеза в природе и в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Дыхание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D9105B">
        <w:rPr>
          <w:rFonts w:ascii="Times New Roman" w:hAnsi="Times New Roman" w:cs="Times New Roman"/>
          <w:color w:val="000000" w:themeColor="text1"/>
          <w:sz w:val="24"/>
          <w:szCs w:val="24"/>
        </w:rPr>
        <w:t>устьичный</w:t>
      </w:r>
      <w:proofErr w:type="spellEnd"/>
      <w:r w:rsidRPr="00D9105B">
        <w:rPr>
          <w:rFonts w:ascii="Times New Roman" w:hAnsi="Times New Roman" w:cs="Times New Roman"/>
          <w:color w:val="000000" w:themeColor="text1"/>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Транспорт веществ в растении.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D9105B">
        <w:rPr>
          <w:rFonts w:ascii="Times New Roman" w:hAnsi="Times New Roman" w:cs="Times New Roman"/>
          <w:color w:val="000000" w:themeColor="text1"/>
          <w:sz w:val="24"/>
          <w:szCs w:val="24"/>
        </w:rPr>
        <w:t>кора</w:t>
      </w:r>
      <w:proofErr w:type="spellEnd"/>
      <w:r w:rsidRPr="00D9105B">
        <w:rPr>
          <w:rFonts w:ascii="Times New Roman" w:hAnsi="Times New Roman" w:cs="Times New Roman"/>
          <w:color w:val="000000" w:themeColor="text1"/>
          <w:sz w:val="24"/>
          <w:szCs w:val="24"/>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Рост и развитие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Прорастание семян. Условия прорастания семян. Подготовка семян к посеву. Развитие проростков.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Наблюдение за ростом корня.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Наблюдение за ростом побега.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возраста дерева по спилу.</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Выявление передвижения воды и минеральных веществ по древесине.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Наблюдение процесса выделения кислорода на свету аквариумными растениями.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роли рыхления для дыхания корней.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9105B">
        <w:rPr>
          <w:rFonts w:ascii="Times New Roman" w:hAnsi="Times New Roman" w:cs="Times New Roman"/>
          <w:color w:val="000000" w:themeColor="text1"/>
          <w:sz w:val="24"/>
          <w:szCs w:val="24"/>
        </w:rPr>
        <w:t>сенполия</w:t>
      </w:r>
      <w:proofErr w:type="spellEnd"/>
      <w:r w:rsidRPr="00D9105B">
        <w:rPr>
          <w:rFonts w:ascii="Times New Roman" w:hAnsi="Times New Roman" w:cs="Times New Roman"/>
          <w:color w:val="000000" w:themeColor="text1"/>
          <w:sz w:val="24"/>
          <w:szCs w:val="24"/>
        </w:rPr>
        <w:t xml:space="preserve">, бегония, </w:t>
      </w:r>
      <w:proofErr w:type="spellStart"/>
      <w:r w:rsidRPr="00D9105B">
        <w:rPr>
          <w:rFonts w:ascii="Times New Roman" w:hAnsi="Times New Roman" w:cs="Times New Roman"/>
          <w:color w:val="000000" w:themeColor="text1"/>
          <w:sz w:val="24"/>
          <w:szCs w:val="24"/>
        </w:rPr>
        <w:t>сансевьера</w:t>
      </w:r>
      <w:proofErr w:type="spellEnd"/>
      <w:r w:rsidRPr="00D9105B">
        <w:rPr>
          <w:rFonts w:ascii="Times New Roman" w:hAnsi="Times New Roman" w:cs="Times New Roman"/>
          <w:color w:val="000000" w:themeColor="text1"/>
          <w:sz w:val="24"/>
          <w:szCs w:val="24"/>
        </w:rPr>
        <w:t xml:space="preserve"> и другие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всхожести семян культурных растений и посев их в грунт.</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Наблюдение за ростом и развитием цветкового растения в комнатных условиях (на примере фасоли или посевного гороха).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условий прорастания семян.</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7 КЛАСС</w:t>
      </w:r>
    </w:p>
    <w:p w:rsidR="00AC64E5" w:rsidRPr="00D9105B" w:rsidRDefault="00AC64E5" w:rsidP="00AC64E5">
      <w:pPr>
        <w:numPr>
          <w:ilvl w:val="0"/>
          <w:numId w:val="10"/>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Систематические группы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одноклеточных водорослей (на примере хламидомонады и хлореллы).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Изучение строения многоклеточных нитчатых водорослей (на примере спирогиры и </w:t>
      </w:r>
      <w:proofErr w:type="spellStart"/>
      <w:r w:rsidRPr="00D9105B">
        <w:rPr>
          <w:rFonts w:ascii="Times New Roman" w:hAnsi="Times New Roman" w:cs="Times New Roman"/>
          <w:color w:val="000000" w:themeColor="text1"/>
          <w:sz w:val="24"/>
          <w:szCs w:val="24"/>
        </w:rPr>
        <w:t>улотрикса</w:t>
      </w:r>
      <w:proofErr w:type="spellEnd"/>
      <w:r w:rsidRPr="00D9105B">
        <w:rPr>
          <w:rFonts w:ascii="Times New Roman" w:hAnsi="Times New Roman" w:cs="Times New Roman"/>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внешнего строения мхов (на местных видах).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внешнего строения папоротника или хвоща.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Изучение внешнего строения веток, хвои, шишек и семян голосеменных растений (на примере ели, сосны или лиственницы).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Изучение внешнего строения покрытосеменных растений.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видов растений (на примере трёх семейств) с использованием определителей растений или определительных карточек.</w:t>
      </w:r>
    </w:p>
    <w:p w:rsidR="00AC64E5" w:rsidRPr="00D9105B" w:rsidRDefault="00AC64E5" w:rsidP="00AC64E5">
      <w:pPr>
        <w:numPr>
          <w:ilvl w:val="0"/>
          <w:numId w:val="11"/>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Развитие растительного мира на Земле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Эволюционное развитие растительного мира на Земле. Сохранение в земной </w:t>
      </w:r>
      <w:proofErr w:type="spellStart"/>
      <w:r w:rsidRPr="00D9105B">
        <w:rPr>
          <w:rFonts w:ascii="Times New Roman" w:hAnsi="Times New Roman" w:cs="Times New Roman"/>
          <w:color w:val="000000" w:themeColor="text1"/>
          <w:sz w:val="24"/>
          <w:szCs w:val="24"/>
        </w:rPr>
        <w:t>коре</w:t>
      </w:r>
      <w:proofErr w:type="spellEnd"/>
      <w:r w:rsidRPr="00D9105B">
        <w:rPr>
          <w:rFonts w:ascii="Times New Roman" w:hAnsi="Times New Roman" w:cs="Times New Roman"/>
          <w:color w:val="000000" w:themeColor="text1"/>
          <w:sz w:val="24"/>
          <w:szCs w:val="24"/>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r w:rsidRPr="00D9105B">
        <w:rPr>
          <w:rFonts w:ascii="Times New Roman" w:hAnsi="Times New Roman" w:cs="Times New Roman"/>
          <w:b/>
          <w:i/>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Развитие растительного мира на Земле (экскурсия в палеонтологический или краеведческий музей).</w:t>
      </w:r>
    </w:p>
    <w:p w:rsidR="00AC64E5" w:rsidRPr="00D9105B" w:rsidRDefault="00AC64E5" w:rsidP="00AC64E5">
      <w:pPr>
        <w:numPr>
          <w:ilvl w:val="0"/>
          <w:numId w:val="12"/>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Растения в природных сообществах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C64E5" w:rsidRPr="00D9105B" w:rsidRDefault="00AC64E5" w:rsidP="00AC64E5">
      <w:pPr>
        <w:numPr>
          <w:ilvl w:val="0"/>
          <w:numId w:val="13"/>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Растения и человек</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 xml:space="preserve">Экскурсии или </w:t>
      </w:r>
      <w:proofErr w:type="spellStart"/>
      <w:r w:rsidRPr="00D9105B">
        <w:rPr>
          <w:rFonts w:ascii="Times New Roman" w:hAnsi="Times New Roman" w:cs="Times New Roman"/>
          <w:b/>
          <w:i/>
          <w:color w:val="000000" w:themeColor="text1"/>
          <w:sz w:val="24"/>
          <w:szCs w:val="24"/>
        </w:rPr>
        <w:t>видеоэкскурсии</w:t>
      </w:r>
      <w:proofErr w:type="spellEnd"/>
      <w:r w:rsidRPr="00D9105B">
        <w:rPr>
          <w:rFonts w:ascii="Times New Roman" w:hAnsi="Times New Roman" w:cs="Times New Roman"/>
          <w:b/>
          <w:i/>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Изучение сельскохозяйственных растений региона.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сорных растений региона.</w:t>
      </w:r>
    </w:p>
    <w:p w:rsidR="00AC64E5" w:rsidRPr="00D9105B" w:rsidRDefault="00AC64E5" w:rsidP="00AC64E5">
      <w:pPr>
        <w:numPr>
          <w:ilvl w:val="0"/>
          <w:numId w:val="14"/>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Грибы. Лишайники. Бактерии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одноклеточных (</w:t>
      </w:r>
      <w:proofErr w:type="spellStart"/>
      <w:r w:rsidRPr="00D9105B">
        <w:rPr>
          <w:rFonts w:ascii="Times New Roman" w:hAnsi="Times New Roman" w:cs="Times New Roman"/>
          <w:color w:val="000000" w:themeColor="text1"/>
          <w:sz w:val="24"/>
          <w:szCs w:val="24"/>
        </w:rPr>
        <w:t>мукор</w:t>
      </w:r>
      <w:proofErr w:type="spellEnd"/>
      <w:r w:rsidRPr="00D9105B">
        <w:rPr>
          <w:rFonts w:ascii="Times New Roman" w:hAnsi="Times New Roman" w:cs="Times New Roman"/>
          <w:color w:val="000000" w:themeColor="text1"/>
          <w:sz w:val="24"/>
          <w:szCs w:val="24"/>
        </w:rPr>
        <w:t>) и многоклеточных (</w:t>
      </w:r>
      <w:proofErr w:type="spellStart"/>
      <w:r w:rsidRPr="00D9105B">
        <w:rPr>
          <w:rFonts w:ascii="Times New Roman" w:hAnsi="Times New Roman" w:cs="Times New Roman"/>
          <w:color w:val="000000" w:themeColor="text1"/>
          <w:sz w:val="24"/>
          <w:szCs w:val="24"/>
        </w:rPr>
        <w:t>пеницилл</w:t>
      </w:r>
      <w:proofErr w:type="spellEnd"/>
      <w:r w:rsidRPr="00D9105B">
        <w:rPr>
          <w:rFonts w:ascii="Times New Roman" w:hAnsi="Times New Roman" w:cs="Times New Roman"/>
          <w:color w:val="000000" w:themeColor="text1"/>
          <w:sz w:val="24"/>
          <w:szCs w:val="24"/>
        </w:rPr>
        <w:t>) плесневых грибов.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плодовых тел шляпочных грибов (или изучение шляпочных грибов на муляжах).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лишайников.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бактерий (на готовых микропрепаратах).</w:t>
      </w:r>
      <w:bookmarkStart w:id="8" w:name="_TOC_250010"/>
      <w:bookmarkEnd w:id="8"/>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8 КЛАСС</w:t>
      </w:r>
    </w:p>
    <w:p w:rsidR="00AC64E5" w:rsidRPr="00D9105B" w:rsidRDefault="00AC64E5" w:rsidP="00AC64E5">
      <w:pPr>
        <w:numPr>
          <w:ilvl w:val="0"/>
          <w:numId w:val="15"/>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Животный организм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Зоология – наука о животных. Разделы зоологии. Связь зоологии с другими науками и техникой.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под микроскопом готовых микропрепаратов клеток и тканей животных.</w:t>
      </w:r>
    </w:p>
    <w:p w:rsidR="00AC64E5" w:rsidRPr="00D9105B" w:rsidRDefault="00AC64E5" w:rsidP="00AC64E5">
      <w:pPr>
        <w:numPr>
          <w:ilvl w:val="0"/>
          <w:numId w:val="16"/>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Строение и жизнедеятельность организма животного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w:t>
      </w:r>
      <w:r w:rsidRPr="00D9105B">
        <w:rPr>
          <w:rFonts w:ascii="Times New Roman" w:hAnsi="Times New Roman" w:cs="Times New Roman"/>
          <w:color w:val="000000" w:themeColor="text1"/>
          <w:sz w:val="24"/>
          <w:szCs w:val="24"/>
        </w:rPr>
        <w:lastRenderedPageBreak/>
        <w:t xml:space="preserve">выделительные трубочки и воронки у кольчатых червей. </w:t>
      </w:r>
      <w:proofErr w:type="spellStart"/>
      <w:r w:rsidRPr="00D9105B">
        <w:rPr>
          <w:rFonts w:ascii="Times New Roman" w:hAnsi="Times New Roman" w:cs="Times New Roman"/>
          <w:color w:val="000000" w:themeColor="text1"/>
          <w:sz w:val="24"/>
          <w:szCs w:val="24"/>
        </w:rPr>
        <w:t>Мальпигиевы</w:t>
      </w:r>
      <w:proofErr w:type="spellEnd"/>
      <w:r w:rsidRPr="00D9105B">
        <w:rPr>
          <w:rFonts w:ascii="Times New Roman" w:hAnsi="Times New Roman" w:cs="Times New Roman"/>
          <w:color w:val="000000" w:themeColor="text1"/>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D9105B">
        <w:rPr>
          <w:rFonts w:ascii="Times New Roman" w:hAnsi="Times New Roman" w:cs="Times New Roman"/>
          <w:color w:val="000000" w:themeColor="text1"/>
          <w:sz w:val="24"/>
          <w:szCs w:val="24"/>
        </w:rPr>
        <w:t>трофотаксис</w:t>
      </w:r>
      <w:proofErr w:type="spellEnd"/>
      <w:r w:rsidRPr="00D9105B">
        <w:rPr>
          <w:rFonts w:ascii="Times New Roman" w:hAnsi="Times New Roman" w:cs="Times New Roman"/>
          <w:color w:val="000000" w:themeColor="text1"/>
          <w:sz w:val="24"/>
          <w:szCs w:val="24"/>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D9105B">
        <w:rPr>
          <w:rFonts w:ascii="Times New Roman" w:hAnsi="Times New Roman" w:cs="Times New Roman"/>
          <w:color w:val="000000" w:themeColor="text1"/>
          <w:sz w:val="24"/>
          <w:szCs w:val="24"/>
        </w:rPr>
        <w:t>коры</w:t>
      </w:r>
      <w:proofErr w:type="spellEnd"/>
      <w:r w:rsidRPr="00D9105B">
        <w:rPr>
          <w:rFonts w:ascii="Times New Roman" w:hAnsi="Times New Roman" w:cs="Times New Roman"/>
          <w:color w:val="000000" w:themeColor="text1"/>
          <w:sz w:val="24"/>
          <w:szCs w:val="24"/>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Ознакомление с органами опоры и движения у животных.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способов поглощения пищи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способов дыхания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с системами органов транспорта веществ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покровов тела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органов чувств у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Формирование условных рефлексов у аквариумных рыб.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яйца и развитие зародыша птицы (курицы).</w:t>
      </w:r>
    </w:p>
    <w:p w:rsidR="00AC64E5" w:rsidRPr="00D9105B" w:rsidRDefault="00AC64E5" w:rsidP="00AC64E5">
      <w:pPr>
        <w:numPr>
          <w:ilvl w:val="0"/>
          <w:numId w:val="17"/>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Систематические группы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Исследование строения инфузории-туфельки и наблюдение за её передвижением. Изучение хемотаксиса.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Многообразие простейших (на готовых препаратах).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Изготовление модели клетки простейшего (амёбы, инфузории-туфельки и другое.).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Многоклеточные животные. Кишечнополостные</w:t>
      </w:r>
      <w:r w:rsidRPr="00D9105B">
        <w:rPr>
          <w:rFonts w:ascii="Times New Roman" w:hAnsi="Times New Roman" w:cs="Times New Roman"/>
          <w:color w:val="000000" w:themeColor="text1"/>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D9105B">
        <w:rPr>
          <w:rFonts w:ascii="Times New Roman" w:hAnsi="Times New Roman" w:cs="Times New Roman"/>
          <w:color w:val="000000" w:themeColor="text1"/>
          <w:sz w:val="24"/>
          <w:szCs w:val="24"/>
        </w:rPr>
        <w:t>рифообразовании</w:t>
      </w:r>
      <w:proofErr w:type="spellEnd"/>
      <w:r w:rsidRPr="00D9105B">
        <w:rPr>
          <w:rFonts w:ascii="Times New Roman" w:hAnsi="Times New Roman" w:cs="Times New Roman"/>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строения пресноводной гидры и её передвижения (школьный аквариум).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питания гидры дафниями и циклопами (школьный аквариум).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Изготовление модели пресноводной гидры.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Плоские, круглые, кольчатые черви.</w:t>
      </w:r>
      <w:r w:rsidRPr="00D9105B">
        <w:rPr>
          <w:rFonts w:ascii="Times New Roman" w:hAnsi="Times New Roman" w:cs="Times New Roman"/>
          <w:color w:val="000000" w:themeColor="text1"/>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9105B">
        <w:rPr>
          <w:rFonts w:ascii="Times New Roman" w:hAnsi="Times New Roman" w:cs="Times New Roman"/>
          <w:color w:val="000000" w:themeColor="text1"/>
          <w:sz w:val="24"/>
          <w:szCs w:val="24"/>
        </w:rPr>
        <w:t>почвообразователей</w:t>
      </w:r>
      <w:proofErr w:type="spellEnd"/>
      <w:r w:rsidRPr="00D9105B">
        <w:rPr>
          <w:rFonts w:ascii="Times New Roman" w:hAnsi="Times New Roman" w:cs="Times New Roman"/>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внешнего строения дождевого червя. Наблюдение за реакцией дождевого червя на раздражители.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внутреннего строения дождевого червя (на готовом влажном препарате и микропрепарате).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приспособлений паразитических червей к паразитизму (на готовых влажных и микропрепаратах).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Членистоногие.</w:t>
      </w:r>
      <w:r w:rsidRPr="00D9105B">
        <w:rPr>
          <w:rFonts w:ascii="Times New Roman" w:hAnsi="Times New Roman" w:cs="Times New Roman"/>
          <w:color w:val="000000" w:themeColor="text1"/>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Ракообразные. Особенности строения и жизнедеятельности.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Значение ракообразных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внешнего строения насекомого (на примере майского жука или других крупных насекомых-вредителей).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Ознакомление с различными типами развития насекомых (на примере коллекций).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Моллюски</w:t>
      </w:r>
      <w:r w:rsidRPr="00D9105B">
        <w:rPr>
          <w:rFonts w:ascii="Times New Roman" w:hAnsi="Times New Roman" w:cs="Times New Roman"/>
          <w:color w:val="000000" w:themeColor="text1"/>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w:t>
      </w:r>
      <w:r w:rsidRPr="00D9105B">
        <w:rPr>
          <w:rFonts w:ascii="Times New Roman" w:hAnsi="Times New Roman" w:cs="Times New Roman"/>
          <w:color w:val="000000" w:themeColor="text1"/>
          <w:sz w:val="24"/>
          <w:szCs w:val="24"/>
        </w:rPr>
        <w:lastRenderedPageBreak/>
        <w:t>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Хордовые.</w:t>
      </w:r>
      <w:r w:rsidRPr="00D9105B">
        <w:rPr>
          <w:rFonts w:ascii="Times New Roman" w:hAnsi="Times New Roman" w:cs="Times New Roman"/>
          <w:color w:val="000000" w:themeColor="text1"/>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Рыбы</w:t>
      </w:r>
      <w:r w:rsidRPr="00D9105B">
        <w:rPr>
          <w:rFonts w:ascii="Times New Roman" w:hAnsi="Times New Roman" w:cs="Times New Roman"/>
          <w:color w:val="000000" w:themeColor="text1"/>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внешнего строения и особенностей передвижения рыбы (на примере живой рыбы в банке с водой).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внутреннего строения рыбы (на примере готового влажного препарата).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Земноводные</w:t>
      </w:r>
      <w:r w:rsidRPr="00D9105B">
        <w:rPr>
          <w:rFonts w:ascii="Times New Roman" w:hAnsi="Times New Roman" w:cs="Times New Roman"/>
          <w:color w:val="000000" w:themeColor="text1"/>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Пресмыкающиеся</w:t>
      </w:r>
      <w:r w:rsidRPr="00D9105B">
        <w:rPr>
          <w:rFonts w:ascii="Times New Roman" w:hAnsi="Times New Roman" w:cs="Times New Roman"/>
          <w:color w:val="000000" w:themeColor="text1"/>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Птицы</w:t>
      </w:r>
      <w:r w:rsidRPr="00D9105B">
        <w:rPr>
          <w:rFonts w:ascii="Times New Roman" w:hAnsi="Times New Roman" w:cs="Times New Roman"/>
          <w:color w:val="000000" w:themeColor="text1"/>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внешнего строения и перьевого покрова птиц (на примере чучела птиц и набора перьев: контурных, пуховых и пуха).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особенностей скелета птицы.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Млекопитающие.</w:t>
      </w:r>
      <w:r w:rsidRPr="00D9105B">
        <w:rPr>
          <w:rFonts w:ascii="Times New Roman" w:hAnsi="Times New Roman" w:cs="Times New Roman"/>
          <w:color w:val="000000" w:themeColor="text1"/>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proofErr w:type="spellStart"/>
      <w:r w:rsidRPr="00D9105B">
        <w:rPr>
          <w:rFonts w:ascii="Times New Roman" w:hAnsi="Times New Roman" w:cs="Times New Roman"/>
          <w:color w:val="000000" w:themeColor="text1"/>
          <w:sz w:val="24"/>
          <w:szCs w:val="24"/>
        </w:rPr>
        <w:t>Первозвери</w:t>
      </w:r>
      <w:proofErr w:type="spellEnd"/>
      <w:r w:rsidRPr="00D9105B">
        <w:rPr>
          <w:rFonts w:ascii="Times New Roman" w:hAnsi="Times New Roman" w:cs="Times New Roman"/>
          <w:color w:val="000000" w:themeColor="text1"/>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особенностей скелета млекопитающих.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особенностей зубной системы млекопитающих.</w:t>
      </w:r>
    </w:p>
    <w:p w:rsidR="00AC64E5" w:rsidRPr="00D9105B" w:rsidRDefault="00AC64E5" w:rsidP="00AC64E5">
      <w:pPr>
        <w:numPr>
          <w:ilvl w:val="0"/>
          <w:numId w:val="18"/>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Развитие животного мира на Земле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ископаемых остатков вымерших животных.</w:t>
      </w:r>
    </w:p>
    <w:p w:rsidR="00AC64E5" w:rsidRPr="00D9105B" w:rsidRDefault="00AC64E5" w:rsidP="00AC64E5">
      <w:pPr>
        <w:numPr>
          <w:ilvl w:val="0"/>
          <w:numId w:val="19"/>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Животные в природных сообществах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Животный мир природных зон Земли. Основные закономерности распределения животных на планете. Фауна.</w:t>
      </w:r>
    </w:p>
    <w:p w:rsidR="00AC64E5" w:rsidRPr="00D9105B" w:rsidRDefault="00AC64E5" w:rsidP="00AC64E5">
      <w:pPr>
        <w:numPr>
          <w:ilvl w:val="0"/>
          <w:numId w:val="20"/>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Животные и человек</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9 КЛАСС</w:t>
      </w:r>
    </w:p>
    <w:p w:rsidR="00AC64E5" w:rsidRPr="00D9105B" w:rsidRDefault="00AC64E5" w:rsidP="00AC64E5">
      <w:pPr>
        <w:numPr>
          <w:ilvl w:val="0"/>
          <w:numId w:val="21"/>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Человек – биосоциальный вид</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C64E5" w:rsidRPr="00D9105B" w:rsidRDefault="00AC64E5" w:rsidP="00AC64E5">
      <w:pPr>
        <w:numPr>
          <w:ilvl w:val="0"/>
          <w:numId w:val="22"/>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lastRenderedPageBreak/>
        <w:t>Структура организма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микроскопического строения тканей (на готовых микропрепаратах).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Распознавание органов и систем органов человека (по таблицам).</w:t>
      </w:r>
    </w:p>
    <w:p w:rsidR="00AC64E5" w:rsidRPr="00D9105B" w:rsidRDefault="00AC64E5" w:rsidP="00AC64E5">
      <w:pPr>
        <w:numPr>
          <w:ilvl w:val="0"/>
          <w:numId w:val="23"/>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Нейрогуморальная регуляция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Нервная система человека, её организация и значение. Нейроны, нервы, нервные узлы. Рефлекс. Рефлекторная дуга.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Рецепторы. </w:t>
      </w:r>
      <w:proofErr w:type="spellStart"/>
      <w:r w:rsidRPr="00D9105B">
        <w:rPr>
          <w:rFonts w:ascii="Times New Roman" w:hAnsi="Times New Roman" w:cs="Times New Roman"/>
          <w:color w:val="000000" w:themeColor="text1"/>
          <w:sz w:val="24"/>
          <w:szCs w:val="24"/>
        </w:rPr>
        <w:t>Двухнейронные</w:t>
      </w:r>
      <w:proofErr w:type="spellEnd"/>
      <w:r w:rsidRPr="00D9105B">
        <w:rPr>
          <w:rFonts w:ascii="Times New Roman" w:hAnsi="Times New Roman" w:cs="Times New Roman"/>
          <w:color w:val="000000" w:themeColor="text1"/>
          <w:sz w:val="24"/>
          <w:szCs w:val="24"/>
        </w:rPr>
        <w:t xml:space="preserve"> и </w:t>
      </w:r>
      <w:proofErr w:type="spellStart"/>
      <w:r w:rsidRPr="00D9105B">
        <w:rPr>
          <w:rFonts w:ascii="Times New Roman" w:hAnsi="Times New Roman" w:cs="Times New Roman"/>
          <w:color w:val="000000" w:themeColor="text1"/>
          <w:sz w:val="24"/>
          <w:szCs w:val="24"/>
        </w:rPr>
        <w:t>трёхнейронные</w:t>
      </w:r>
      <w:proofErr w:type="spellEnd"/>
      <w:r w:rsidRPr="00D9105B">
        <w:rPr>
          <w:rFonts w:ascii="Times New Roman" w:hAnsi="Times New Roman" w:cs="Times New Roman"/>
          <w:color w:val="000000" w:themeColor="text1"/>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головного мозга человека (по муляжам).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изменения размера зрачка в зависимости от освещённости.</w:t>
      </w:r>
    </w:p>
    <w:p w:rsidR="00AC64E5" w:rsidRPr="00D9105B" w:rsidRDefault="00AC64E5" w:rsidP="00AC64E5">
      <w:pPr>
        <w:numPr>
          <w:ilvl w:val="0"/>
          <w:numId w:val="24"/>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Опора и движение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свойств кости.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костей (на муляжах).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Изучение строения позвонков (на муляжах).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гибкости позвоночника.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Измерение массы и роста своего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влияния статической и динамической нагрузки на утомление мышц.</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Выявление нарушения осанки.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признаков плоскостопия.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Оказание первой помощи при повреждении скелета и мышц.</w:t>
      </w:r>
    </w:p>
    <w:p w:rsidR="00AC64E5" w:rsidRPr="00D9105B" w:rsidRDefault="00AC64E5" w:rsidP="00AC64E5">
      <w:pPr>
        <w:numPr>
          <w:ilvl w:val="0"/>
          <w:numId w:val="25"/>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Внутренняя среда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микроскопического строения крови человека и лягушки (сравнение) на готовых микропрепаратах.</w:t>
      </w:r>
    </w:p>
    <w:p w:rsidR="00AC64E5" w:rsidRPr="00D9105B" w:rsidRDefault="00AC64E5" w:rsidP="00AC64E5">
      <w:pPr>
        <w:numPr>
          <w:ilvl w:val="0"/>
          <w:numId w:val="26"/>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Кровообращение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9105B">
        <w:rPr>
          <w:rFonts w:ascii="Times New Roman" w:hAnsi="Times New Roman" w:cs="Times New Roman"/>
          <w:color w:val="000000" w:themeColor="text1"/>
          <w:sz w:val="24"/>
          <w:szCs w:val="24"/>
        </w:rPr>
        <w:t>лимфоотток</w:t>
      </w:r>
      <w:proofErr w:type="spellEnd"/>
      <w:r w:rsidRPr="00D9105B">
        <w:rPr>
          <w:rFonts w:ascii="Times New Roman" w:hAnsi="Times New Roman" w:cs="Times New Roman"/>
          <w:color w:val="000000" w:themeColor="text1"/>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Измерение кровяного давления.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пульса и числа сердечных сокращений в покое и после дозированных физических нагрузок у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Первая помощь при кровотечениях.</w:t>
      </w:r>
    </w:p>
    <w:p w:rsidR="00AC64E5" w:rsidRPr="00D9105B" w:rsidRDefault="00AC64E5" w:rsidP="00AC64E5">
      <w:pPr>
        <w:numPr>
          <w:ilvl w:val="0"/>
          <w:numId w:val="27"/>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Дыхание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Измерение обхвата грудной клетки в состоянии вдоха и выдоха.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частоты дыхания. Влияние различных факторов на частоту дыхания.</w:t>
      </w:r>
    </w:p>
    <w:p w:rsidR="00AC64E5" w:rsidRPr="00D9105B" w:rsidRDefault="00AC64E5" w:rsidP="00AC64E5">
      <w:pPr>
        <w:numPr>
          <w:ilvl w:val="0"/>
          <w:numId w:val="28"/>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Питание и пищеварение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proofErr w:type="spellStart"/>
      <w:r w:rsidRPr="00D9105B">
        <w:rPr>
          <w:rFonts w:ascii="Times New Roman" w:hAnsi="Times New Roman" w:cs="Times New Roman"/>
          <w:color w:val="000000" w:themeColor="text1"/>
          <w:sz w:val="24"/>
          <w:szCs w:val="24"/>
        </w:rPr>
        <w:t>Микробиом</w:t>
      </w:r>
      <w:proofErr w:type="spellEnd"/>
      <w:r w:rsidRPr="00D9105B">
        <w:rPr>
          <w:rFonts w:ascii="Times New Roman" w:hAnsi="Times New Roman" w:cs="Times New Roman"/>
          <w:color w:val="000000" w:themeColor="text1"/>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действия ферментов слюны на крахмал.</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Наблюдение действия желудочного сока на белки.</w:t>
      </w:r>
    </w:p>
    <w:p w:rsidR="00AC64E5" w:rsidRPr="00D9105B" w:rsidRDefault="00AC64E5" w:rsidP="00AC64E5">
      <w:pPr>
        <w:numPr>
          <w:ilvl w:val="0"/>
          <w:numId w:val="29"/>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Обмен веществ и превращение энергии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Нормы и режим питания. Рациональное питание – фактор укрепления здоровья. Нарушение обмена веществ.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состава продуктов 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Составление меню в зависимости от калорийности пищи.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Способы сохранения витаминов в пищевых продуктах.</w:t>
      </w:r>
    </w:p>
    <w:p w:rsidR="00AC64E5" w:rsidRPr="00D9105B" w:rsidRDefault="00AC64E5" w:rsidP="00AC64E5">
      <w:pPr>
        <w:numPr>
          <w:ilvl w:val="0"/>
          <w:numId w:val="30"/>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Кожа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и функции кожи. Кожа и её производные. Кожа и терморегуляция. Влияние на кожу факторов окружающей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Исследование с помощью лупы тыльной и ладонной стороны кисти.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жирности различных участков кожи лица.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Описание мер по уходу за кожей лица и волосами в зависимости от типа кожи.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Описание основных гигиенических требований к одежде и обуви.</w:t>
      </w:r>
    </w:p>
    <w:p w:rsidR="00AC64E5" w:rsidRPr="00D9105B" w:rsidRDefault="00AC64E5" w:rsidP="00AC64E5">
      <w:pPr>
        <w:numPr>
          <w:ilvl w:val="0"/>
          <w:numId w:val="31"/>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Выделение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Определение местоположения почек (на муляже).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Описание мер профилактики болезней почек.</w:t>
      </w:r>
    </w:p>
    <w:p w:rsidR="00AC64E5" w:rsidRPr="00D9105B" w:rsidRDefault="00AC64E5" w:rsidP="00AC64E5">
      <w:pPr>
        <w:numPr>
          <w:ilvl w:val="0"/>
          <w:numId w:val="32"/>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Размножение и развитие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Описание основных мер по профилактике инфекционных вирусных заболеваний: СПИД и гепатит.</w:t>
      </w:r>
    </w:p>
    <w:p w:rsidR="00AC64E5" w:rsidRPr="00D9105B" w:rsidRDefault="00AC64E5" w:rsidP="00AC64E5">
      <w:pPr>
        <w:numPr>
          <w:ilvl w:val="0"/>
          <w:numId w:val="33"/>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Органы чувств и сенсорные системы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Органы равновесия, мышечного чувства, осязания, обоняния и вкуса. Взаимодействие сенсорных систем организма.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Определение остроты зрения у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органа зрения (на муляже и влажном препарате).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строения органа слуха (на муляже).</w:t>
      </w:r>
    </w:p>
    <w:p w:rsidR="00AC64E5" w:rsidRPr="00D9105B" w:rsidRDefault="00AC64E5" w:rsidP="00AC64E5">
      <w:pPr>
        <w:numPr>
          <w:ilvl w:val="0"/>
          <w:numId w:val="34"/>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Поведение и психика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i/>
          <w:color w:val="000000" w:themeColor="text1"/>
          <w:sz w:val="24"/>
          <w:szCs w:val="24"/>
        </w:rPr>
        <w:t>Лабораторные и практические работы.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Изучение кратковременной памяти.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Определение объёма механической и логической памяти.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Оценка сформированности навыков логического мышления.</w:t>
      </w:r>
    </w:p>
    <w:p w:rsidR="00AC64E5" w:rsidRPr="00D9105B" w:rsidRDefault="00AC64E5" w:rsidP="00AC64E5">
      <w:pPr>
        <w:numPr>
          <w:ilvl w:val="0"/>
          <w:numId w:val="35"/>
        </w:numPr>
        <w:spacing w:after="0" w:line="264" w:lineRule="auto"/>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Человек и окружающая среда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Здоровье человека как социальная ценность. Факторы, нарушающие здоровье</w:t>
      </w:r>
      <w:proofErr w:type="gramStart"/>
      <w:r w:rsidRPr="00D9105B">
        <w:rPr>
          <w:rFonts w:ascii="Times New Roman" w:hAnsi="Times New Roman" w:cs="Times New Roman"/>
          <w:color w:val="000000" w:themeColor="text1"/>
          <w:sz w:val="24"/>
          <w:szCs w:val="24"/>
        </w:rPr>
        <w:t>:</w:t>
      </w:r>
      <w:proofErr w:type="gramEnd"/>
      <w:r w:rsidRPr="00D9105B">
        <w:rPr>
          <w:rFonts w:ascii="Times New Roman" w:hAnsi="Times New Roman" w:cs="Times New Roman"/>
          <w:color w:val="000000" w:themeColor="text1"/>
          <w:sz w:val="24"/>
          <w:szCs w:val="24"/>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C64E5" w:rsidRPr="00D9105B" w:rsidRDefault="00AC64E5" w:rsidP="00AC64E5">
      <w:pPr>
        <w:tabs>
          <w:tab w:val="left" w:pos="1212"/>
        </w:tabs>
        <w:rPr>
          <w:rFonts w:ascii="Times New Roman" w:hAnsi="Times New Roman" w:cs="Times New Roman"/>
          <w:b/>
          <w:color w:val="000000" w:themeColor="text1"/>
          <w:sz w:val="24"/>
          <w:szCs w:val="24"/>
        </w:rPr>
      </w:pPr>
      <w:bookmarkStart w:id="9" w:name="block-14595032"/>
      <w:bookmarkEnd w:id="7"/>
      <w:r w:rsidRPr="00D9105B">
        <w:rPr>
          <w:rFonts w:ascii="Times New Roman" w:hAnsi="Times New Roman" w:cs="Times New Roman"/>
          <w:b/>
          <w:color w:val="000000" w:themeColor="text1"/>
          <w:sz w:val="24"/>
          <w:szCs w:val="24"/>
        </w:rPr>
        <w:t>ПЛАНИРУЕМЫЕ РЕЗУЛЬТАТЫ ОСВОЕНИЯ ПРОГРАММЫ ПО БИОЛОГИИ НА УРОВНЕ ОСНОВНОГО ОБЩЕГО ОБРАЗОВАНИЯ (БАЗОВЫЙ УРОВЕНЬ)</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ЛИЧНОСТНЫЕ РЕЗУЛЬТАТЫ</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Личностные результаты</w:t>
      </w:r>
      <w:r w:rsidRPr="00D9105B">
        <w:rPr>
          <w:rFonts w:ascii="Times New Roman" w:hAnsi="Times New Roman" w:cs="Times New Roman"/>
          <w:color w:val="000000" w:themeColor="text1"/>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1) гражданского воспитания: </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lastRenderedPageBreak/>
        <w:t>2) патриотического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3) духовно-нравственного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готовность оценивать поведение и поступки с позиции нравственных норм и норм экологической культуры;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понимание значимости нравственного аспекта деятельности человека в медицине и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4) эстетического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понимание роли биологии в формировании эстетической культуры личности;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5) физического воспитания, формирования культуры здоровья и эмоционального благополучия: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соблюдение правил безопасности, в том числе навыки безопасного поведения в природной среде;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сформированность навыка рефлексии, управление собственным эмоциональным состоянием;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6) трудового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7) экологического воспитания: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ориентация на применение биологических знаний при решении задач в области окружающей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осознание экологических проблем и путей их решения;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готовность к участию в практической деятельности экологической направленности;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8) ценности научного познания: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понимание роли биологической науки в формировании научного мировоззрения;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развитие научной любознательности, интереса к биологической науке, навыков исследовательской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9) адаптации обучающегося к изменяющимся условиям социальной и природной среды: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адекватная оценка изменяющихся условий;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принятие решения (индивидуальное, в группе) в изменяющихся условиях на основании анализа биологической информации;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планирование действий в новой ситуации на основании знаний биологических закономерностей.</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МЕТАПРЕДМЕТНЫЕ РЕЗУЛЬТАТЫ</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Познавательные универсальные учебные действия</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1) базовые логические действия: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и характеризовать существенные признаки биологических объектов (явлений);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дефициты информации, данных, необходимых для решения поставленной задачи;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2) базовые исследовательские действия: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вопросы как исследовательский инструмент познания;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формировать гипотезу об истинности собственных суждений, аргументировать свою позицию, мнение;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оценивать на применимость и достоверность информацию, полученную в ходе наблюдения и эксперимента;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3) работа с информацией: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оценивать надёжность биологической информации по критериям, предложенным учителем или сформулированным самостоятельно;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запоминать и систематизировать биологическую информацию.</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Коммуникативные универсальные учебные действия</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r w:rsidRPr="00D9105B">
        <w:rPr>
          <w:rFonts w:ascii="Times New Roman" w:hAnsi="Times New Roman" w:cs="Times New Roman"/>
          <w:b/>
          <w:color w:val="000000" w:themeColor="text1"/>
          <w:sz w:val="24"/>
          <w:szCs w:val="24"/>
        </w:rPr>
        <w:t>) общение: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воспринимать и формулировать суждения, выражать эмоции в процессе выполнения практических и лабораторных работ;</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выражать себя (свою точку зрения) в устных и письменных текстах;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публично представлять результаты выполненного биологического опыта (эксперимента, исследования, проекта);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2) совместная деятельность:</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Регулятивные универсальные учебные действия</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Самоорганизация: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проблемы для решения в жизненных и учебных ситуациях, используя биологические знания;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делать выбор и брать ответственность за решение.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Самоконтроль, эмоциональный интеллект:</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владеть способами самоконтроля, </w:t>
      </w:r>
      <w:proofErr w:type="spellStart"/>
      <w:r w:rsidRPr="00D9105B">
        <w:rPr>
          <w:rFonts w:ascii="Times New Roman" w:hAnsi="Times New Roman" w:cs="Times New Roman"/>
          <w:color w:val="000000" w:themeColor="text1"/>
          <w:sz w:val="24"/>
          <w:szCs w:val="24"/>
        </w:rPr>
        <w:t>самомотивации</w:t>
      </w:r>
      <w:proofErr w:type="spellEnd"/>
      <w:r w:rsidRPr="00D9105B">
        <w:rPr>
          <w:rFonts w:ascii="Times New Roman" w:hAnsi="Times New Roman" w:cs="Times New Roman"/>
          <w:color w:val="000000" w:themeColor="text1"/>
          <w:sz w:val="24"/>
          <w:szCs w:val="24"/>
        </w:rPr>
        <w:t xml:space="preserve"> и рефлексии;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давать оценку ситуации и предлагать план её изменения;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оценивать соответствие результата цели и условиям;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называть и управлять собственными эмоциями и эмоциями других;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и анализировать причины эмоций;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ставить себя на место другого человека, понимать мотивы и намерения другого;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регулировать способ выражения эмоций.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Принятие себя и других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осознанно относиться к другому человеку, его мнению;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признавать своё право на ошибку и такое же право другого;</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открытость себе и другим;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осознавать невозможность контролировать всё вокруг;</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ПРЕДМЕТНЫЕ РЕЗУЛЬТАТЫ</w:t>
      </w:r>
    </w:p>
    <w:p w:rsidR="00AC64E5" w:rsidRPr="00D9105B" w:rsidRDefault="00AC64E5" w:rsidP="00AC64E5">
      <w:pPr>
        <w:spacing w:after="0" w:line="264" w:lineRule="auto"/>
        <w:ind w:left="120"/>
        <w:jc w:val="both"/>
        <w:rPr>
          <w:rFonts w:ascii="Times New Roman" w:hAnsi="Times New Roman" w:cs="Times New Roman"/>
          <w:color w:val="000000" w:themeColor="text1"/>
          <w:sz w:val="24"/>
          <w:szCs w:val="24"/>
        </w:rPr>
      </w:pP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Предметные результаты освоения программы по биологии к концу обучения </w:t>
      </w:r>
      <w:r w:rsidRPr="00D9105B">
        <w:rPr>
          <w:rFonts w:ascii="Times New Roman" w:hAnsi="Times New Roman" w:cs="Times New Roman"/>
          <w:b/>
          <w:i/>
          <w:color w:val="000000" w:themeColor="text1"/>
          <w:sz w:val="24"/>
          <w:szCs w:val="24"/>
        </w:rPr>
        <w:t>в 5 классе: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биологию как науку о живой природе, называть признаки живого, сравнивать объекты живой и неживой природы;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w:t>
      </w:r>
      <w:r w:rsidRPr="00D9105B">
        <w:rPr>
          <w:rFonts w:ascii="Times New Roman" w:hAnsi="Times New Roman" w:cs="Times New Roman"/>
          <w:color w:val="000000" w:themeColor="text1"/>
          <w:sz w:val="24"/>
          <w:szCs w:val="24"/>
        </w:rPr>
        <w:lastRenderedPageBreak/>
        <w:t>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раскрывать понятие о среде обитания (водной, наземно-воздушной, почвенной, </w:t>
      </w:r>
      <w:proofErr w:type="spellStart"/>
      <w:r w:rsidRPr="00D9105B">
        <w:rPr>
          <w:rFonts w:ascii="Times New Roman" w:hAnsi="Times New Roman" w:cs="Times New Roman"/>
          <w:color w:val="000000" w:themeColor="text1"/>
          <w:sz w:val="24"/>
          <w:szCs w:val="24"/>
        </w:rPr>
        <w:t>внутриорганизменной</w:t>
      </w:r>
      <w:proofErr w:type="spellEnd"/>
      <w:r w:rsidRPr="00D9105B">
        <w:rPr>
          <w:rFonts w:ascii="Times New Roman" w:hAnsi="Times New Roman" w:cs="Times New Roman"/>
          <w:color w:val="000000" w:themeColor="text1"/>
          <w:sz w:val="24"/>
          <w:szCs w:val="24"/>
        </w:rPr>
        <w:t>), условиях среды обитания;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приводить примеры, характеризующие приспособленность организмов к среде обитания, взаимосвязи организмов в сообществах;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выделять отличительные признаки природных и искусственных сообществ;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раскрывать роль биологии в практической деятельности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владеть приёмами работы с лупой, световым и цифровым микроскопами при рассматривании биологических объектов;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создавать письменные и устные сообщения, используя понятийный аппарат изучаемого раздела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Предметные результаты освоения программы по биологии к концу обучения </w:t>
      </w:r>
      <w:r w:rsidRPr="00D9105B">
        <w:rPr>
          <w:rFonts w:ascii="Times New Roman" w:hAnsi="Times New Roman" w:cs="Times New Roman"/>
          <w:b/>
          <w:i/>
          <w:color w:val="000000" w:themeColor="text1"/>
          <w:sz w:val="24"/>
          <w:szCs w:val="24"/>
        </w:rPr>
        <w:t>в 6 классе: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ботанику как биологическую науку, её разделы и связи с другими науками и техникой;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приводить примеры вклада российских (в том числе В. В. Докучаев, К. А. Тимирязев, С. Г. </w:t>
      </w:r>
      <w:proofErr w:type="spellStart"/>
      <w:r w:rsidRPr="00D9105B">
        <w:rPr>
          <w:rFonts w:ascii="Times New Roman" w:hAnsi="Times New Roman" w:cs="Times New Roman"/>
          <w:color w:val="000000" w:themeColor="text1"/>
          <w:sz w:val="24"/>
          <w:szCs w:val="24"/>
        </w:rPr>
        <w:t>Навашин</w:t>
      </w:r>
      <w:proofErr w:type="spellEnd"/>
      <w:r w:rsidRPr="00D9105B">
        <w:rPr>
          <w:rFonts w:ascii="Times New Roman" w:hAnsi="Times New Roman" w:cs="Times New Roman"/>
          <w:color w:val="000000" w:themeColor="text1"/>
          <w:sz w:val="24"/>
          <w:szCs w:val="24"/>
        </w:rPr>
        <w:t xml:space="preserve">) и зарубежных учёных (в том числе Р. Гук, М. </w:t>
      </w:r>
      <w:proofErr w:type="spellStart"/>
      <w:r w:rsidRPr="00D9105B">
        <w:rPr>
          <w:rFonts w:ascii="Times New Roman" w:hAnsi="Times New Roman" w:cs="Times New Roman"/>
          <w:color w:val="000000" w:themeColor="text1"/>
          <w:sz w:val="24"/>
          <w:szCs w:val="24"/>
        </w:rPr>
        <w:t>Мальпиги</w:t>
      </w:r>
      <w:proofErr w:type="spellEnd"/>
      <w:r w:rsidRPr="00D9105B">
        <w:rPr>
          <w:rFonts w:ascii="Times New Roman" w:hAnsi="Times New Roman" w:cs="Times New Roman"/>
          <w:color w:val="000000" w:themeColor="text1"/>
          <w:sz w:val="24"/>
          <w:szCs w:val="24"/>
        </w:rPr>
        <w:t>) в развитие наук о растениях;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сравнивать растительные ткани и органы растений между собой;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классифицировать растения и их части по разным основаниям;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полученные знания для выращивания и размножения культурных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создавать письменные и устные сообщения, используя понятийный аппарат изучаемого раздела биологии.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Предметные результаты освоения программы по биологии к концу обучения </w:t>
      </w:r>
      <w:r w:rsidRPr="00D9105B">
        <w:rPr>
          <w:rFonts w:ascii="Times New Roman" w:hAnsi="Times New Roman" w:cs="Times New Roman"/>
          <w:b/>
          <w:i/>
          <w:color w:val="000000" w:themeColor="text1"/>
          <w:sz w:val="24"/>
          <w:szCs w:val="24"/>
        </w:rPr>
        <w:t>в 7</w:t>
      </w:r>
      <w:r w:rsidRPr="00D9105B">
        <w:rPr>
          <w:rFonts w:ascii="Times New Roman" w:hAnsi="Times New Roman" w:cs="Times New Roman"/>
          <w:b/>
          <w:color w:val="000000" w:themeColor="text1"/>
          <w:sz w:val="24"/>
          <w:szCs w:val="24"/>
        </w:rPr>
        <w:t xml:space="preserve"> </w:t>
      </w:r>
      <w:r w:rsidRPr="00D9105B">
        <w:rPr>
          <w:rFonts w:ascii="Times New Roman" w:hAnsi="Times New Roman" w:cs="Times New Roman"/>
          <w:b/>
          <w:i/>
          <w:color w:val="000000" w:themeColor="text1"/>
          <w:sz w:val="24"/>
          <w:szCs w:val="24"/>
        </w:rPr>
        <w:t>классе</w:t>
      </w:r>
      <w:r w:rsidRPr="00D9105B">
        <w:rPr>
          <w:rFonts w:ascii="Times New Roman" w:hAnsi="Times New Roman" w:cs="Times New Roman"/>
          <w:color w:val="000000" w:themeColor="text1"/>
          <w:sz w:val="24"/>
          <w:szCs w:val="24"/>
        </w:rPr>
        <w:t>:</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w:t>
      </w:r>
      <w:r w:rsidRPr="00D9105B">
        <w:rPr>
          <w:rFonts w:ascii="Times New Roman" w:hAnsi="Times New Roman" w:cs="Times New Roman"/>
          <w:color w:val="000000" w:themeColor="text1"/>
          <w:sz w:val="24"/>
          <w:szCs w:val="24"/>
        </w:rPr>
        <w:lastRenderedPageBreak/>
        <w:t>папоротники, голосеменные, покрытосеменные, бактерии, грибы, лишайники) в соответствии с поставленной задачей и в контексте;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признаки классов покрытосеменных или цветковых, семейств двудольных и однодольных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выделять существенные признаки строения и жизнедеятельности растений, бактерий, грибов, лишайников;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описывать усложнение организации растений в ходе эволюции растительного мира на Земле;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черты приспособленности растений к среде обитания, значение экологических факторов для растений;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9105B">
        <w:rPr>
          <w:rFonts w:ascii="Times New Roman" w:hAnsi="Times New Roman" w:cs="Times New Roman"/>
          <w:color w:val="000000" w:themeColor="text1"/>
          <w:sz w:val="24"/>
          <w:szCs w:val="24"/>
        </w:rPr>
        <w:t>системыв</w:t>
      </w:r>
      <w:proofErr w:type="spellEnd"/>
      <w:r w:rsidRPr="00D9105B">
        <w:rPr>
          <w:rFonts w:ascii="Times New Roman" w:hAnsi="Times New Roman" w:cs="Times New Roman"/>
          <w:color w:val="000000" w:themeColor="text1"/>
          <w:sz w:val="24"/>
          <w:szCs w:val="24"/>
        </w:rPr>
        <w:t xml:space="preserve"> другую;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Предметные результаты освоения программы по биологии к концу обучения </w:t>
      </w:r>
      <w:r w:rsidRPr="00D9105B">
        <w:rPr>
          <w:rFonts w:ascii="Times New Roman" w:hAnsi="Times New Roman" w:cs="Times New Roman"/>
          <w:b/>
          <w:i/>
          <w:color w:val="000000" w:themeColor="text1"/>
          <w:sz w:val="24"/>
          <w:szCs w:val="24"/>
        </w:rPr>
        <w:t>в 8 классе: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зоологию как биологическую науку, её разделы и связь с другими науками и техникой;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раскрывать общие признаки животных, уровни организации животного организма: клетки, ткани, органы, системы органов, организм;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сравнивать животные ткани и органы животных между собой;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признаки классов членистоногих и хордовых, отрядов насекомых и млекопитающих;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сравнивать представителей отдельных систематических групп животных и делать выводы на основе сравнения;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классифицировать животных на основании особенностей строения;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описывать усложнение организации животных в ходе эволюции животного мира на Земле;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черты приспособленности животных к среде обитания, значение экологических факторов для животных;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взаимосвязи животных в природных сообществах, цепи питания;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устанавливать взаимосвязи животных с растениями, грибами, лишайниками и бактериями в природных сообществах;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животных природных зон Земли, основные закономерности распространения животных по планете;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раскрывать роль животных в природных сообществах;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иметь представление о мероприятиях по охране животного мира Земли;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Предметные результаты освоения программы по биологии к концу обучения </w:t>
      </w:r>
      <w:r w:rsidRPr="00D9105B">
        <w:rPr>
          <w:rFonts w:ascii="Times New Roman" w:hAnsi="Times New Roman" w:cs="Times New Roman"/>
          <w:b/>
          <w:i/>
          <w:color w:val="000000" w:themeColor="text1"/>
          <w:sz w:val="24"/>
          <w:szCs w:val="24"/>
        </w:rPr>
        <w:t>в 9 классе: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применять биологические модели для выявления особенностей строения и функционирования органов и систем органов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объяснять нейрогуморальную регуляцию процессов жизнедеятельности организма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w:t>
      </w:r>
      <w:r w:rsidRPr="00D9105B">
        <w:rPr>
          <w:rFonts w:ascii="Times New Roman" w:hAnsi="Times New Roman" w:cs="Times New Roman"/>
          <w:color w:val="000000" w:themeColor="text1"/>
          <w:sz w:val="24"/>
          <w:szCs w:val="24"/>
        </w:rPr>
        <w:lastRenderedPageBreak/>
        <w:t>структуру функциональных систем организма, направленных на достижение полезных приспособительных результатов;</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C64E5" w:rsidRPr="00D9105B" w:rsidRDefault="00AC64E5" w:rsidP="00AC64E5">
      <w:pPr>
        <w:spacing w:after="0" w:line="264" w:lineRule="auto"/>
        <w:ind w:firstLine="600"/>
        <w:jc w:val="both"/>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C64E5" w:rsidRPr="00D9105B" w:rsidRDefault="00AC64E5" w:rsidP="00AC64E5">
      <w:pPr>
        <w:rPr>
          <w:rFonts w:ascii="Times New Roman" w:hAnsi="Times New Roman" w:cs="Times New Roman"/>
          <w:color w:val="000000" w:themeColor="text1"/>
          <w:sz w:val="24"/>
          <w:szCs w:val="24"/>
        </w:rPr>
        <w:sectPr w:rsidR="00AC64E5" w:rsidRPr="00D9105B" w:rsidSect="00AC64E5">
          <w:pgSz w:w="11906" w:h="16383"/>
          <w:pgMar w:top="850" w:right="1134" w:bottom="426" w:left="1134" w:header="720" w:footer="720" w:gutter="0"/>
          <w:cols w:space="720"/>
          <w:docGrid w:linePitch="299"/>
        </w:sectPr>
      </w:pPr>
    </w:p>
    <w:bookmarkEnd w:id="9"/>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ТЕМАТИЧЕСКОЕ ПЛАНИРОВАНИЕ </w:t>
      </w:r>
    </w:p>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5 КЛАСС </w:t>
      </w:r>
    </w:p>
    <w:tbl>
      <w:tblPr>
        <w:tblW w:w="6327" w:type="dxa"/>
        <w:tblCellSpacing w:w="20" w:type="nil"/>
        <w:tblLook w:val="04A0" w:firstRow="1" w:lastRow="0" w:firstColumn="1" w:lastColumn="0" w:noHBand="0" w:noVBand="1"/>
      </w:tblPr>
      <w:tblGrid>
        <w:gridCol w:w="647"/>
        <w:gridCol w:w="1805"/>
        <w:gridCol w:w="885"/>
        <w:gridCol w:w="1706"/>
        <w:gridCol w:w="1769"/>
        <w:gridCol w:w="2826"/>
      </w:tblGrid>
      <w:tr w:rsidR="00AC64E5" w:rsidTr="00E0178D">
        <w:trPr>
          <w:trHeight w:val="150"/>
          <w:tblCellSpacing w:w="20" w:type="nil"/>
        </w:trPr>
        <w:tc>
          <w:tcPr>
            <w:tcW w:w="597"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п/п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990"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Наименование разделов и тем программы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Количество часов</w:t>
            </w:r>
          </w:p>
        </w:tc>
        <w:tc>
          <w:tcPr>
            <w:tcW w:w="1292"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Электронные (цифровые) образовательные ресурсы </w:t>
            </w:r>
          </w:p>
          <w:p w:rsidR="00AC64E5" w:rsidRPr="00D9105B" w:rsidRDefault="00AC64E5" w:rsidP="00E0178D">
            <w:pPr>
              <w:spacing w:after="0"/>
              <w:ind w:left="135"/>
              <w:rPr>
                <w:rFonts w:ascii="Times New Roman" w:hAnsi="Times New Roman" w:cs="Times New Roman"/>
                <w:color w:val="000000" w:themeColor="text1"/>
                <w:sz w:val="24"/>
                <w:szCs w:val="24"/>
              </w:rPr>
            </w:pPr>
          </w:p>
        </w:tc>
      </w:tr>
      <w:tr w:rsidR="00AC64E5" w:rsidTr="00E0178D">
        <w:trPr>
          <w:trHeight w:val="150"/>
          <w:tblCellSpacing w:w="20" w:type="nil"/>
        </w:trPr>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748"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Всего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83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Контрольные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Практические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Биология — наука о живой природе</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5">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2</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Методы изучения живой природы</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6">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3</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Организмы — тела живой природы</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10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7">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4</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Организмы и среда обитания</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8">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5</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Природные сообщества</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9">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6</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Живая природа и человек</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0">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597"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7</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Резервное время</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29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1">
              <w:r w:rsidRPr="00D9105B">
                <w:rPr>
                  <w:rFonts w:ascii="Times New Roman" w:hAnsi="Times New Roman" w:cs="Times New Roman"/>
                  <w:color w:val="000000" w:themeColor="text1"/>
                  <w:sz w:val="24"/>
                  <w:szCs w:val="24"/>
                  <w:u w:val="single"/>
                </w:rPr>
                <w:t>https://m.edsoo.ru/7f413368</w:t>
              </w:r>
            </w:hyperlink>
          </w:p>
        </w:tc>
      </w:tr>
      <w:tr w:rsidR="00AC64E5" w:rsidTr="00E0178D">
        <w:trPr>
          <w:trHeight w:val="150"/>
          <w:tblCellSpacing w:w="20" w:type="nil"/>
        </w:trPr>
        <w:tc>
          <w:tcPr>
            <w:tcW w:w="0" w:type="auto"/>
            <w:gridSpan w:val="2"/>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ОБЩЕЕ КОЛИЧЕСТВО ЧАСОВ ПО ПРОГРАММЕ</w:t>
            </w:r>
          </w:p>
        </w:tc>
        <w:tc>
          <w:tcPr>
            <w:tcW w:w="748"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34 </w:t>
            </w:r>
          </w:p>
        </w:tc>
        <w:tc>
          <w:tcPr>
            <w:tcW w:w="834"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865"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3.5 </w:t>
            </w:r>
          </w:p>
        </w:tc>
        <w:tc>
          <w:tcPr>
            <w:tcW w:w="1292" w:type="dxa"/>
            <w:tcMar>
              <w:top w:w="50" w:type="dxa"/>
              <w:left w:w="100" w:type="dxa"/>
            </w:tcMar>
            <w:vAlign w:val="center"/>
          </w:tcPr>
          <w:p w:rsidR="00AC64E5" w:rsidRPr="00D9105B" w:rsidRDefault="00AC64E5" w:rsidP="00E0178D">
            <w:pPr>
              <w:rPr>
                <w:rFonts w:ascii="Times New Roman" w:hAnsi="Times New Roman" w:cs="Times New Roman"/>
                <w:color w:val="000000" w:themeColor="text1"/>
                <w:sz w:val="24"/>
                <w:szCs w:val="24"/>
              </w:rPr>
            </w:pPr>
          </w:p>
        </w:tc>
      </w:tr>
    </w:tbl>
    <w:p w:rsidR="00AC64E5" w:rsidRPr="00D9105B" w:rsidRDefault="00AC64E5" w:rsidP="00AC64E5">
      <w:pPr>
        <w:rPr>
          <w:rFonts w:ascii="Times New Roman" w:hAnsi="Times New Roman" w:cs="Times New Roman"/>
          <w:color w:val="000000" w:themeColor="text1"/>
          <w:sz w:val="24"/>
          <w:szCs w:val="24"/>
        </w:rPr>
        <w:sectPr w:rsidR="00AC64E5" w:rsidRPr="00D9105B" w:rsidSect="00335E5E">
          <w:type w:val="continuous"/>
          <w:pgSz w:w="11906" w:h="16383"/>
          <w:pgMar w:top="850" w:right="1134" w:bottom="1701" w:left="1134" w:header="720" w:footer="720" w:gutter="0"/>
          <w:cols w:space="720"/>
          <w:docGrid w:linePitch="299"/>
        </w:sectPr>
      </w:pPr>
    </w:p>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6 КЛАСС </w:t>
      </w:r>
    </w:p>
    <w:tbl>
      <w:tblPr>
        <w:tblW w:w="9468" w:type="dxa"/>
        <w:tblCellSpacing w:w="20" w:type="nil"/>
        <w:tblLook w:val="04A0" w:firstRow="1" w:lastRow="0" w:firstColumn="1" w:lastColumn="0" w:noHBand="0" w:noVBand="1"/>
      </w:tblPr>
      <w:tblGrid>
        <w:gridCol w:w="629"/>
        <w:gridCol w:w="2101"/>
        <w:gridCol w:w="855"/>
        <w:gridCol w:w="1640"/>
        <w:gridCol w:w="1701"/>
        <w:gridCol w:w="2712"/>
      </w:tblGrid>
      <w:tr w:rsidR="00AC64E5" w:rsidTr="00E0178D">
        <w:trPr>
          <w:trHeight w:val="151"/>
          <w:tblCellSpacing w:w="20" w:type="nil"/>
        </w:trPr>
        <w:tc>
          <w:tcPr>
            <w:tcW w:w="618"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п/п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2064"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Наименование разделов и тем программы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Количество часов</w:t>
            </w:r>
          </w:p>
        </w:tc>
        <w:tc>
          <w:tcPr>
            <w:tcW w:w="2664"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Электронные (цифровые) образовательные ресурсы </w:t>
            </w:r>
          </w:p>
          <w:p w:rsidR="00AC64E5" w:rsidRPr="00D9105B" w:rsidRDefault="00AC64E5" w:rsidP="00E0178D">
            <w:pPr>
              <w:spacing w:after="0"/>
              <w:ind w:left="135"/>
              <w:rPr>
                <w:rFonts w:ascii="Times New Roman" w:hAnsi="Times New Roman" w:cs="Times New Roman"/>
                <w:color w:val="000000" w:themeColor="text1"/>
                <w:sz w:val="24"/>
                <w:szCs w:val="24"/>
              </w:rPr>
            </w:pPr>
          </w:p>
        </w:tc>
      </w:tr>
      <w:tr w:rsidR="00AC64E5" w:rsidTr="00E0178D">
        <w:trPr>
          <w:trHeight w:val="151"/>
          <w:tblCellSpacing w:w="20" w:type="nil"/>
        </w:trPr>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84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Всего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61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Контрольные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67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Практические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r>
      <w:tr w:rsidR="00AC64E5" w:rsidTr="00E0178D">
        <w:trPr>
          <w:trHeight w:val="151"/>
          <w:tblCellSpacing w:w="20" w:type="nil"/>
        </w:trPr>
        <w:tc>
          <w:tcPr>
            <w:tcW w:w="618"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20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Растительный организм</w:t>
            </w:r>
          </w:p>
        </w:tc>
        <w:tc>
          <w:tcPr>
            <w:tcW w:w="84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8 </w:t>
            </w:r>
          </w:p>
        </w:tc>
        <w:tc>
          <w:tcPr>
            <w:tcW w:w="161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7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26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2">
              <w:r w:rsidRPr="00D9105B">
                <w:rPr>
                  <w:rFonts w:ascii="Times New Roman" w:hAnsi="Times New Roman" w:cs="Times New Roman"/>
                  <w:color w:val="000000" w:themeColor="text1"/>
                  <w:sz w:val="24"/>
                  <w:szCs w:val="24"/>
                  <w:u w:val="single"/>
                </w:rPr>
                <w:t>https://m.edsoo.ru/7f4148d0</w:t>
              </w:r>
            </w:hyperlink>
          </w:p>
        </w:tc>
      </w:tr>
      <w:tr w:rsidR="00AC64E5" w:rsidTr="00E0178D">
        <w:trPr>
          <w:trHeight w:val="151"/>
          <w:tblCellSpacing w:w="20" w:type="nil"/>
        </w:trPr>
        <w:tc>
          <w:tcPr>
            <w:tcW w:w="618"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20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и многообразие покрытосеменных растений</w:t>
            </w:r>
          </w:p>
        </w:tc>
        <w:tc>
          <w:tcPr>
            <w:tcW w:w="84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11 </w:t>
            </w:r>
          </w:p>
        </w:tc>
        <w:tc>
          <w:tcPr>
            <w:tcW w:w="161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7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3.5 </w:t>
            </w:r>
          </w:p>
        </w:tc>
        <w:tc>
          <w:tcPr>
            <w:tcW w:w="26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3">
              <w:r w:rsidRPr="00D9105B">
                <w:rPr>
                  <w:rFonts w:ascii="Times New Roman" w:hAnsi="Times New Roman" w:cs="Times New Roman"/>
                  <w:color w:val="000000" w:themeColor="text1"/>
                  <w:sz w:val="24"/>
                  <w:szCs w:val="24"/>
                  <w:u w:val="single"/>
                </w:rPr>
                <w:t>https://m.edsoo.ru/7f4148d0</w:t>
              </w:r>
            </w:hyperlink>
          </w:p>
        </w:tc>
      </w:tr>
      <w:tr w:rsidR="00AC64E5" w:rsidTr="00E0178D">
        <w:trPr>
          <w:trHeight w:val="151"/>
          <w:tblCellSpacing w:w="20" w:type="nil"/>
        </w:trPr>
        <w:tc>
          <w:tcPr>
            <w:tcW w:w="618"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3</w:t>
            </w:r>
          </w:p>
        </w:tc>
        <w:tc>
          <w:tcPr>
            <w:tcW w:w="20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Жизнедеятельность растительного организма</w:t>
            </w:r>
          </w:p>
        </w:tc>
        <w:tc>
          <w:tcPr>
            <w:tcW w:w="84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14 </w:t>
            </w:r>
          </w:p>
        </w:tc>
        <w:tc>
          <w:tcPr>
            <w:tcW w:w="161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7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26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4">
              <w:r w:rsidRPr="00D9105B">
                <w:rPr>
                  <w:rFonts w:ascii="Times New Roman" w:hAnsi="Times New Roman" w:cs="Times New Roman"/>
                  <w:color w:val="000000" w:themeColor="text1"/>
                  <w:sz w:val="24"/>
                  <w:szCs w:val="24"/>
                  <w:u w:val="single"/>
                </w:rPr>
                <w:t>https://m.edsoo.ru/7f4148d0</w:t>
              </w:r>
            </w:hyperlink>
          </w:p>
        </w:tc>
      </w:tr>
      <w:tr w:rsidR="00AC64E5" w:rsidTr="00E0178D">
        <w:trPr>
          <w:trHeight w:val="151"/>
          <w:tblCellSpacing w:w="20" w:type="nil"/>
        </w:trPr>
        <w:tc>
          <w:tcPr>
            <w:tcW w:w="618"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4</w:t>
            </w:r>
          </w:p>
        </w:tc>
        <w:tc>
          <w:tcPr>
            <w:tcW w:w="20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Резервное время</w:t>
            </w:r>
          </w:p>
        </w:tc>
        <w:tc>
          <w:tcPr>
            <w:tcW w:w="84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161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7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2664"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5">
              <w:r w:rsidRPr="00D9105B">
                <w:rPr>
                  <w:rFonts w:ascii="Times New Roman" w:hAnsi="Times New Roman" w:cs="Times New Roman"/>
                  <w:color w:val="000000" w:themeColor="text1"/>
                  <w:sz w:val="24"/>
                  <w:szCs w:val="24"/>
                  <w:u w:val="single"/>
                </w:rPr>
                <w:t>https://m.edsoo.ru/7f4148d0</w:t>
              </w:r>
            </w:hyperlink>
          </w:p>
        </w:tc>
      </w:tr>
      <w:tr w:rsidR="00AC64E5" w:rsidTr="00E0178D">
        <w:trPr>
          <w:trHeight w:val="151"/>
          <w:tblCellSpacing w:w="20" w:type="nil"/>
        </w:trPr>
        <w:tc>
          <w:tcPr>
            <w:tcW w:w="0" w:type="auto"/>
            <w:gridSpan w:val="2"/>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ОБЩЕЕ КОЛИЧЕСТВО ЧАСОВ ПО ПРОГРАММЕ</w:t>
            </w:r>
          </w:p>
        </w:tc>
        <w:tc>
          <w:tcPr>
            <w:tcW w:w="84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34 </w:t>
            </w:r>
          </w:p>
        </w:tc>
        <w:tc>
          <w:tcPr>
            <w:tcW w:w="161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w:t>
            </w:r>
          </w:p>
        </w:tc>
        <w:tc>
          <w:tcPr>
            <w:tcW w:w="167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8 </w:t>
            </w:r>
          </w:p>
        </w:tc>
        <w:tc>
          <w:tcPr>
            <w:tcW w:w="2664" w:type="dxa"/>
            <w:tcMar>
              <w:top w:w="50" w:type="dxa"/>
              <w:left w:w="100" w:type="dxa"/>
            </w:tcMar>
            <w:vAlign w:val="center"/>
          </w:tcPr>
          <w:p w:rsidR="00AC64E5" w:rsidRPr="00D9105B" w:rsidRDefault="00AC64E5" w:rsidP="00E0178D">
            <w:pPr>
              <w:rPr>
                <w:rFonts w:ascii="Times New Roman" w:hAnsi="Times New Roman" w:cs="Times New Roman"/>
                <w:color w:val="000000" w:themeColor="text1"/>
                <w:sz w:val="24"/>
                <w:szCs w:val="24"/>
              </w:rPr>
            </w:pPr>
          </w:p>
        </w:tc>
      </w:tr>
    </w:tbl>
    <w:p w:rsidR="00AC64E5" w:rsidRPr="00D9105B" w:rsidRDefault="00AC64E5" w:rsidP="00AC64E5">
      <w:pPr>
        <w:rPr>
          <w:rFonts w:ascii="Times New Roman" w:hAnsi="Times New Roman" w:cs="Times New Roman"/>
          <w:color w:val="000000" w:themeColor="text1"/>
          <w:sz w:val="24"/>
          <w:szCs w:val="24"/>
        </w:rPr>
        <w:sectPr w:rsidR="00AC64E5" w:rsidRPr="00D9105B" w:rsidSect="00335E5E">
          <w:type w:val="continuous"/>
          <w:pgSz w:w="11906" w:h="16383"/>
          <w:pgMar w:top="850" w:right="1134" w:bottom="1701" w:left="1134" w:header="720" w:footer="720" w:gutter="0"/>
          <w:cols w:space="720"/>
          <w:docGrid w:linePitch="299"/>
        </w:sectPr>
      </w:pPr>
    </w:p>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7 КЛАСС </w:t>
      </w:r>
    </w:p>
    <w:tbl>
      <w:tblPr>
        <w:tblW w:w="7924" w:type="dxa"/>
        <w:tblCellSpacing w:w="20" w:type="nil"/>
        <w:tblLook w:val="04A0" w:firstRow="1" w:lastRow="0" w:firstColumn="1" w:lastColumn="0" w:noHBand="0" w:noVBand="1"/>
      </w:tblPr>
      <w:tblGrid>
        <w:gridCol w:w="640"/>
        <w:gridCol w:w="1934"/>
        <w:gridCol w:w="872"/>
        <w:gridCol w:w="1677"/>
        <w:gridCol w:w="1739"/>
        <w:gridCol w:w="2776"/>
      </w:tblGrid>
      <w:tr w:rsidR="00AC64E5" w:rsidTr="00E0178D">
        <w:trPr>
          <w:trHeight w:val="145"/>
          <w:tblCellSpacing w:w="20" w:type="nil"/>
        </w:trPr>
        <w:tc>
          <w:tcPr>
            <w:tcW w:w="640"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п/п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2623"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Наименование разделов и тем программы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Количество часов</w:t>
            </w:r>
          </w:p>
        </w:tc>
        <w:tc>
          <w:tcPr>
            <w:tcW w:w="1621"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Электронные (цифровые) образовательные ресурсы </w:t>
            </w:r>
          </w:p>
          <w:p w:rsidR="00AC64E5" w:rsidRPr="00D9105B" w:rsidRDefault="00AC64E5" w:rsidP="00E0178D">
            <w:pPr>
              <w:spacing w:after="0"/>
              <w:ind w:left="135"/>
              <w:rPr>
                <w:rFonts w:ascii="Times New Roman" w:hAnsi="Times New Roman" w:cs="Times New Roman"/>
                <w:color w:val="000000" w:themeColor="text1"/>
                <w:sz w:val="24"/>
                <w:szCs w:val="24"/>
              </w:rPr>
            </w:pPr>
          </w:p>
        </w:tc>
      </w:tr>
      <w:tr w:rsidR="00AC64E5" w:rsidTr="00E0178D">
        <w:trPr>
          <w:trHeight w:val="145"/>
          <w:tblCellSpacing w:w="20" w:type="nil"/>
        </w:trPr>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89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Всего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05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Контрольные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09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Практические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r>
      <w:tr w:rsidR="00AC64E5" w:rsidTr="00E0178D">
        <w:trPr>
          <w:trHeight w:val="145"/>
          <w:tblCellSpacing w:w="20" w:type="nil"/>
        </w:trPr>
        <w:tc>
          <w:tcPr>
            <w:tcW w:w="640"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2623"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Систематические группы растений</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19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4.5 </w:t>
            </w:r>
          </w:p>
        </w:tc>
        <w:tc>
          <w:tcPr>
            <w:tcW w:w="162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6">
              <w:r w:rsidRPr="00D9105B">
                <w:rPr>
                  <w:rFonts w:ascii="Times New Roman" w:hAnsi="Times New Roman" w:cs="Times New Roman"/>
                  <w:color w:val="000000" w:themeColor="text1"/>
                  <w:sz w:val="24"/>
                  <w:szCs w:val="24"/>
                  <w:u w:val="single"/>
                </w:rPr>
                <w:t>https://m.edsoo.ru/7f416720</w:t>
              </w:r>
            </w:hyperlink>
          </w:p>
        </w:tc>
      </w:tr>
      <w:tr w:rsidR="00AC64E5" w:rsidTr="00E0178D">
        <w:trPr>
          <w:trHeight w:val="145"/>
          <w:tblCellSpacing w:w="20" w:type="nil"/>
        </w:trPr>
        <w:tc>
          <w:tcPr>
            <w:tcW w:w="640"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2623"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Развитие растительного мира на Земле</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2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7">
              <w:r w:rsidRPr="00D9105B">
                <w:rPr>
                  <w:rFonts w:ascii="Times New Roman" w:hAnsi="Times New Roman" w:cs="Times New Roman"/>
                  <w:color w:val="000000" w:themeColor="text1"/>
                  <w:sz w:val="24"/>
                  <w:szCs w:val="24"/>
                  <w:u w:val="single"/>
                </w:rPr>
                <w:t>https://m.edsoo.ru/7f416720</w:t>
              </w:r>
            </w:hyperlink>
          </w:p>
        </w:tc>
      </w:tr>
      <w:tr w:rsidR="00AC64E5" w:rsidTr="00E0178D">
        <w:trPr>
          <w:trHeight w:val="145"/>
          <w:tblCellSpacing w:w="20" w:type="nil"/>
        </w:trPr>
        <w:tc>
          <w:tcPr>
            <w:tcW w:w="640"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3</w:t>
            </w:r>
          </w:p>
        </w:tc>
        <w:tc>
          <w:tcPr>
            <w:tcW w:w="2623"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Растения в природных сообществах</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2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8">
              <w:r w:rsidRPr="00D9105B">
                <w:rPr>
                  <w:rFonts w:ascii="Times New Roman" w:hAnsi="Times New Roman" w:cs="Times New Roman"/>
                  <w:color w:val="000000" w:themeColor="text1"/>
                  <w:sz w:val="24"/>
                  <w:szCs w:val="24"/>
                  <w:u w:val="single"/>
                </w:rPr>
                <w:t>https://m.edsoo.ru/7f416720</w:t>
              </w:r>
            </w:hyperlink>
          </w:p>
        </w:tc>
      </w:tr>
      <w:tr w:rsidR="00AC64E5" w:rsidTr="00E0178D">
        <w:trPr>
          <w:trHeight w:val="145"/>
          <w:tblCellSpacing w:w="20" w:type="nil"/>
        </w:trPr>
        <w:tc>
          <w:tcPr>
            <w:tcW w:w="640"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4</w:t>
            </w:r>
          </w:p>
        </w:tc>
        <w:tc>
          <w:tcPr>
            <w:tcW w:w="2623"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Растения и человек</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2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19">
              <w:r w:rsidRPr="00D9105B">
                <w:rPr>
                  <w:rFonts w:ascii="Times New Roman" w:hAnsi="Times New Roman" w:cs="Times New Roman"/>
                  <w:color w:val="000000" w:themeColor="text1"/>
                  <w:sz w:val="24"/>
                  <w:szCs w:val="24"/>
                  <w:u w:val="single"/>
                </w:rPr>
                <w:t>https://m.edsoo.ru/7f416720</w:t>
              </w:r>
            </w:hyperlink>
          </w:p>
        </w:tc>
      </w:tr>
      <w:tr w:rsidR="00AC64E5" w:rsidTr="00E0178D">
        <w:trPr>
          <w:trHeight w:val="145"/>
          <w:tblCellSpacing w:w="20" w:type="nil"/>
        </w:trPr>
        <w:tc>
          <w:tcPr>
            <w:tcW w:w="640"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5</w:t>
            </w:r>
          </w:p>
        </w:tc>
        <w:tc>
          <w:tcPr>
            <w:tcW w:w="2623"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Грибы. Лишайники. Бактерии</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7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1621"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0">
              <w:r w:rsidRPr="00D9105B">
                <w:rPr>
                  <w:rFonts w:ascii="Times New Roman" w:hAnsi="Times New Roman" w:cs="Times New Roman"/>
                  <w:color w:val="000000" w:themeColor="text1"/>
                  <w:sz w:val="24"/>
                  <w:szCs w:val="24"/>
                  <w:u w:val="single"/>
                </w:rPr>
                <w:t>https://m.edsoo.ru/7f416720</w:t>
              </w:r>
            </w:hyperlink>
          </w:p>
        </w:tc>
      </w:tr>
      <w:tr w:rsidR="00AC64E5" w:rsidTr="00E0178D">
        <w:trPr>
          <w:trHeight w:val="145"/>
          <w:tblCellSpacing w:w="20" w:type="nil"/>
        </w:trPr>
        <w:tc>
          <w:tcPr>
            <w:tcW w:w="0" w:type="auto"/>
            <w:gridSpan w:val="2"/>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ОБЩЕЕ КОЛИЧЕСТВО ЧАСОВ ПО ПРОГРАММЕ</w:t>
            </w:r>
          </w:p>
        </w:tc>
        <w:tc>
          <w:tcPr>
            <w:tcW w:w="897"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34 </w:t>
            </w:r>
          </w:p>
        </w:tc>
        <w:tc>
          <w:tcPr>
            <w:tcW w:w="105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w:t>
            </w:r>
          </w:p>
        </w:tc>
        <w:tc>
          <w:tcPr>
            <w:tcW w:w="1091"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6.5 </w:t>
            </w:r>
          </w:p>
        </w:tc>
        <w:tc>
          <w:tcPr>
            <w:tcW w:w="1621" w:type="dxa"/>
            <w:tcMar>
              <w:top w:w="50" w:type="dxa"/>
              <w:left w:w="100" w:type="dxa"/>
            </w:tcMar>
            <w:vAlign w:val="center"/>
          </w:tcPr>
          <w:p w:rsidR="00AC64E5" w:rsidRPr="00D9105B" w:rsidRDefault="00AC64E5" w:rsidP="00E0178D">
            <w:pPr>
              <w:rPr>
                <w:rFonts w:ascii="Times New Roman" w:hAnsi="Times New Roman" w:cs="Times New Roman"/>
                <w:color w:val="000000" w:themeColor="text1"/>
                <w:sz w:val="24"/>
                <w:szCs w:val="24"/>
              </w:rPr>
            </w:pPr>
          </w:p>
        </w:tc>
      </w:tr>
    </w:tbl>
    <w:p w:rsidR="00AC64E5" w:rsidRPr="00D9105B" w:rsidRDefault="00AC64E5" w:rsidP="00AC64E5">
      <w:pPr>
        <w:rPr>
          <w:rFonts w:ascii="Times New Roman" w:hAnsi="Times New Roman" w:cs="Times New Roman"/>
          <w:color w:val="000000" w:themeColor="text1"/>
          <w:sz w:val="24"/>
          <w:szCs w:val="24"/>
        </w:rPr>
        <w:sectPr w:rsidR="00AC64E5" w:rsidRPr="00D9105B" w:rsidSect="00335E5E">
          <w:type w:val="continuous"/>
          <w:pgSz w:w="11906" w:h="16383"/>
          <w:pgMar w:top="850" w:right="1134" w:bottom="1701" w:left="1134" w:header="720" w:footer="720" w:gutter="0"/>
          <w:cols w:space="720"/>
          <w:docGrid w:linePitch="299"/>
        </w:sectPr>
      </w:pPr>
    </w:p>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lastRenderedPageBreak/>
        <w:t xml:space="preserve"> 8 КЛАСС </w:t>
      </w:r>
    </w:p>
    <w:tbl>
      <w:tblPr>
        <w:tblW w:w="3876" w:type="dxa"/>
        <w:tblCellSpacing w:w="20" w:type="nil"/>
        <w:tblLook w:val="04A0" w:firstRow="1" w:lastRow="0" w:firstColumn="1" w:lastColumn="0" w:noHBand="0" w:noVBand="1"/>
      </w:tblPr>
      <w:tblGrid>
        <w:gridCol w:w="614"/>
        <w:gridCol w:w="2051"/>
        <w:gridCol w:w="832"/>
        <w:gridCol w:w="1589"/>
        <w:gridCol w:w="1647"/>
        <w:gridCol w:w="2622"/>
      </w:tblGrid>
      <w:tr w:rsidR="00AC64E5" w:rsidTr="00E0178D">
        <w:trPr>
          <w:trHeight w:val="145"/>
          <w:tblCellSpacing w:w="20" w:type="nil"/>
        </w:trPr>
        <w:tc>
          <w:tcPr>
            <w:tcW w:w="285"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п/п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317"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Наименование разделов и тем программы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Количество часов</w:t>
            </w:r>
          </w:p>
        </w:tc>
        <w:tc>
          <w:tcPr>
            <w:tcW w:w="796"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Электронные (цифровые) образовательные ресурсы </w:t>
            </w:r>
          </w:p>
          <w:p w:rsidR="00AC64E5" w:rsidRPr="00D9105B" w:rsidRDefault="00AC64E5" w:rsidP="00E0178D">
            <w:pPr>
              <w:spacing w:after="0"/>
              <w:ind w:left="135"/>
              <w:rPr>
                <w:rFonts w:ascii="Times New Roman" w:hAnsi="Times New Roman" w:cs="Times New Roman"/>
                <w:color w:val="000000" w:themeColor="text1"/>
                <w:sz w:val="24"/>
                <w:szCs w:val="24"/>
              </w:rPr>
            </w:pPr>
          </w:p>
        </w:tc>
      </w:tr>
      <w:tr w:rsidR="00AC64E5" w:rsidTr="00E0178D">
        <w:trPr>
          <w:trHeight w:val="145"/>
          <w:tblCellSpacing w:w="20" w:type="nil"/>
        </w:trPr>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42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Всего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51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Контрольные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Практические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Животный организм</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1">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Строение и жизнедеятельность организма животного</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12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2">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3</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Основные категории систематики животных</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3">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4</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Одноклеточные животные - простейшие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4">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5</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Многоклеточные животные. Кишечнополостные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5">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6</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Плоские, круглые, кольчатые черви</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6">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7</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Членистоногие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7">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8</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Моллюски</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8">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9</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Хордовые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29">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10</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Рыбы</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0">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11</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Земноводные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1">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12</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Пресмыкающиеся</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2">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13</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Птицы</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3">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14</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Млекопитающие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7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4">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15</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Развитие животного мира на Земле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5">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16</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Животные в природных сообществах</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6">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17</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Животные и человек</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7">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285"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18</w:t>
            </w:r>
          </w:p>
        </w:tc>
        <w:tc>
          <w:tcPr>
            <w:tcW w:w="1317"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Резервное время</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796"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8">
              <w:r w:rsidRPr="00D9105B">
                <w:rPr>
                  <w:rFonts w:ascii="Times New Roman" w:hAnsi="Times New Roman" w:cs="Times New Roman"/>
                  <w:color w:val="000000" w:themeColor="text1"/>
                  <w:sz w:val="24"/>
                  <w:szCs w:val="24"/>
                  <w:u w:val="single"/>
                </w:rPr>
                <w:t>https://m.edsoo.ru/7f418886</w:t>
              </w:r>
            </w:hyperlink>
          </w:p>
        </w:tc>
      </w:tr>
      <w:tr w:rsidR="00AC64E5" w:rsidTr="00E0178D">
        <w:trPr>
          <w:trHeight w:val="145"/>
          <w:tblCellSpacing w:w="20" w:type="nil"/>
        </w:trPr>
        <w:tc>
          <w:tcPr>
            <w:tcW w:w="0" w:type="auto"/>
            <w:gridSpan w:val="2"/>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ОБЩЕЕ КОЛИЧЕСТВО ЧАСОВ ПО ПРОГРАММЕ</w:t>
            </w:r>
          </w:p>
        </w:tc>
        <w:tc>
          <w:tcPr>
            <w:tcW w:w="42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68 </w:t>
            </w:r>
          </w:p>
        </w:tc>
        <w:tc>
          <w:tcPr>
            <w:tcW w:w="51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5</w:t>
            </w:r>
          </w:p>
        </w:tc>
        <w:tc>
          <w:tcPr>
            <w:tcW w:w="536"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11.5 </w:t>
            </w:r>
          </w:p>
        </w:tc>
        <w:tc>
          <w:tcPr>
            <w:tcW w:w="796" w:type="dxa"/>
            <w:tcMar>
              <w:top w:w="50" w:type="dxa"/>
              <w:left w:w="100" w:type="dxa"/>
            </w:tcMar>
            <w:vAlign w:val="center"/>
          </w:tcPr>
          <w:p w:rsidR="00AC64E5" w:rsidRPr="00D9105B" w:rsidRDefault="00AC64E5" w:rsidP="00E0178D">
            <w:pPr>
              <w:rPr>
                <w:rFonts w:ascii="Times New Roman" w:hAnsi="Times New Roman" w:cs="Times New Roman"/>
                <w:color w:val="000000" w:themeColor="text1"/>
                <w:sz w:val="24"/>
                <w:szCs w:val="24"/>
              </w:rPr>
            </w:pPr>
          </w:p>
        </w:tc>
      </w:tr>
    </w:tbl>
    <w:p w:rsidR="00AC64E5" w:rsidRDefault="00AC64E5" w:rsidP="00AC64E5">
      <w:pPr>
        <w:rPr>
          <w:rFonts w:ascii="Times New Roman" w:hAnsi="Times New Roman" w:cs="Times New Roman"/>
          <w:color w:val="000000" w:themeColor="text1"/>
          <w:sz w:val="24"/>
          <w:szCs w:val="24"/>
        </w:rPr>
      </w:pPr>
    </w:p>
    <w:p w:rsidR="00AC64E5" w:rsidRPr="00D9105B" w:rsidRDefault="00AC64E5" w:rsidP="00AC64E5">
      <w:pPr>
        <w:spacing w:after="0"/>
        <w:ind w:left="12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9 КЛАСС </w:t>
      </w:r>
    </w:p>
    <w:tbl>
      <w:tblPr>
        <w:tblW w:w="9922" w:type="dxa"/>
        <w:tblCellSpacing w:w="20" w:type="nil"/>
        <w:tblInd w:w="-567" w:type="dxa"/>
        <w:tblLook w:val="04A0" w:firstRow="1" w:lastRow="0" w:firstColumn="1" w:lastColumn="0" w:noHBand="0" w:noVBand="1"/>
      </w:tblPr>
      <w:tblGrid>
        <w:gridCol w:w="648"/>
        <w:gridCol w:w="2114"/>
        <w:gridCol w:w="886"/>
        <w:gridCol w:w="1708"/>
        <w:gridCol w:w="1772"/>
        <w:gridCol w:w="2794"/>
      </w:tblGrid>
      <w:tr w:rsidR="00AC64E5" w:rsidTr="00E0178D">
        <w:trPr>
          <w:trHeight w:val="145"/>
          <w:tblCellSpacing w:w="20" w:type="nil"/>
        </w:trPr>
        <w:tc>
          <w:tcPr>
            <w:tcW w:w="1186"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 п/п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990"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Наименование разделов и тем программы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Количество часов</w:t>
            </w:r>
          </w:p>
        </w:tc>
        <w:tc>
          <w:tcPr>
            <w:tcW w:w="2625" w:type="dxa"/>
            <w:vMerge w:val="restart"/>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Электронные (цифровые) образовательные ресурсы </w:t>
            </w:r>
          </w:p>
          <w:p w:rsidR="00AC64E5" w:rsidRPr="00D9105B" w:rsidRDefault="00AC64E5" w:rsidP="00E0178D">
            <w:pPr>
              <w:spacing w:after="0"/>
              <w:ind w:left="135"/>
              <w:rPr>
                <w:rFonts w:ascii="Times New Roman" w:hAnsi="Times New Roman" w:cs="Times New Roman"/>
                <w:color w:val="000000" w:themeColor="text1"/>
                <w:sz w:val="24"/>
                <w:szCs w:val="24"/>
              </w:rPr>
            </w:pPr>
          </w:p>
        </w:tc>
      </w:tr>
      <w:tr w:rsidR="00AC64E5" w:rsidTr="00E0178D">
        <w:trPr>
          <w:trHeight w:val="145"/>
          <w:tblCellSpacing w:w="20" w:type="nil"/>
        </w:trPr>
        <w:tc>
          <w:tcPr>
            <w:tcW w:w="1186" w:type="dxa"/>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c>
          <w:tcPr>
            <w:tcW w:w="842"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Всего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61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Контрольные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b/>
                <w:color w:val="000000" w:themeColor="text1"/>
                <w:sz w:val="24"/>
                <w:szCs w:val="24"/>
              </w:rPr>
              <w:t xml:space="preserve">Практические работы </w:t>
            </w:r>
          </w:p>
          <w:p w:rsidR="00AC64E5" w:rsidRPr="00D9105B" w:rsidRDefault="00AC64E5" w:rsidP="00E0178D">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AC64E5" w:rsidRPr="00D9105B" w:rsidRDefault="00AC64E5" w:rsidP="00E0178D">
            <w:pPr>
              <w:rPr>
                <w:rFonts w:ascii="Times New Roman" w:hAnsi="Times New Roman" w:cs="Times New Roman"/>
                <w:color w:val="000000" w:themeColor="text1"/>
                <w:sz w:val="24"/>
                <w:szCs w:val="24"/>
              </w:rPr>
            </w:pPr>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Человек — биосоциальный вид</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39">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Структура организма человека</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0">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3</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Нейрогуморальная регуляция</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8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1">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4</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Опора и движение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5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2">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lastRenderedPageBreak/>
              <w:t>5</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Внутренняя среда организма</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3">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6</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Кровообращение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4">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7</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Дыхание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5">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8</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Питание и пищеварение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6">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9</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Обмен веществ и превращение энергии</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4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7">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10</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Кожа</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5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2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8">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11</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Выделение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49">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12</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Размножение и развитие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5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0.5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50">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13</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Органы чувств и сенсорные системы</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5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51">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14</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Поведение и психика</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2</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 </w:t>
            </w: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52">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1186" w:type="dxa"/>
            <w:tcMar>
              <w:top w:w="50" w:type="dxa"/>
              <w:left w:w="100" w:type="dxa"/>
            </w:tcMar>
            <w:vAlign w:val="center"/>
          </w:tcPr>
          <w:p w:rsidR="00AC64E5" w:rsidRPr="00D9105B" w:rsidRDefault="00AC64E5" w:rsidP="00E0178D">
            <w:pPr>
              <w:spacing w:after="0"/>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15</w:t>
            </w:r>
          </w:p>
        </w:tc>
        <w:tc>
          <w:tcPr>
            <w:tcW w:w="1990"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Человек и окружающая среда</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3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p>
        </w:tc>
        <w:tc>
          <w:tcPr>
            <w:tcW w:w="2625" w:type="dxa"/>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Библиотека ЦОК </w:t>
            </w:r>
            <w:hyperlink r:id="rId53">
              <w:r w:rsidRPr="00D9105B">
                <w:rPr>
                  <w:rFonts w:ascii="Times New Roman" w:hAnsi="Times New Roman" w:cs="Times New Roman"/>
                  <w:color w:val="000000" w:themeColor="text1"/>
                  <w:sz w:val="24"/>
                  <w:szCs w:val="24"/>
                  <w:u w:val="single"/>
                </w:rPr>
                <w:t>https://m.edsoo.ru/7f41aa8c</w:t>
              </w:r>
            </w:hyperlink>
          </w:p>
        </w:tc>
      </w:tr>
      <w:tr w:rsidR="00AC64E5" w:rsidTr="00E0178D">
        <w:trPr>
          <w:trHeight w:val="145"/>
          <w:tblCellSpacing w:w="20" w:type="nil"/>
        </w:trPr>
        <w:tc>
          <w:tcPr>
            <w:tcW w:w="3176" w:type="dxa"/>
            <w:gridSpan w:val="2"/>
            <w:tcMar>
              <w:top w:w="50" w:type="dxa"/>
              <w:left w:w="100" w:type="dxa"/>
            </w:tcMar>
            <w:vAlign w:val="center"/>
          </w:tcPr>
          <w:p w:rsidR="00AC64E5" w:rsidRPr="00D9105B" w:rsidRDefault="00AC64E5" w:rsidP="00E0178D">
            <w:pPr>
              <w:spacing w:after="0"/>
              <w:ind w:left="135"/>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ОБЩЕЕ КОЛИЧЕСТВО ЧАСОВ ПО ПРОГРАММЕ</w:t>
            </w:r>
          </w:p>
        </w:tc>
        <w:tc>
          <w:tcPr>
            <w:tcW w:w="842"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68 </w:t>
            </w:r>
          </w:p>
        </w:tc>
        <w:tc>
          <w:tcPr>
            <w:tcW w:w="1610"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6 </w:t>
            </w:r>
          </w:p>
        </w:tc>
        <w:tc>
          <w:tcPr>
            <w:tcW w:w="1669" w:type="dxa"/>
            <w:tcMar>
              <w:top w:w="50" w:type="dxa"/>
              <w:left w:w="100" w:type="dxa"/>
            </w:tcMar>
            <w:vAlign w:val="center"/>
          </w:tcPr>
          <w:p w:rsidR="00AC64E5" w:rsidRPr="00D9105B" w:rsidRDefault="00AC64E5" w:rsidP="00E0178D">
            <w:pPr>
              <w:spacing w:after="0"/>
              <w:ind w:left="135"/>
              <w:jc w:val="center"/>
              <w:rPr>
                <w:rFonts w:ascii="Times New Roman" w:hAnsi="Times New Roman" w:cs="Times New Roman"/>
                <w:color w:val="000000" w:themeColor="text1"/>
                <w:sz w:val="24"/>
                <w:szCs w:val="24"/>
              </w:rPr>
            </w:pPr>
            <w:r w:rsidRPr="00D9105B">
              <w:rPr>
                <w:rFonts w:ascii="Times New Roman" w:hAnsi="Times New Roman" w:cs="Times New Roman"/>
                <w:color w:val="000000" w:themeColor="text1"/>
                <w:sz w:val="24"/>
                <w:szCs w:val="24"/>
              </w:rPr>
              <w:t xml:space="preserve"> 15 </w:t>
            </w:r>
          </w:p>
        </w:tc>
        <w:tc>
          <w:tcPr>
            <w:tcW w:w="2625" w:type="dxa"/>
            <w:tcMar>
              <w:top w:w="50" w:type="dxa"/>
              <w:left w:w="100" w:type="dxa"/>
            </w:tcMar>
            <w:vAlign w:val="center"/>
          </w:tcPr>
          <w:p w:rsidR="00AC64E5" w:rsidRPr="00D9105B" w:rsidRDefault="00AC64E5" w:rsidP="00E0178D">
            <w:pPr>
              <w:rPr>
                <w:rFonts w:ascii="Times New Roman" w:hAnsi="Times New Roman" w:cs="Times New Roman"/>
                <w:color w:val="000000" w:themeColor="text1"/>
                <w:sz w:val="24"/>
                <w:szCs w:val="24"/>
              </w:rPr>
            </w:pPr>
          </w:p>
        </w:tc>
      </w:tr>
    </w:tbl>
    <w:p w:rsidR="00AC64E5" w:rsidRDefault="00AC64E5">
      <w:bookmarkStart w:id="10" w:name="_GoBack"/>
      <w:bookmarkEnd w:id="10"/>
    </w:p>
    <w:sectPr w:rsidR="00AC64E5" w:rsidSect="00AC64E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F">
    <w:altName w:val="Times New Roman"/>
    <w:charset w:val="00"/>
    <w:family w:val="roman"/>
    <w:pitch w:val="variable"/>
  </w:font>
  <w:font w:name="F1">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21227FE"/>
    <w:multiLevelType w:val="multilevel"/>
    <w:tmpl w:val="E676CD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931551"/>
    <w:multiLevelType w:val="multilevel"/>
    <w:tmpl w:val="041881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BD74C5"/>
    <w:multiLevelType w:val="multilevel"/>
    <w:tmpl w:val="0AC47F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77AD5"/>
    <w:multiLevelType w:val="multilevel"/>
    <w:tmpl w:val="37B0D0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670F1"/>
    <w:multiLevelType w:val="multilevel"/>
    <w:tmpl w:val="548E39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B94083"/>
    <w:multiLevelType w:val="multilevel"/>
    <w:tmpl w:val="47528C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E10B46"/>
    <w:multiLevelType w:val="multilevel"/>
    <w:tmpl w:val="7520B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440900"/>
    <w:multiLevelType w:val="multilevel"/>
    <w:tmpl w:val="EFE825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EC4A97"/>
    <w:multiLevelType w:val="multilevel"/>
    <w:tmpl w:val="95600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2C38F2"/>
    <w:multiLevelType w:val="multilevel"/>
    <w:tmpl w:val="CC5674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B2373"/>
    <w:multiLevelType w:val="multilevel"/>
    <w:tmpl w:val="51209F4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15466"/>
    <w:multiLevelType w:val="multilevel"/>
    <w:tmpl w:val="081A15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171366"/>
    <w:multiLevelType w:val="multilevel"/>
    <w:tmpl w:val="E7A06B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1311E4"/>
    <w:multiLevelType w:val="multilevel"/>
    <w:tmpl w:val="0608D7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E97973"/>
    <w:multiLevelType w:val="multilevel"/>
    <w:tmpl w:val="0C965C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5E28E3"/>
    <w:multiLevelType w:val="multilevel"/>
    <w:tmpl w:val="AD700D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D70F9B"/>
    <w:multiLevelType w:val="multilevel"/>
    <w:tmpl w:val="C80064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185DDD"/>
    <w:multiLevelType w:val="multilevel"/>
    <w:tmpl w:val="7B166A3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B17619"/>
    <w:multiLevelType w:val="multilevel"/>
    <w:tmpl w:val="C4C2F4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0165E3"/>
    <w:multiLevelType w:val="multilevel"/>
    <w:tmpl w:val="FBFEC6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83FEE"/>
    <w:multiLevelType w:val="multilevel"/>
    <w:tmpl w:val="94B0B2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04756"/>
    <w:multiLevelType w:val="multilevel"/>
    <w:tmpl w:val="F5B6E5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1C3998"/>
    <w:multiLevelType w:val="multilevel"/>
    <w:tmpl w:val="86447B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7B7E2B"/>
    <w:multiLevelType w:val="multilevel"/>
    <w:tmpl w:val="003C5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2D261C"/>
    <w:multiLevelType w:val="multilevel"/>
    <w:tmpl w:val="719039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415682"/>
    <w:multiLevelType w:val="multilevel"/>
    <w:tmpl w:val="DE4CBE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B6FA3"/>
    <w:multiLevelType w:val="multilevel"/>
    <w:tmpl w:val="2E168E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836E5D"/>
    <w:multiLevelType w:val="multilevel"/>
    <w:tmpl w:val="7548C2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AA6F0D"/>
    <w:multiLevelType w:val="multilevel"/>
    <w:tmpl w:val="437AFA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B82F2A"/>
    <w:multiLevelType w:val="multilevel"/>
    <w:tmpl w:val="1E7CEDA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914445"/>
    <w:multiLevelType w:val="multilevel"/>
    <w:tmpl w:val="83C6C1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3D667E"/>
    <w:multiLevelType w:val="multilevel"/>
    <w:tmpl w:val="88324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CF3224"/>
    <w:multiLevelType w:val="multilevel"/>
    <w:tmpl w:val="95042D5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CD15AF"/>
    <w:multiLevelType w:val="multilevel"/>
    <w:tmpl w:val="15C44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191BCD"/>
    <w:multiLevelType w:val="multilevel"/>
    <w:tmpl w:val="6D62C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
  </w:num>
  <w:num w:numId="3">
    <w:abstractNumId w:val="31"/>
  </w:num>
  <w:num w:numId="4">
    <w:abstractNumId w:val="29"/>
  </w:num>
  <w:num w:numId="5">
    <w:abstractNumId w:val="32"/>
  </w:num>
  <w:num w:numId="6">
    <w:abstractNumId w:val="27"/>
  </w:num>
  <w:num w:numId="7">
    <w:abstractNumId w:val="37"/>
  </w:num>
  <w:num w:numId="8">
    <w:abstractNumId w:val="34"/>
  </w:num>
  <w:num w:numId="9">
    <w:abstractNumId w:val="6"/>
  </w:num>
  <w:num w:numId="10">
    <w:abstractNumId w:val="12"/>
  </w:num>
  <w:num w:numId="11">
    <w:abstractNumId w:val="18"/>
  </w:num>
  <w:num w:numId="12">
    <w:abstractNumId w:val="11"/>
  </w:num>
  <w:num w:numId="13">
    <w:abstractNumId w:val="8"/>
  </w:num>
  <w:num w:numId="14">
    <w:abstractNumId w:val="17"/>
  </w:num>
  <w:num w:numId="15">
    <w:abstractNumId w:val="14"/>
  </w:num>
  <w:num w:numId="16">
    <w:abstractNumId w:val="10"/>
  </w:num>
  <w:num w:numId="17">
    <w:abstractNumId w:val="20"/>
  </w:num>
  <w:num w:numId="18">
    <w:abstractNumId w:val="30"/>
  </w:num>
  <w:num w:numId="19">
    <w:abstractNumId w:val="15"/>
  </w:num>
  <w:num w:numId="20">
    <w:abstractNumId w:val="7"/>
  </w:num>
  <w:num w:numId="21">
    <w:abstractNumId w:val="39"/>
  </w:num>
  <w:num w:numId="22">
    <w:abstractNumId w:val="36"/>
  </w:num>
  <w:num w:numId="23">
    <w:abstractNumId w:val="24"/>
  </w:num>
  <w:num w:numId="24">
    <w:abstractNumId w:val="19"/>
  </w:num>
  <w:num w:numId="25">
    <w:abstractNumId w:val="21"/>
  </w:num>
  <w:num w:numId="26">
    <w:abstractNumId w:val="25"/>
  </w:num>
  <w:num w:numId="27">
    <w:abstractNumId w:val="26"/>
  </w:num>
  <w:num w:numId="28">
    <w:abstractNumId w:val="13"/>
  </w:num>
  <w:num w:numId="29">
    <w:abstractNumId w:val="35"/>
  </w:num>
  <w:num w:numId="30">
    <w:abstractNumId w:val="38"/>
  </w:num>
  <w:num w:numId="31">
    <w:abstractNumId w:val="16"/>
  </w:num>
  <w:num w:numId="32">
    <w:abstractNumId w:val="28"/>
  </w:num>
  <w:num w:numId="33">
    <w:abstractNumId w:val="22"/>
  </w:num>
  <w:num w:numId="34">
    <w:abstractNumId w:val="33"/>
  </w:num>
  <w:num w:numId="35">
    <w:abstractNumId w:val="23"/>
  </w:num>
  <w:num w:numId="36">
    <w:abstractNumId w:val="5"/>
  </w:num>
  <w:num w:numId="37">
    <w:abstractNumId w:val="3"/>
  </w:num>
  <w:num w:numId="38">
    <w:abstractNumId w:val="2"/>
  </w:num>
  <w:num w:numId="39">
    <w:abstractNumId w:val="4"/>
  </w:num>
  <w:num w:numId="40">
    <w:abstractNumId w:val="1"/>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E5"/>
    <w:rsid w:val="00AC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F97C"/>
  <w15:chartTrackingRefBased/>
  <w15:docId w15:val="{57598980-FBBD-45E4-8510-020DAF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C64E5"/>
    <w:pPr>
      <w:spacing w:after="200" w:line="276" w:lineRule="auto"/>
    </w:pPr>
    <w:rPr>
      <w:rFonts w:eastAsiaTheme="minorEastAsia"/>
      <w:lang w:eastAsia="ru-RU"/>
    </w:rPr>
  </w:style>
  <w:style w:type="paragraph" w:styleId="1">
    <w:name w:val="heading 1"/>
    <w:basedOn w:val="a1"/>
    <w:next w:val="a1"/>
    <w:link w:val="10"/>
    <w:uiPriority w:val="9"/>
    <w:qFormat/>
    <w:rsid w:val="00AC64E5"/>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1">
    <w:name w:val="heading 2"/>
    <w:basedOn w:val="a1"/>
    <w:next w:val="a1"/>
    <w:link w:val="22"/>
    <w:uiPriority w:val="9"/>
    <w:unhideWhenUsed/>
    <w:qFormat/>
    <w:rsid w:val="00AC64E5"/>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1">
    <w:name w:val="heading 3"/>
    <w:basedOn w:val="a1"/>
    <w:next w:val="a1"/>
    <w:link w:val="32"/>
    <w:uiPriority w:val="9"/>
    <w:unhideWhenUsed/>
    <w:qFormat/>
    <w:rsid w:val="00AC64E5"/>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1"/>
    <w:next w:val="a1"/>
    <w:link w:val="40"/>
    <w:uiPriority w:val="9"/>
    <w:unhideWhenUsed/>
    <w:qFormat/>
    <w:rsid w:val="00AC64E5"/>
    <w:pPr>
      <w:keepNext/>
      <w:keepLines/>
      <w:spacing w:before="200"/>
      <w:outlineLvl w:val="3"/>
    </w:pPr>
    <w:rPr>
      <w:rFonts w:asciiTheme="majorHAnsi" w:eastAsiaTheme="majorEastAsia" w:hAnsiTheme="majorHAnsi" w:cstheme="majorBidi"/>
      <w:b/>
      <w:bCs/>
      <w:i/>
      <w:iCs/>
      <w:color w:val="4472C4" w:themeColor="accent1"/>
      <w:lang w:val="en-US" w:eastAsia="en-US"/>
    </w:rPr>
  </w:style>
  <w:style w:type="paragraph" w:styleId="5">
    <w:name w:val="heading 5"/>
    <w:next w:val="a1"/>
    <w:link w:val="50"/>
    <w:uiPriority w:val="9"/>
    <w:qFormat/>
    <w:rsid w:val="00AC64E5"/>
    <w:pPr>
      <w:spacing w:before="120" w:after="120" w:line="276" w:lineRule="auto"/>
      <w:jc w:val="both"/>
      <w:outlineLvl w:val="4"/>
    </w:pPr>
    <w:rPr>
      <w:rFonts w:ascii="XO Thames" w:eastAsia="Times New Roman" w:hAnsi="XO Thames" w:cs="Times New Roman"/>
      <w:b/>
      <w:color w:val="000000"/>
      <w:szCs w:val="20"/>
      <w:lang w:eastAsia="ru-RU"/>
    </w:rPr>
  </w:style>
  <w:style w:type="paragraph" w:styleId="6">
    <w:name w:val="heading 6"/>
    <w:basedOn w:val="a1"/>
    <w:next w:val="a1"/>
    <w:link w:val="60"/>
    <w:uiPriority w:val="9"/>
    <w:semiHidden/>
    <w:unhideWhenUsed/>
    <w:qFormat/>
    <w:rsid w:val="00AC64E5"/>
    <w:pPr>
      <w:keepNext/>
      <w:keepLines/>
      <w:spacing w:before="200" w:after="0"/>
      <w:outlineLvl w:val="5"/>
    </w:pPr>
    <w:rPr>
      <w:rFonts w:ascii="Calibri" w:eastAsia="MS Gothic" w:hAnsi="Calibri" w:cs="Times New Roman"/>
      <w:i/>
      <w:iCs/>
      <w:color w:val="243F60"/>
      <w:lang w:eastAsia="en-US"/>
    </w:rPr>
  </w:style>
  <w:style w:type="paragraph" w:styleId="7">
    <w:name w:val="heading 7"/>
    <w:basedOn w:val="a1"/>
    <w:next w:val="a1"/>
    <w:link w:val="70"/>
    <w:uiPriority w:val="9"/>
    <w:semiHidden/>
    <w:unhideWhenUsed/>
    <w:qFormat/>
    <w:rsid w:val="00AC64E5"/>
    <w:pPr>
      <w:keepNext/>
      <w:keepLines/>
      <w:spacing w:before="200" w:after="0"/>
      <w:outlineLvl w:val="6"/>
    </w:pPr>
    <w:rPr>
      <w:rFonts w:ascii="Calibri" w:eastAsia="MS Gothic" w:hAnsi="Calibri" w:cs="Times New Roman"/>
      <w:i/>
      <w:iCs/>
      <w:color w:val="404040"/>
      <w:lang w:eastAsia="en-US"/>
    </w:rPr>
  </w:style>
  <w:style w:type="paragraph" w:styleId="8">
    <w:name w:val="heading 8"/>
    <w:basedOn w:val="a1"/>
    <w:next w:val="a1"/>
    <w:link w:val="80"/>
    <w:uiPriority w:val="9"/>
    <w:semiHidden/>
    <w:unhideWhenUsed/>
    <w:qFormat/>
    <w:rsid w:val="00AC64E5"/>
    <w:pPr>
      <w:keepNext/>
      <w:keepLines/>
      <w:spacing w:before="200" w:after="0"/>
      <w:outlineLvl w:val="7"/>
    </w:pPr>
    <w:rPr>
      <w:rFonts w:ascii="Calibri" w:eastAsia="MS Gothic" w:hAnsi="Calibri" w:cs="Times New Roman"/>
      <w:color w:val="4F81BD"/>
      <w:sz w:val="20"/>
      <w:szCs w:val="20"/>
      <w:lang w:eastAsia="en-US"/>
    </w:rPr>
  </w:style>
  <w:style w:type="paragraph" w:styleId="9">
    <w:name w:val="heading 9"/>
    <w:basedOn w:val="a1"/>
    <w:next w:val="a1"/>
    <w:link w:val="90"/>
    <w:uiPriority w:val="9"/>
    <w:semiHidden/>
    <w:unhideWhenUsed/>
    <w:qFormat/>
    <w:rsid w:val="00AC64E5"/>
    <w:pPr>
      <w:keepNext/>
      <w:keepLines/>
      <w:spacing w:before="200" w:after="0"/>
      <w:outlineLvl w:val="8"/>
    </w:pPr>
    <w:rPr>
      <w:rFonts w:ascii="Calibri" w:eastAsia="MS Gothic" w:hAnsi="Calibri" w:cs="Times New Roman"/>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64E5"/>
    <w:rPr>
      <w:rFonts w:asciiTheme="majorHAnsi" w:eastAsiaTheme="majorEastAsia" w:hAnsiTheme="majorHAnsi" w:cstheme="majorBidi"/>
      <w:b/>
      <w:bCs/>
      <w:color w:val="2F5496" w:themeColor="accent1" w:themeShade="BF"/>
      <w:sz w:val="28"/>
      <w:szCs w:val="28"/>
      <w:lang w:val="en-US"/>
    </w:rPr>
  </w:style>
  <w:style w:type="character" w:customStyle="1" w:styleId="22">
    <w:name w:val="Заголовок 2 Знак"/>
    <w:basedOn w:val="a2"/>
    <w:link w:val="21"/>
    <w:uiPriority w:val="9"/>
    <w:rsid w:val="00AC64E5"/>
    <w:rPr>
      <w:rFonts w:asciiTheme="majorHAnsi" w:eastAsiaTheme="majorEastAsia" w:hAnsiTheme="majorHAnsi" w:cstheme="majorBidi"/>
      <w:b/>
      <w:bCs/>
      <w:color w:val="4472C4" w:themeColor="accent1"/>
      <w:sz w:val="26"/>
      <w:szCs w:val="26"/>
      <w:lang w:val="en-US"/>
    </w:rPr>
  </w:style>
  <w:style w:type="character" w:customStyle="1" w:styleId="32">
    <w:name w:val="Заголовок 3 Знак"/>
    <w:basedOn w:val="a2"/>
    <w:link w:val="31"/>
    <w:uiPriority w:val="9"/>
    <w:rsid w:val="00AC64E5"/>
    <w:rPr>
      <w:rFonts w:asciiTheme="majorHAnsi" w:eastAsiaTheme="majorEastAsia" w:hAnsiTheme="majorHAnsi" w:cstheme="majorBidi"/>
      <w:b/>
      <w:bCs/>
      <w:color w:val="4472C4" w:themeColor="accent1"/>
      <w:lang w:val="en-US"/>
    </w:rPr>
  </w:style>
  <w:style w:type="character" w:customStyle="1" w:styleId="40">
    <w:name w:val="Заголовок 4 Знак"/>
    <w:basedOn w:val="a2"/>
    <w:link w:val="4"/>
    <w:uiPriority w:val="9"/>
    <w:rsid w:val="00AC64E5"/>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uiPriority w:val="9"/>
    <w:rsid w:val="00AC64E5"/>
    <w:rPr>
      <w:rFonts w:ascii="XO Thames" w:eastAsia="Times New Roman" w:hAnsi="XO Thames" w:cs="Times New Roman"/>
      <w:b/>
      <w:color w:val="000000"/>
      <w:szCs w:val="20"/>
      <w:lang w:eastAsia="ru-RU"/>
    </w:rPr>
  </w:style>
  <w:style w:type="character" w:customStyle="1" w:styleId="60">
    <w:name w:val="Заголовок 6 Знак"/>
    <w:basedOn w:val="a2"/>
    <w:link w:val="6"/>
    <w:uiPriority w:val="9"/>
    <w:semiHidden/>
    <w:rsid w:val="00AC64E5"/>
    <w:rPr>
      <w:rFonts w:ascii="Calibri" w:eastAsia="MS Gothic" w:hAnsi="Calibri" w:cs="Times New Roman"/>
      <w:i/>
      <w:iCs/>
      <w:color w:val="243F60"/>
    </w:rPr>
  </w:style>
  <w:style w:type="character" w:customStyle="1" w:styleId="70">
    <w:name w:val="Заголовок 7 Знак"/>
    <w:basedOn w:val="a2"/>
    <w:link w:val="7"/>
    <w:uiPriority w:val="9"/>
    <w:semiHidden/>
    <w:rsid w:val="00AC64E5"/>
    <w:rPr>
      <w:rFonts w:ascii="Calibri" w:eastAsia="MS Gothic" w:hAnsi="Calibri" w:cs="Times New Roman"/>
      <w:i/>
      <w:iCs/>
      <w:color w:val="404040"/>
    </w:rPr>
  </w:style>
  <w:style w:type="character" w:customStyle="1" w:styleId="80">
    <w:name w:val="Заголовок 8 Знак"/>
    <w:basedOn w:val="a2"/>
    <w:link w:val="8"/>
    <w:uiPriority w:val="9"/>
    <w:semiHidden/>
    <w:rsid w:val="00AC64E5"/>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AC64E5"/>
    <w:rPr>
      <w:rFonts w:ascii="Calibri" w:eastAsia="MS Gothic" w:hAnsi="Calibri" w:cs="Times New Roman"/>
      <w:i/>
      <w:iCs/>
      <w:color w:val="404040"/>
      <w:sz w:val="20"/>
      <w:szCs w:val="20"/>
    </w:rPr>
  </w:style>
  <w:style w:type="character" w:customStyle="1" w:styleId="a5">
    <w:name w:val="Основной текст_"/>
    <w:basedOn w:val="a2"/>
    <w:link w:val="11"/>
    <w:rsid w:val="00AC64E5"/>
    <w:rPr>
      <w:rFonts w:ascii="Times New Roman" w:eastAsia="Times New Roman" w:hAnsi="Times New Roman" w:cs="Times New Roman"/>
      <w:shd w:val="clear" w:color="auto" w:fill="FFFFFF"/>
    </w:rPr>
  </w:style>
  <w:style w:type="paragraph" w:customStyle="1" w:styleId="11">
    <w:name w:val="Основной текст1"/>
    <w:basedOn w:val="a1"/>
    <w:link w:val="a5"/>
    <w:rsid w:val="00AC64E5"/>
    <w:pPr>
      <w:widowControl w:val="0"/>
      <w:shd w:val="clear" w:color="auto" w:fill="FFFFFF"/>
      <w:spacing w:after="0" w:line="240" w:lineRule="auto"/>
      <w:ind w:firstLine="400"/>
    </w:pPr>
    <w:rPr>
      <w:rFonts w:ascii="Times New Roman" w:eastAsia="Times New Roman" w:hAnsi="Times New Roman" w:cs="Times New Roman"/>
      <w:lang w:eastAsia="en-US"/>
    </w:rPr>
  </w:style>
  <w:style w:type="character" w:customStyle="1" w:styleId="12">
    <w:name w:val="Заголовок №1_"/>
    <w:basedOn w:val="a2"/>
    <w:link w:val="13"/>
    <w:rsid w:val="00AC64E5"/>
    <w:rPr>
      <w:rFonts w:ascii="Times New Roman" w:eastAsia="Times New Roman" w:hAnsi="Times New Roman" w:cs="Times New Roman"/>
      <w:b/>
      <w:bCs/>
      <w:shd w:val="clear" w:color="auto" w:fill="FFFFFF"/>
    </w:rPr>
  </w:style>
  <w:style w:type="paragraph" w:customStyle="1" w:styleId="13">
    <w:name w:val="Заголовок №1"/>
    <w:basedOn w:val="a1"/>
    <w:link w:val="12"/>
    <w:rsid w:val="00AC64E5"/>
    <w:pPr>
      <w:widowControl w:val="0"/>
      <w:shd w:val="clear" w:color="auto" w:fill="FFFFFF"/>
      <w:spacing w:after="0" w:line="240" w:lineRule="auto"/>
      <w:ind w:firstLine="720"/>
      <w:outlineLvl w:val="0"/>
    </w:pPr>
    <w:rPr>
      <w:rFonts w:ascii="Times New Roman" w:eastAsia="Times New Roman" w:hAnsi="Times New Roman" w:cs="Times New Roman"/>
      <w:b/>
      <w:bCs/>
      <w:lang w:eastAsia="en-US"/>
    </w:rPr>
  </w:style>
  <w:style w:type="character" w:customStyle="1" w:styleId="a6">
    <w:name w:val="Сноска_"/>
    <w:basedOn w:val="a2"/>
    <w:link w:val="a7"/>
    <w:rsid w:val="00AC64E5"/>
    <w:rPr>
      <w:rFonts w:ascii="Times New Roman" w:eastAsia="Times New Roman" w:hAnsi="Times New Roman" w:cs="Times New Roman"/>
      <w:sz w:val="18"/>
      <w:szCs w:val="18"/>
      <w:shd w:val="clear" w:color="auto" w:fill="FFFFFF"/>
    </w:rPr>
  </w:style>
  <w:style w:type="paragraph" w:customStyle="1" w:styleId="a7">
    <w:name w:val="Сноска"/>
    <w:basedOn w:val="a1"/>
    <w:link w:val="a6"/>
    <w:rsid w:val="00AC64E5"/>
    <w:pPr>
      <w:widowControl w:val="0"/>
      <w:shd w:val="clear" w:color="auto" w:fill="FFFFFF"/>
      <w:spacing w:after="0" w:line="240" w:lineRule="auto"/>
    </w:pPr>
    <w:rPr>
      <w:rFonts w:ascii="Times New Roman" w:eastAsia="Times New Roman" w:hAnsi="Times New Roman" w:cs="Times New Roman"/>
      <w:sz w:val="18"/>
      <w:szCs w:val="18"/>
      <w:lang w:eastAsia="en-US"/>
    </w:rPr>
  </w:style>
  <w:style w:type="character" w:customStyle="1" w:styleId="23">
    <w:name w:val="Основной текст (2)_"/>
    <w:basedOn w:val="a2"/>
    <w:link w:val="24"/>
    <w:rsid w:val="00AC64E5"/>
    <w:rPr>
      <w:rFonts w:ascii="Times New Roman" w:eastAsia="Times New Roman" w:hAnsi="Times New Roman" w:cs="Times New Roman"/>
      <w:b/>
      <w:bCs/>
      <w:sz w:val="26"/>
      <w:szCs w:val="26"/>
      <w:shd w:val="clear" w:color="auto" w:fill="FFFFFF"/>
    </w:rPr>
  </w:style>
  <w:style w:type="paragraph" w:customStyle="1" w:styleId="24">
    <w:name w:val="Основной текст (2)"/>
    <w:basedOn w:val="a1"/>
    <w:link w:val="23"/>
    <w:rsid w:val="00AC64E5"/>
    <w:pPr>
      <w:widowControl w:val="0"/>
      <w:shd w:val="clear" w:color="auto" w:fill="FFFFFF"/>
      <w:spacing w:after="190" w:line="262" w:lineRule="auto"/>
      <w:ind w:firstLine="430"/>
    </w:pPr>
    <w:rPr>
      <w:rFonts w:ascii="Times New Roman" w:eastAsia="Times New Roman" w:hAnsi="Times New Roman" w:cs="Times New Roman"/>
      <w:b/>
      <w:bCs/>
      <w:sz w:val="26"/>
      <w:szCs w:val="26"/>
      <w:lang w:eastAsia="en-US"/>
    </w:rPr>
  </w:style>
  <w:style w:type="character" w:customStyle="1" w:styleId="33">
    <w:name w:val="Основной текст (3)_"/>
    <w:basedOn w:val="a2"/>
    <w:link w:val="34"/>
    <w:rsid w:val="00AC64E5"/>
    <w:rPr>
      <w:rFonts w:ascii="Times New Roman" w:eastAsia="Times New Roman" w:hAnsi="Times New Roman" w:cs="Times New Roman"/>
      <w:b/>
      <w:bCs/>
      <w:sz w:val="34"/>
      <w:szCs w:val="34"/>
      <w:shd w:val="clear" w:color="auto" w:fill="FFFFFF"/>
    </w:rPr>
  </w:style>
  <w:style w:type="paragraph" w:customStyle="1" w:styleId="34">
    <w:name w:val="Основной текст (3)"/>
    <w:basedOn w:val="a1"/>
    <w:link w:val="33"/>
    <w:rsid w:val="00AC64E5"/>
    <w:pPr>
      <w:widowControl w:val="0"/>
      <w:shd w:val="clear" w:color="auto" w:fill="FFFFFF"/>
      <w:spacing w:after="60" w:line="240" w:lineRule="auto"/>
      <w:ind w:left="1300"/>
    </w:pPr>
    <w:rPr>
      <w:rFonts w:ascii="Times New Roman" w:eastAsia="Times New Roman" w:hAnsi="Times New Roman" w:cs="Times New Roman"/>
      <w:b/>
      <w:bCs/>
      <w:sz w:val="34"/>
      <w:szCs w:val="34"/>
      <w:lang w:eastAsia="en-US"/>
    </w:rPr>
  </w:style>
  <w:style w:type="character" w:customStyle="1" w:styleId="a8">
    <w:name w:val="Другое_"/>
    <w:basedOn w:val="a2"/>
    <w:link w:val="a9"/>
    <w:rsid w:val="00AC64E5"/>
    <w:rPr>
      <w:rFonts w:ascii="Times New Roman" w:eastAsia="Times New Roman" w:hAnsi="Times New Roman" w:cs="Times New Roman"/>
      <w:shd w:val="clear" w:color="auto" w:fill="FFFFFF"/>
    </w:rPr>
  </w:style>
  <w:style w:type="paragraph" w:customStyle="1" w:styleId="a9">
    <w:name w:val="Другое"/>
    <w:basedOn w:val="a1"/>
    <w:link w:val="a8"/>
    <w:rsid w:val="00AC64E5"/>
    <w:pPr>
      <w:widowControl w:val="0"/>
      <w:shd w:val="clear" w:color="auto" w:fill="FFFFFF"/>
      <w:spacing w:after="0" w:line="240" w:lineRule="auto"/>
      <w:ind w:firstLine="400"/>
    </w:pPr>
    <w:rPr>
      <w:rFonts w:ascii="Times New Roman" w:eastAsia="Times New Roman" w:hAnsi="Times New Roman" w:cs="Times New Roman"/>
      <w:lang w:eastAsia="en-US"/>
    </w:rPr>
  </w:style>
  <w:style w:type="character" w:customStyle="1" w:styleId="aa">
    <w:name w:val="Подпись к таблице_"/>
    <w:basedOn w:val="a2"/>
    <w:link w:val="ab"/>
    <w:rsid w:val="00AC64E5"/>
    <w:rPr>
      <w:rFonts w:ascii="Times New Roman" w:eastAsia="Times New Roman" w:hAnsi="Times New Roman" w:cs="Times New Roman"/>
      <w:b/>
      <w:bCs/>
      <w:shd w:val="clear" w:color="auto" w:fill="FFFFFF"/>
    </w:rPr>
  </w:style>
  <w:style w:type="paragraph" w:customStyle="1" w:styleId="ab">
    <w:name w:val="Подпись к таблице"/>
    <w:basedOn w:val="a1"/>
    <w:link w:val="aa"/>
    <w:rsid w:val="00AC64E5"/>
    <w:pPr>
      <w:widowControl w:val="0"/>
      <w:shd w:val="clear" w:color="auto" w:fill="FFFFFF"/>
      <w:spacing w:after="0" w:line="240" w:lineRule="auto"/>
    </w:pPr>
    <w:rPr>
      <w:rFonts w:ascii="Times New Roman" w:eastAsia="Times New Roman" w:hAnsi="Times New Roman" w:cs="Times New Roman"/>
      <w:b/>
      <w:bCs/>
      <w:lang w:eastAsia="en-US"/>
    </w:rPr>
  </w:style>
  <w:style w:type="character" w:customStyle="1" w:styleId="ac">
    <w:name w:val="Верхний колонтитул Знак"/>
    <w:basedOn w:val="a2"/>
    <w:link w:val="ad"/>
    <w:uiPriority w:val="99"/>
    <w:rsid w:val="00AC64E5"/>
    <w:rPr>
      <w:lang w:val="en-US"/>
    </w:rPr>
  </w:style>
  <w:style w:type="paragraph" w:styleId="ad">
    <w:name w:val="header"/>
    <w:basedOn w:val="a1"/>
    <w:link w:val="ac"/>
    <w:uiPriority w:val="99"/>
    <w:unhideWhenUsed/>
    <w:rsid w:val="00AC64E5"/>
    <w:pPr>
      <w:tabs>
        <w:tab w:val="center" w:pos="4680"/>
        <w:tab w:val="right" w:pos="9360"/>
      </w:tabs>
    </w:pPr>
    <w:rPr>
      <w:rFonts w:eastAsiaTheme="minorHAnsi"/>
      <w:lang w:val="en-US" w:eastAsia="en-US"/>
    </w:rPr>
  </w:style>
  <w:style w:type="character" w:customStyle="1" w:styleId="14">
    <w:name w:val="Верхний колонтитул Знак1"/>
    <w:basedOn w:val="a2"/>
    <w:uiPriority w:val="99"/>
    <w:semiHidden/>
    <w:rsid w:val="00AC64E5"/>
    <w:rPr>
      <w:rFonts w:eastAsiaTheme="minorEastAsia"/>
      <w:lang w:eastAsia="ru-RU"/>
    </w:rPr>
  </w:style>
  <w:style w:type="character" w:customStyle="1" w:styleId="ae">
    <w:name w:val="Подзаголовок Знак"/>
    <w:basedOn w:val="a2"/>
    <w:link w:val="af"/>
    <w:uiPriority w:val="11"/>
    <w:rsid w:val="00AC64E5"/>
    <w:rPr>
      <w:rFonts w:asciiTheme="majorHAnsi" w:eastAsiaTheme="majorEastAsia" w:hAnsiTheme="majorHAnsi" w:cstheme="majorBidi"/>
      <w:i/>
      <w:iCs/>
      <w:color w:val="4472C4" w:themeColor="accent1"/>
      <w:spacing w:val="15"/>
      <w:sz w:val="24"/>
      <w:szCs w:val="24"/>
      <w:lang w:val="en-US"/>
    </w:rPr>
  </w:style>
  <w:style w:type="paragraph" w:styleId="af">
    <w:name w:val="Subtitle"/>
    <w:basedOn w:val="a1"/>
    <w:next w:val="a1"/>
    <w:link w:val="ae"/>
    <w:uiPriority w:val="11"/>
    <w:qFormat/>
    <w:rsid w:val="00AC64E5"/>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15">
    <w:name w:val="Подзаголовок Знак1"/>
    <w:basedOn w:val="a2"/>
    <w:uiPriority w:val="11"/>
    <w:rsid w:val="00AC64E5"/>
    <w:rPr>
      <w:rFonts w:eastAsiaTheme="minorEastAsia"/>
      <w:color w:val="5A5A5A" w:themeColor="text1" w:themeTint="A5"/>
      <w:spacing w:val="15"/>
      <w:lang w:eastAsia="ru-RU"/>
    </w:rPr>
  </w:style>
  <w:style w:type="character" w:customStyle="1" w:styleId="af0">
    <w:name w:val="Заголовок Знак"/>
    <w:basedOn w:val="a2"/>
    <w:link w:val="af1"/>
    <w:uiPriority w:val="10"/>
    <w:rsid w:val="00AC64E5"/>
    <w:rPr>
      <w:rFonts w:asciiTheme="majorHAnsi" w:eastAsiaTheme="majorEastAsia" w:hAnsiTheme="majorHAnsi" w:cstheme="majorBidi"/>
      <w:color w:val="323E4F" w:themeColor="text2" w:themeShade="BF"/>
      <w:spacing w:val="5"/>
      <w:kern w:val="28"/>
      <w:sz w:val="52"/>
      <w:szCs w:val="52"/>
      <w:lang w:val="en-US"/>
    </w:rPr>
  </w:style>
  <w:style w:type="paragraph" w:styleId="af1">
    <w:name w:val="Title"/>
    <w:basedOn w:val="a1"/>
    <w:next w:val="a1"/>
    <w:link w:val="af0"/>
    <w:uiPriority w:val="10"/>
    <w:qFormat/>
    <w:rsid w:val="00AC64E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16">
    <w:name w:val="Заголовок Знак1"/>
    <w:basedOn w:val="a2"/>
    <w:uiPriority w:val="10"/>
    <w:rsid w:val="00AC64E5"/>
    <w:rPr>
      <w:rFonts w:asciiTheme="majorHAnsi" w:eastAsiaTheme="majorEastAsia" w:hAnsiTheme="majorHAnsi" w:cstheme="majorBidi"/>
      <w:spacing w:val="-10"/>
      <w:kern w:val="28"/>
      <w:sz w:val="56"/>
      <w:szCs w:val="56"/>
      <w:lang w:eastAsia="ru-RU"/>
    </w:rPr>
  </w:style>
  <w:style w:type="paragraph" w:styleId="af2">
    <w:name w:val="Normal Indent"/>
    <w:basedOn w:val="a1"/>
    <w:link w:val="af3"/>
    <w:uiPriority w:val="99"/>
    <w:unhideWhenUsed/>
    <w:rsid w:val="00AC64E5"/>
    <w:pPr>
      <w:ind w:left="720"/>
    </w:pPr>
    <w:rPr>
      <w:rFonts w:eastAsiaTheme="minorHAnsi"/>
      <w:lang w:val="en-US" w:eastAsia="en-US"/>
    </w:rPr>
  </w:style>
  <w:style w:type="character" w:customStyle="1" w:styleId="af3">
    <w:name w:val="Обычный отступ Знак"/>
    <w:basedOn w:val="17"/>
    <w:link w:val="af2"/>
    <w:uiPriority w:val="99"/>
    <w:rsid w:val="00AC64E5"/>
    <w:rPr>
      <w:lang w:val="en-US"/>
    </w:rPr>
  </w:style>
  <w:style w:type="character" w:customStyle="1" w:styleId="17">
    <w:name w:val="Обычный1"/>
    <w:rsid w:val="00AC64E5"/>
  </w:style>
  <w:style w:type="character" w:styleId="af4">
    <w:name w:val="Emphasis"/>
    <w:basedOn w:val="a2"/>
    <w:link w:val="18"/>
    <w:uiPriority w:val="20"/>
    <w:qFormat/>
    <w:rsid w:val="00AC64E5"/>
    <w:rPr>
      <w:i/>
      <w:iCs/>
    </w:rPr>
  </w:style>
  <w:style w:type="paragraph" w:customStyle="1" w:styleId="18">
    <w:name w:val="Выделение1"/>
    <w:basedOn w:val="19"/>
    <w:link w:val="af4"/>
    <w:uiPriority w:val="20"/>
    <w:rsid w:val="00AC64E5"/>
    <w:rPr>
      <w:rFonts w:eastAsiaTheme="minorHAnsi" w:cstheme="minorBidi"/>
      <w:i/>
      <w:iCs/>
      <w:color w:val="auto"/>
      <w:szCs w:val="22"/>
      <w:lang w:eastAsia="en-US"/>
    </w:rPr>
  </w:style>
  <w:style w:type="paragraph" w:customStyle="1" w:styleId="19">
    <w:name w:val="Основной шрифт абзаца1"/>
    <w:rsid w:val="00AC64E5"/>
    <w:pPr>
      <w:spacing w:after="200" w:line="276" w:lineRule="auto"/>
    </w:pPr>
    <w:rPr>
      <w:rFonts w:eastAsia="Times New Roman" w:cs="Times New Roman"/>
      <w:color w:val="000000"/>
      <w:szCs w:val="20"/>
      <w:lang w:eastAsia="ru-RU"/>
    </w:rPr>
  </w:style>
  <w:style w:type="character" w:styleId="af5">
    <w:name w:val="Hyperlink"/>
    <w:basedOn w:val="a2"/>
    <w:link w:val="1a"/>
    <w:uiPriority w:val="99"/>
    <w:unhideWhenUsed/>
    <w:rsid w:val="00AC64E5"/>
    <w:rPr>
      <w:color w:val="0563C1" w:themeColor="hyperlink"/>
      <w:u w:val="single"/>
    </w:rPr>
  </w:style>
  <w:style w:type="paragraph" w:customStyle="1" w:styleId="1a">
    <w:name w:val="Гиперссылка1"/>
    <w:basedOn w:val="19"/>
    <w:link w:val="af5"/>
    <w:uiPriority w:val="99"/>
    <w:rsid w:val="00AC64E5"/>
    <w:rPr>
      <w:rFonts w:eastAsiaTheme="minorHAnsi" w:cstheme="minorBidi"/>
      <w:color w:val="0563C1" w:themeColor="hyperlink"/>
      <w:szCs w:val="22"/>
      <w:u w:val="single"/>
      <w:lang w:eastAsia="en-US"/>
    </w:rPr>
  </w:style>
  <w:style w:type="table" w:styleId="af6">
    <w:name w:val="Table Grid"/>
    <w:basedOn w:val="a3"/>
    <w:uiPriority w:val="59"/>
    <w:rsid w:val="00AC64E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1"/>
    <w:next w:val="a1"/>
    <w:link w:val="af8"/>
    <w:uiPriority w:val="35"/>
    <w:unhideWhenUsed/>
    <w:qFormat/>
    <w:rsid w:val="00AC64E5"/>
    <w:pPr>
      <w:spacing w:line="240" w:lineRule="auto"/>
    </w:pPr>
    <w:rPr>
      <w:rFonts w:eastAsiaTheme="minorHAnsi"/>
      <w:b/>
      <w:bCs/>
      <w:color w:val="4472C4" w:themeColor="accent1"/>
      <w:sz w:val="18"/>
      <w:szCs w:val="18"/>
      <w:lang w:val="en-US" w:eastAsia="en-US"/>
    </w:rPr>
  </w:style>
  <w:style w:type="character" w:customStyle="1" w:styleId="af8">
    <w:name w:val="Название объекта Знак"/>
    <w:basedOn w:val="17"/>
    <w:link w:val="af7"/>
    <w:uiPriority w:val="35"/>
    <w:rsid w:val="00AC64E5"/>
    <w:rPr>
      <w:b/>
      <w:bCs/>
      <w:color w:val="4472C4" w:themeColor="accent1"/>
      <w:sz w:val="18"/>
      <w:szCs w:val="18"/>
      <w:lang w:val="en-US"/>
    </w:rPr>
  </w:style>
  <w:style w:type="paragraph" w:styleId="af9">
    <w:name w:val="List Paragraph"/>
    <w:basedOn w:val="a1"/>
    <w:link w:val="afa"/>
    <w:uiPriority w:val="1"/>
    <w:unhideWhenUsed/>
    <w:qFormat/>
    <w:rsid w:val="00AC64E5"/>
    <w:pPr>
      <w:ind w:left="720"/>
      <w:contextualSpacing/>
    </w:pPr>
  </w:style>
  <w:style w:type="character" w:customStyle="1" w:styleId="afa">
    <w:name w:val="Абзац списка Знак"/>
    <w:link w:val="af9"/>
    <w:uiPriority w:val="1"/>
    <w:locked/>
    <w:rsid w:val="00AC64E5"/>
    <w:rPr>
      <w:rFonts w:eastAsiaTheme="minorEastAsia"/>
      <w:lang w:eastAsia="ru-RU"/>
    </w:rPr>
  </w:style>
  <w:style w:type="paragraph" w:styleId="afb">
    <w:name w:val="Body Text"/>
    <w:basedOn w:val="a1"/>
    <w:link w:val="afc"/>
    <w:uiPriority w:val="1"/>
    <w:qFormat/>
    <w:rsid w:val="00AC64E5"/>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c">
    <w:name w:val="Основной текст Знак"/>
    <w:basedOn w:val="a2"/>
    <w:link w:val="afb"/>
    <w:uiPriority w:val="1"/>
    <w:rsid w:val="00AC64E5"/>
    <w:rPr>
      <w:rFonts w:ascii="Times New Roman" w:eastAsia="Times New Roman" w:hAnsi="Times New Roman" w:cs="Times New Roman"/>
      <w:sz w:val="24"/>
      <w:szCs w:val="24"/>
    </w:rPr>
  </w:style>
  <w:style w:type="character" w:customStyle="1" w:styleId="1b">
    <w:name w:val="Неразрешенное упоминание1"/>
    <w:basedOn w:val="a2"/>
    <w:uiPriority w:val="99"/>
    <w:semiHidden/>
    <w:unhideWhenUsed/>
    <w:rsid w:val="00AC64E5"/>
    <w:rPr>
      <w:color w:val="605E5C"/>
      <w:shd w:val="clear" w:color="auto" w:fill="E1DFDD"/>
    </w:rPr>
  </w:style>
  <w:style w:type="paragraph" w:styleId="afd">
    <w:name w:val="Balloon Text"/>
    <w:basedOn w:val="a1"/>
    <w:link w:val="afe"/>
    <w:uiPriority w:val="99"/>
    <w:semiHidden/>
    <w:unhideWhenUsed/>
    <w:rsid w:val="00AC64E5"/>
    <w:pPr>
      <w:spacing w:after="0" w:line="240" w:lineRule="auto"/>
    </w:pPr>
    <w:rPr>
      <w:rFonts w:ascii="Tahoma" w:eastAsiaTheme="minorHAnsi" w:hAnsi="Tahoma" w:cs="Tahoma"/>
      <w:sz w:val="16"/>
      <w:szCs w:val="16"/>
      <w:lang w:val="en-US" w:eastAsia="en-US"/>
    </w:rPr>
  </w:style>
  <w:style w:type="character" w:customStyle="1" w:styleId="afe">
    <w:name w:val="Текст выноски Знак"/>
    <w:basedOn w:val="a2"/>
    <w:link w:val="afd"/>
    <w:uiPriority w:val="99"/>
    <w:semiHidden/>
    <w:rsid w:val="00AC64E5"/>
    <w:rPr>
      <w:rFonts w:ascii="Tahoma" w:hAnsi="Tahoma" w:cs="Tahoma"/>
      <w:sz w:val="16"/>
      <w:szCs w:val="16"/>
      <w:lang w:val="en-US"/>
    </w:rPr>
  </w:style>
  <w:style w:type="paragraph" w:styleId="aff">
    <w:name w:val="footnote text"/>
    <w:basedOn w:val="a1"/>
    <w:link w:val="aff0"/>
    <w:uiPriority w:val="99"/>
    <w:semiHidden/>
    <w:rsid w:val="00AC64E5"/>
    <w:pPr>
      <w:spacing w:after="0" w:line="240" w:lineRule="auto"/>
    </w:pPr>
    <w:rPr>
      <w:rFonts w:ascii="Calibri" w:eastAsia="Times New Roman" w:hAnsi="Calibri" w:cs="Times New Roman"/>
      <w:color w:val="1A1A1A" w:themeColor="background1" w:themeShade="1A"/>
      <w:sz w:val="20"/>
      <w:szCs w:val="20"/>
    </w:rPr>
  </w:style>
  <w:style w:type="character" w:customStyle="1" w:styleId="aff0">
    <w:name w:val="Текст сноски Знак"/>
    <w:basedOn w:val="a2"/>
    <w:link w:val="aff"/>
    <w:uiPriority w:val="99"/>
    <w:semiHidden/>
    <w:rsid w:val="00AC64E5"/>
    <w:rPr>
      <w:rFonts w:ascii="Calibri" w:eastAsia="Times New Roman" w:hAnsi="Calibri" w:cs="Times New Roman"/>
      <w:color w:val="1A1A1A" w:themeColor="background1" w:themeShade="1A"/>
      <w:sz w:val="20"/>
      <w:szCs w:val="20"/>
      <w:lang w:eastAsia="ru-RU"/>
    </w:rPr>
  </w:style>
  <w:style w:type="paragraph" w:styleId="aff1">
    <w:name w:val="footer"/>
    <w:basedOn w:val="a1"/>
    <w:link w:val="aff2"/>
    <w:uiPriority w:val="99"/>
    <w:unhideWhenUsed/>
    <w:rsid w:val="00AC64E5"/>
    <w:pPr>
      <w:tabs>
        <w:tab w:val="center" w:pos="4677"/>
        <w:tab w:val="right" w:pos="9355"/>
      </w:tabs>
      <w:spacing w:after="0" w:line="240" w:lineRule="auto"/>
    </w:pPr>
    <w:rPr>
      <w:rFonts w:eastAsiaTheme="minorHAnsi"/>
      <w:lang w:val="en-US" w:eastAsia="en-US"/>
    </w:rPr>
  </w:style>
  <w:style w:type="character" w:customStyle="1" w:styleId="aff2">
    <w:name w:val="Нижний колонтитул Знак"/>
    <w:basedOn w:val="a2"/>
    <w:link w:val="aff1"/>
    <w:uiPriority w:val="99"/>
    <w:rsid w:val="00AC64E5"/>
    <w:rPr>
      <w:lang w:val="en-US"/>
    </w:rPr>
  </w:style>
  <w:style w:type="paragraph" w:styleId="25">
    <w:name w:val="toc 2"/>
    <w:next w:val="a1"/>
    <w:link w:val="26"/>
    <w:uiPriority w:val="39"/>
    <w:rsid w:val="00AC64E5"/>
    <w:pPr>
      <w:spacing w:after="200" w:line="276"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AC64E5"/>
    <w:rPr>
      <w:rFonts w:ascii="XO Thames" w:eastAsia="Times New Roman" w:hAnsi="XO Thames" w:cs="Times New Roman"/>
      <w:color w:val="000000"/>
      <w:sz w:val="28"/>
      <w:szCs w:val="20"/>
      <w:lang w:eastAsia="ru-RU"/>
    </w:rPr>
  </w:style>
  <w:style w:type="paragraph" w:styleId="41">
    <w:name w:val="toc 4"/>
    <w:next w:val="a1"/>
    <w:link w:val="42"/>
    <w:uiPriority w:val="39"/>
    <w:rsid w:val="00AC64E5"/>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C64E5"/>
    <w:rPr>
      <w:rFonts w:ascii="XO Thames" w:eastAsia="Times New Roman" w:hAnsi="XO Thames" w:cs="Times New Roman"/>
      <w:color w:val="000000"/>
      <w:sz w:val="28"/>
      <w:szCs w:val="20"/>
      <w:lang w:eastAsia="ru-RU"/>
    </w:rPr>
  </w:style>
  <w:style w:type="paragraph" w:styleId="61">
    <w:name w:val="toc 6"/>
    <w:next w:val="a1"/>
    <w:link w:val="62"/>
    <w:uiPriority w:val="39"/>
    <w:rsid w:val="00AC64E5"/>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C64E5"/>
    <w:rPr>
      <w:rFonts w:ascii="XO Thames" w:eastAsia="Times New Roman" w:hAnsi="XO Thames" w:cs="Times New Roman"/>
      <w:color w:val="000000"/>
      <w:sz w:val="28"/>
      <w:szCs w:val="20"/>
      <w:lang w:eastAsia="ru-RU"/>
    </w:rPr>
  </w:style>
  <w:style w:type="paragraph" w:styleId="71">
    <w:name w:val="toc 7"/>
    <w:next w:val="a1"/>
    <w:link w:val="72"/>
    <w:uiPriority w:val="39"/>
    <w:rsid w:val="00AC64E5"/>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AC64E5"/>
    <w:rPr>
      <w:rFonts w:ascii="XO Thames" w:eastAsia="Times New Roman" w:hAnsi="XO Thames" w:cs="Times New Roman"/>
      <w:color w:val="000000"/>
      <w:sz w:val="28"/>
      <w:szCs w:val="20"/>
      <w:lang w:eastAsia="ru-RU"/>
    </w:rPr>
  </w:style>
  <w:style w:type="paragraph" w:styleId="35">
    <w:name w:val="toc 3"/>
    <w:next w:val="a1"/>
    <w:link w:val="36"/>
    <w:uiPriority w:val="39"/>
    <w:rsid w:val="00AC64E5"/>
    <w:pPr>
      <w:spacing w:after="200" w:line="276" w:lineRule="auto"/>
      <w:ind w:left="400"/>
    </w:pPr>
    <w:rPr>
      <w:rFonts w:ascii="XO Thames" w:eastAsia="Times New Roman" w:hAnsi="XO Thames" w:cs="Times New Roman"/>
      <w:color w:val="000000"/>
      <w:sz w:val="28"/>
      <w:szCs w:val="20"/>
      <w:lang w:eastAsia="ru-RU"/>
    </w:rPr>
  </w:style>
  <w:style w:type="character" w:customStyle="1" w:styleId="36">
    <w:name w:val="Оглавление 3 Знак"/>
    <w:link w:val="35"/>
    <w:uiPriority w:val="39"/>
    <w:rsid w:val="00AC64E5"/>
    <w:rPr>
      <w:rFonts w:ascii="XO Thames" w:eastAsia="Times New Roman" w:hAnsi="XO Thames" w:cs="Times New Roman"/>
      <w:color w:val="000000"/>
      <w:sz w:val="28"/>
      <w:szCs w:val="20"/>
      <w:lang w:eastAsia="ru-RU"/>
    </w:rPr>
  </w:style>
  <w:style w:type="paragraph" w:styleId="1c">
    <w:name w:val="toc 1"/>
    <w:next w:val="a1"/>
    <w:link w:val="1d"/>
    <w:uiPriority w:val="39"/>
    <w:rsid w:val="00AC64E5"/>
    <w:pPr>
      <w:spacing w:after="200" w:line="276" w:lineRule="auto"/>
    </w:pPr>
    <w:rPr>
      <w:rFonts w:ascii="XO Thames" w:eastAsia="Times New Roman" w:hAnsi="XO Thames" w:cs="Times New Roman"/>
      <w:b/>
      <w:color w:val="000000"/>
      <w:sz w:val="28"/>
      <w:szCs w:val="20"/>
      <w:lang w:eastAsia="ru-RU"/>
    </w:rPr>
  </w:style>
  <w:style w:type="character" w:customStyle="1" w:styleId="1d">
    <w:name w:val="Оглавление 1 Знак"/>
    <w:link w:val="1c"/>
    <w:uiPriority w:val="39"/>
    <w:rsid w:val="00AC64E5"/>
    <w:rPr>
      <w:rFonts w:ascii="XO Thames" w:eastAsia="Times New Roman" w:hAnsi="XO Thames" w:cs="Times New Roman"/>
      <w:b/>
      <w:color w:val="000000"/>
      <w:sz w:val="28"/>
      <w:szCs w:val="20"/>
      <w:lang w:eastAsia="ru-RU"/>
    </w:rPr>
  </w:style>
  <w:style w:type="paragraph" w:styleId="91">
    <w:name w:val="toc 9"/>
    <w:next w:val="a1"/>
    <w:link w:val="92"/>
    <w:uiPriority w:val="39"/>
    <w:rsid w:val="00AC64E5"/>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AC64E5"/>
    <w:rPr>
      <w:rFonts w:ascii="XO Thames" w:eastAsia="Times New Roman" w:hAnsi="XO Thames" w:cs="Times New Roman"/>
      <w:color w:val="000000"/>
      <w:sz w:val="28"/>
      <w:szCs w:val="20"/>
      <w:lang w:eastAsia="ru-RU"/>
    </w:rPr>
  </w:style>
  <w:style w:type="paragraph" w:styleId="81">
    <w:name w:val="toc 8"/>
    <w:next w:val="a1"/>
    <w:link w:val="82"/>
    <w:rsid w:val="00AC64E5"/>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AC64E5"/>
    <w:rPr>
      <w:rFonts w:ascii="XO Thames" w:eastAsia="Times New Roman" w:hAnsi="XO Thames" w:cs="Times New Roman"/>
      <w:color w:val="000000"/>
      <w:sz w:val="28"/>
      <w:szCs w:val="20"/>
      <w:lang w:eastAsia="ru-RU"/>
    </w:rPr>
  </w:style>
  <w:style w:type="paragraph" w:styleId="51">
    <w:name w:val="toc 5"/>
    <w:next w:val="a1"/>
    <w:link w:val="52"/>
    <w:uiPriority w:val="39"/>
    <w:rsid w:val="00AC64E5"/>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AC64E5"/>
    <w:rPr>
      <w:rFonts w:ascii="XO Thames" w:eastAsia="Times New Roman" w:hAnsi="XO Thames" w:cs="Times New Roman"/>
      <w:color w:val="000000"/>
      <w:sz w:val="28"/>
      <w:szCs w:val="20"/>
      <w:lang w:eastAsia="ru-RU"/>
    </w:rPr>
  </w:style>
  <w:style w:type="paragraph" w:customStyle="1" w:styleId="110">
    <w:name w:val="Заголовок 11"/>
    <w:basedOn w:val="a1"/>
    <w:next w:val="a1"/>
    <w:uiPriority w:val="1"/>
    <w:qFormat/>
    <w:rsid w:val="00AC64E5"/>
    <w:pPr>
      <w:keepNext/>
      <w:keepLines/>
      <w:spacing w:before="480" w:after="0"/>
      <w:outlineLvl w:val="0"/>
    </w:pPr>
    <w:rPr>
      <w:rFonts w:ascii="Calibri" w:eastAsia="MS Gothic" w:hAnsi="Calibri" w:cs="Times New Roman"/>
      <w:b/>
      <w:bCs/>
      <w:color w:val="365F91"/>
      <w:sz w:val="28"/>
      <w:szCs w:val="28"/>
      <w:lang w:eastAsia="en-US"/>
    </w:rPr>
  </w:style>
  <w:style w:type="paragraph" w:customStyle="1" w:styleId="210">
    <w:name w:val="Заголовок 21"/>
    <w:basedOn w:val="a1"/>
    <w:next w:val="a1"/>
    <w:uiPriority w:val="9"/>
    <w:unhideWhenUsed/>
    <w:qFormat/>
    <w:rsid w:val="00AC64E5"/>
    <w:pPr>
      <w:keepNext/>
      <w:keepLines/>
      <w:spacing w:before="200" w:after="0"/>
      <w:outlineLvl w:val="1"/>
    </w:pPr>
    <w:rPr>
      <w:rFonts w:ascii="Calibri" w:eastAsia="MS Gothic" w:hAnsi="Calibri" w:cs="Times New Roman"/>
      <w:b/>
      <w:bCs/>
      <w:color w:val="4F81BD"/>
      <w:sz w:val="26"/>
      <w:szCs w:val="26"/>
      <w:lang w:val="en-US" w:eastAsia="en-US"/>
    </w:rPr>
  </w:style>
  <w:style w:type="paragraph" w:customStyle="1" w:styleId="310">
    <w:name w:val="Заголовок 31"/>
    <w:basedOn w:val="a1"/>
    <w:next w:val="a1"/>
    <w:uiPriority w:val="9"/>
    <w:unhideWhenUsed/>
    <w:qFormat/>
    <w:rsid w:val="00AC64E5"/>
    <w:pPr>
      <w:keepNext/>
      <w:keepLines/>
      <w:spacing w:before="200" w:after="0"/>
      <w:outlineLvl w:val="2"/>
    </w:pPr>
    <w:rPr>
      <w:rFonts w:ascii="Calibri" w:eastAsia="MS Gothic" w:hAnsi="Calibri" w:cs="Times New Roman"/>
      <w:b/>
      <w:bCs/>
      <w:color w:val="4F81BD"/>
      <w:lang w:val="en-US" w:eastAsia="en-US"/>
    </w:rPr>
  </w:style>
  <w:style w:type="paragraph" w:customStyle="1" w:styleId="410">
    <w:name w:val="Заголовок 41"/>
    <w:basedOn w:val="a1"/>
    <w:next w:val="a1"/>
    <w:uiPriority w:val="9"/>
    <w:semiHidden/>
    <w:unhideWhenUsed/>
    <w:qFormat/>
    <w:rsid w:val="00AC64E5"/>
    <w:pPr>
      <w:keepNext/>
      <w:keepLines/>
      <w:spacing w:before="200" w:after="0"/>
      <w:outlineLvl w:val="3"/>
    </w:pPr>
    <w:rPr>
      <w:rFonts w:ascii="Calibri" w:eastAsia="MS Gothic" w:hAnsi="Calibri" w:cs="Times New Roman"/>
      <w:b/>
      <w:bCs/>
      <w:i/>
      <w:iCs/>
      <w:color w:val="4F81BD"/>
      <w:lang w:val="en-US" w:eastAsia="en-US"/>
    </w:rPr>
  </w:style>
  <w:style w:type="paragraph" w:customStyle="1" w:styleId="510">
    <w:name w:val="Заголовок 51"/>
    <w:basedOn w:val="a1"/>
    <w:next w:val="a1"/>
    <w:uiPriority w:val="9"/>
    <w:semiHidden/>
    <w:unhideWhenUsed/>
    <w:qFormat/>
    <w:rsid w:val="00AC64E5"/>
    <w:pPr>
      <w:keepNext/>
      <w:keepLines/>
      <w:spacing w:before="200" w:after="0"/>
      <w:outlineLvl w:val="4"/>
    </w:pPr>
    <w:rPr>
      <w:rFonts w:ascii="Calibri" w:eastAsia="MS Gothic" w:hAnsi="Calibri" w:cs="Times New Roman"/>
      <w:color w:val="243F60"/>
      <w:lang w:val="en-US" w:eastAsia="en-US"/>
    </w:rPr>
  </w:style>
  <w:style w:type="paragraph" w:customStyle="1" w:styleId="610">
    <w:name w:val="Заголовок 61"/>
    <w:basedOn w:val="a1"/>
    <w:next w:val="a1"/>
    <w:uiPriority w:val="9"/>
    <w:semiHidden/>
    <w:unhideWhenUsed/>
    <w:qFormat/>
    <w:rsid w:val="00AC64E5"/>
    <w:pPr>
      <w:keepNext/>
      <w:keepLines/>
      <w:spacing w:before="200" w:after="0"/>
      <w:outlineLvl w:val="5"/>
    </w:pPr>
    <w:rPr>
      <w:rFonts w:ascii="Calibri" w:eastAsia="MS Gothic" w:hAnsi="Calibri" w:cs="Times New Roman"/>
      <w:i/>
      <w:iCs/>
      <w:color w:val="243F60"/>
      <w:lang w:val="en-US" w:eastAsia="en-US"/>
    </w:rPr>
  </w:style>
  <w:style w:type="paragraph" w:customStyle="1" w:styleId="710">
    <w:name w:val="Заголовок 71"/>
    <w:basedOn w:val="a1"/>
    <w:next w:val="a1"/>
    <w:uiPriority w:val="9"/>
    <w:semiHidden/>
    <w:unhideWhenUsed/>
    <w:qFormat/>
    <w:rsid w:val="00AC64E5"/>
    <w:pPr>
      <w:keepNext/>
      <w:keepLines/>
      <w:spacing w:before="200" w:after="0"/>
      <w:outlineLvl w:val="6"/>
    </w:pPr>
    <w:rPr>
      <w:rFonts w:ascii="Calibri" w:eastAsia="MS Gothic" w:hAnsi="Calibri" w:cs="Times New Roman"/>
      <w:i/>
      <w:iCs/>
      <w:color w:val="404040"/>
      <w:lang w:val="en-US" w:eastAsia="en-US"/>
    </w:rPr>
  </w:style>
  <w:style w:type="paragraph" w:customStyle="1" w:styleId="810">
    <w:name w:val="Заголовок 81"/>
    <w:basedOn w:val="a1"/>
    <w:next w:val="a1"/>
    <w:uiPriority w:val="9"/>
    <w:semiHidden/>
    <w:unhideWhenUsed/>
    <w:qFormat/>
    <w:rsid w:val="00AC64E5"/>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0">
    <w:name w:val="Заголовок 91"/>
    <w:basedOn w:val="a1"/>
    <w:next w:val="a1"/>
    <w:uiPriority w:val="9"/>
    <w:semiHidden/>
    <w:unhideWhenUsed/>
    <w:qFormat/>
    <w:rsid w:val="00AC64E5"/>
    <w:pPr>
      <w:keepNext/>
      <w:keepLines/>
      <w:spacing w:before="200" w:after="0"/>
      <w:outlineLvl w:val="8"/>
    </w:pPr>
    <w:rPr>
      <w:rFonts w:ascii="Calibri" w:eastAsia="MS Gothic" w:hAnsi="Calibri" w:cs="Times New Roman"/>
      <w:i/>
      <w:iCs/>
      <w:color w:val="404040"/>
      <w:sz w:val="20"/>
      <w:szCs w:val="20"/>
      <w:lang w:val="en-US" w:eastAsia="en-US"/>
    </w:rPr>
  </w:style>
  <w:style w:type="numbering" w:customStyle="1" w:styleId="1e">
    <w:name w:val="Нет списка1"/>
    <w:next w:val="a4"/>
    <w:uiPriority w:val="99"/>
    <w:semiHidden/>
    <w:unhideWhenUsed/>
    <w:rsid w:val="00AC64E5"/>
  </w:style>
  <w:style w:type="paragraph" w:styleId="aff3">
    <w:name w:val="No Spacing"/>
    <w:uiPriority w:val="99"/>
    <w:qFormat/>
    <w:rsid w:val="00AC64E5"/>
    <w:pPr>
      <w:spacing w:after="0" w:line="240" w:lineRule="auto"/>
    </w:pPr>
    <w:rPr>
      <w:rFonts w:eastAsia="MS Mincho"/>
      <w:lang w:val="en-US"/>
    </w:rPr>
  </w:style>
  <w:style w:type="paragraph" w:customStyle="1" w:styleId="1f">
    <w:name w:val="Название1"/>
    <w:basedOn w:val="a1"/>
    <w:next w:val="a1"/>
    <w:uiPriority w:val="10"/>
    <w:qFormat/>
    <w:rsid w:val="00AC64E5"/>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paragraph" w:customStyle="1" w:styleId="1f0">
    <w:name w:val="Подзаголовок1"/>
    <w:basedOn w:val="a1"/>
    <w:next w:val="a1"/>
    <w:uiPriority w:val="11"/>
    <w:qFormat/>
    <w:rsid w:val="00AC64E5"/>
    <w:pPr>
      <w:numPr>
        <w:ilvl w:val="1"/>
      </w:numPr>
    </w:pPr>
    <w:rPr>
      <w:rFonts w:ascii="Calibri" w:eastAsia="MS Gothic" w:hAnsi="Calibri" w:cs="Times New Roman"/>
      <w:i/>
      <w:iCs/>
      <w:color w:val="4F81BD"/>
      <w:spacing w:val="15"/>
      <w:sz w:val="24"/>
      <w:szCs w:val="24"/>
      <w:lang w:val="en-US" w:eastAsia="en-US"/>
    </w:rPr>
  </w:style>
  <w:style w:type="paragraph" w:styleId="27">
    <w:name w:val="Body Text 2"/>
    <w:basedOn w:val="a1"/>
    <w:link w:val="28"/>
    <w:uiPriority w:val="99"/>
    <w:unhideWhenUsed/>
    <w:rsid w:val="00AC64E5"/>
    <w:pPr>
      <w:spacing w:after="120" w:line="480" w:lineRule="auto"/>
    </w:pPr>
    <w:rPr>
      <w:rFonts w:eastAsia="MS Mincho"/>
      <w:lang w:val="en-US" w:eastAsia="en-US"/>
    </w:rPr>
  </w:style>
  <w:style w:type="character" w:customStyle="1" w:styleId="28">
    <w:name w:val="Основной текст 2 Знак"/>
    <w:basedOn w:val="a2"/>
    <w:link w:val="27"/>
    <w:uiPriority w:val="99"/>
    <w:rsid w:val="00AC64E5"/>
    <w:rPr>
      <w:rFonts w:eastAsia="MS Mincho"/>
      <w:lang w:val="en-US"/>
    </w:rPr>
  </w:style>
  <w:style w:type="paragraph" w:styleId="37">
    <w:name w:val="Body Text 3"/>
    <w:basedOn w:val="a1"/>
    <w:link w:val="38"/>
    <w:uiPriority w:val="99"/>
    <w:unhideWhenUsed/>
    <w:rsid w:val="00AC64E5"/>
    <w:pPr>
      <w:spacing w:after="120"/>
    </w:pPr>
    <w:rPr>
      <w:rFonts w:eastAsia="MS Mincho"/>
      <w:sz w:val="16"/>
      <w:szCs w:val="16"/>
      <w:lang w:val="en-US" w:eastAsia="en-US"/>
    </w:rPr>
  </w:style>
  <w:style w:type="character" w:customStyle="1" w:styleId="38">
    <w:name w:val="Основной текст 3 Знак"/>
    <w:basedOn w:val="a2"/>
    <w:link w:val="37"/>
    <w:uiPriority w:val="99"/>
    <w:rsid w:val="00AC64E5"/>
    <w:rPr>
      <w:rFonts w:eastAsia="MS Mincho"/>
      <w:sz w:val="16"/>
      <w:szCs w:val="16"/>
      <w:lang w:val="en-US"/>
    </w:rPr>
  </w:style>
  <w:style w:type="paragraph" w:styleId="aff4">
    <w:name w:val="List"/>
    <w:basedOn w:val="a1"/>
    <w:uiPriority w:val="99"/>
    <w:unhideWhenUsed/>
    <w:rsid w:val="00AC64E5"/>
    <w:pPr>
      <w:ind w:left="360" w:hanging="360"/>
      <w:contextualSpacing/>
    </w:pPr>
    <w:rPr>
      <w:rFonts w:eastAsia="MS Mincho"/>
      <w:lang w:val="en-US" w:eastAsia="en-US"/>
    </w:rPr>
  </w:style>
  <w:style w:type="paragraph" w:styleId="29">
    <w:name w:val="List 2"/>
    <w:basedOn w:val="a1"/>
    <w:uiPriority w:val="99"/>
    <w:unhideWhenUsed/>
    <w:rsid w:val="00AC64E5"/>
    <w:pPr>
      <w:ind w:left="720" w:hanging="360"/>
      <w:contextualSpacing/>
    </w:pPr>
    <w:rPr>
      <w:rFonts w:eastAsia="MS Mincho"/>
      <w:lang w:val="en-US" w:eastAsia="en-US"/>
    </w:rPr>
  </w:style>
  <w:style w:type="paragraph" w:styleId="39">
    <w:name w:val="List 3"/>
    <w:basedOn w:val="a1"/>
    <w:uiPriority w:val="99"/>
    <w:unhideWhenUsed/>
    <w:rsid w:val="00AC64E5"/>
    <w:pPr>
      <w:ind w:left="1080" w:hanging="360"/>
      <w:contextualSpacing/>
    </w:pPr>
    <w:rPr>
      <w:rFonts w:eastAsia="MS Mincho"/>
      <w:lang w:val="en-US" w:eastAsia="en-US"/>
    </w:rPr>
  </w:style>
  <w:style w:type="paragraph" w:styleId="a0">
    <w:name w:val="List Bullet"/>
    <w:basedOn w:val="a1"/>
    <w:uiPriority w:val="99"/>
    <w:unhideWhenUsed/>
    <w:rsid w:val="00AC64E5"/>
    <w:pPr>
      <w:numPr>
        <w:numId w:val="36"/>
      </w:numPr>
      <w:contextualSpacing/>
    </w:pPr>
    <w:rPr>
      <w:rFonts w:eastAsia="MS Mincho"/>
      <w:lang w:val="en-US" w:eastAsia="en-US"/>
    </w:rPr>
  </w:style>
  <w:style w:type="paragraph" w:styleId="20">
    <w:name w:val="List Bullet 2"/>
    <w:basedOn w:val="a1"/>
    <w:uiPriority w:val="99"/>
    <w:unhideWhenUsed/>
    <w:rsid w:val="00AC64E5"/>
    <w:pPr>
      <w:numPr>
        <w:numId w:val="37"/>
      </w:numPr>
      <w:contextualSpacing/>
    </w:pPr>
    <w:rPr>
      <w:rFonts w:eastAsia="MS Mincho"/>
      <w:lang w:val="en-US" w:eastAsia="en-US"/>
    </w:rPr>
  </w:style>
  <w:style w:type="paragraph" w:styleId="30">
    <w:name w:val="List Bullet 3"/>
    <w:basedOn w:val="a1"/>
    <w:uiPriority w:val="99"/>
    <w:unhideWhenUsed/>
    <w:rsid w:val="00AC64E5"/>
    <w:pPr>
      <w:numPr>
        <w:numId w:val="38"/>
      </w:numPr>
      <w:contextualSpacing/>
    </w:pPr>
    <w:rPr>
      <w:rFonts w:eastAsia="MS Mincho"/>
      <w:lang w:val="en-US" w:eastAsia="en-US"/>
    </w:rPr>
  </w:style>
  <w:style w:type="paragraph" w:styleId="a">
    <w:name w:val="List Number"/>
    <w:basedOn w:val="a1"/>
    <w:uiPriority w:val="99"/>
    <w:unhideWhenUsed/>
    <w:rsid w:val="00AC64E5"/>
    <w:pPr>
      <w:numPr>
        <w:numId w:val="39"/>
      </w:numPr>
      <w:contextualSpacing/>
    </w:pPr>
    <w:rPr>
      <w:rFonts w:eastAsia="MS Mincho"/>
      <w:lang w:val="en-US" w:eastAsia="en-US"/>
    </w:rPr>
  </w:style>
  <w:style w:type="paragraph" w:styleId="2">
    <w:name w:val="List Number 2"/>
    <w:basedOn w:val="a1"/>
    <w:uiPriority w:val="99"/>
    <w:unhideWhenUsed/>
    <w:rsid w:val="00AC64E5"/>
    <w:pPr>
      <w:numPr>
        <w:numId w:val="40"/>
      </w:numPr>
      <w:contextualSpacing/>
    </w:pPr>
    <w:rPr>
      <w:rFonts w:eastAsia="MS Mincho"/>
      <w:lang w:val="en-US" w:eastAsia="en-US"/>
    </w:rPr>
  </w:style>
  <w:style w:type="paragraph" w:styleId="3">
    <w:name w:val="List Number 3"/>
    <w:basedOn w:val="a1"/>
    <w:uiPriority w:val="99"/>
    <w:unhideWhenUsed/>
    <w:rsid w:val="00AC64E5"/>
    <w:pPr>
      <w:numPr>
        <w:numId w:val="41"/>
      </w:numPr>
      <w:contextualSpacing/>
    </w:pPr>
    <w:rPr>
      <w:rFonts w:eastAsia="MS Mincho"/>
      <w:lang w:val="en-US" w:eastAsia="en-US"/>
    </w:rPr>
  </w:style>
  <w:style w:type="paragraph" w:styleId="aff5">
    <w:name w:val="List Continue"/>
    <w:basedOn w:val="a1"/>
    <w:uiPriority w:val="99"/>
    <w:unhideWhenUsed/>
    <w:rsid w:val="00AC64E5"/>
    <w:pPr>
      <w:spacing w:after="120"/>
      <w:ind w:left="360"/>
      <w:contextualSpacing/>
    </w:pPr>
    <w:rPr>
      <w:rFonts w:eastAsia="MS Mincho"/>
      <w:lang w:val="en-US" w:eastAsia="en-US"/>
    </w:rPr>
  </w:style>
  <w:style w:type="paragraph" w:styleId="2a">
    <w:name w:val="List Continue 2"/>
    <w:basedOn w:val="a1"/>
    <w:uiPriority w:val="99"/>
    <w:unhideWhenUsed/>
    <w:rsid w:val="00AC64E5"/>
    <w:pPr>
      <w:spacing w:after="120"/>
      <w:ind w:left="720"/>
      <w:contextualSpacing/>
    </w:pPr>
    <w:rPr>
      <w:rFonts w:eastAsia="MS Mincho"/>
      <w:lang w:val="en-US" w:eastAsia="en-US"/>
    </w:rPr>
  </w:style>
  <w:style w:type="paragraph" w:styleId="3a">
    <w:name w:val="List Continue 3"/>
    <w:basedOn w:val="a1"/>
    <w:uiPriority w:val="99"/>
    <w:unhideWhenUsed/>
    <w:rsid w:val="00AC64E5"/>
    <w:pPr>
      <w:spacing w:after="120"/>
      <w:ind w:left="1080"/>
      <w:contextualSpacing/>
    </w:pPr>
    <w:rPr>
      <w:rFonts w:eastAsia="MS Mincho"/>
      <w:lang w:val="en-US" w:eastAsia="en-US"/>
    </w:rPr>
  </w:style>
  <w:style w:type="paragraph" w:styleId="aff6">
    <w:name w:val="macro"/>
    <w:link w:val="aff7"/>
    <w:uiPriority w:val="99"/>
    <w:unhideWhenUsed/>
    <w:rsid w:val="00AC64E5"/>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f7">
    <w:name w:val="Текст макроса Знак"/>
    <w:basedOn w:val="a2"/>
    <w:link w:val="aff6"/>
    <w:uiPriority w:val="99"/>
    <w:rsid w:val="00AC64E5"/>
    <w:rPr>
      <w:rFonts w:ascii="Courier" w:eastAsia="MS Mincho" w:hAnsi="Courier"/>
      <w:sz w:val="20"/>
      <w:szCs w:val="20"/>
      <w:lang w:val="en-US"/>
    </w:rPr>
  </w:style>
  <w:style w:type="paragraph" w:customStyle="1" w:styleId="211">
    <w:name w:val="Цитата 21"/>
    <w:basedOn w:val="a1"/>
    <w:next w:val="a1"/>
    <w:uiPriority w:val="29"/>
    <w:qFormat/>
    <w:rsid w:val="00AC64E5"/>
    <w:rPr>
      <w:rFonts w:eastAsia="MS Mincho"/>
      <w:i/>
      <w:iCs/>
      <w:color w:val="000000"/>
      <w:lang w:val="en-US" w:eastAsia="en-US"/>
    </w:rPr>
  </w:style>
  <w:style w:type="character" w:customStyle="1" w:styleId="2b">
    <w:name w:val="Цитата 2 Знак"/>
    <w:basedOn w:val="a2"/>
    <w:link w:val="2c"/>
    <w:uiPriority w:val="29"/>
    <w:rsid w:val="00AC64E5"/>
    <w:rPr>
      <w:i/>
      <w:iCs/>
      <w:color w:val="000000"/>
    </w:rPr>
  </w:style>
  <w:style w:type="paragraph" w:customStyle="1" w:styleId="1f1">
    <w:name w:val="Название объекта1"/>
    <w:basedOn w:val="a1"/>
    <w:next w:val="a1"/>
    <w:uiPriority w:val="35"/>
    <w:semiHidden/>
    <w:unhideWhenUsed/>
    <w:qFormat/>
    <w:rsid w:val="00AC64E5"/>
    <w:pPr>
      <w:spacing w:line="240" w:lineRule="auto"/>
    </w:pPr>
    <w:rPr>
      <w:rFonts w:eastAsia="MS Mincho"/>
      <w:b/>
      <w:bCs/>
      <w:color w:val="4F81BD"/>
      <w:sz w:val="18"/>
      <w:szCs w:val="18"/>
      <w:lang w:val="en-US" w:eastAsia="en-US"/>
    </w:rPr>
  </w:style>
  <w:style w:type="character" w:styleId="aff8">
    <w:name w:val="Strong"/>
    <w:basedOn w:val="a2"/>
    <w:uiPriority w:val="22"/>
    <w:qFormat/>
    <w:rsid w:val="00AC64E5"/>
    <w:rPr>
      <w:b/>
      <w:bCs/>
    </w:rPr>
  </w:style>
  <w:style w:type="paragraph" w:customStyle="1" w:styleId="1f2">
    <w:name w:val="Выделенная цитата1"/>
    <w:basedOn w:val="a1"/>
    <w:next w:val="a1"/>
    <w:uiPriority w:val="30"/>
    <w:qFormat/>
    <w:rsid w:val="00AC64E5"/>
    <w:pPr>
      <w:pBdr>
        <w:bottom w:val="single" w:sz="4" w:space="4" w:color="4F81BD"/>
      </w:pBdr>
      <w:spacing w:before="200" w:after="280"/>
      <w:ind w:left="936" w:right="936"/>
    </w:pPr>
    <w:rPr>
      <w:rFonts w:eastAsia="MS Mincho"/>
      <w:b/>
      <w:bCs/>
      <w:i/>
      <w:iCs/>
      <w:color w:val="4F81BD"/>
      <w:lang w:val="en-US" w:eastAsia="en-US"/>
    </w:rPr>
  </w:style>
  <w:style w:type="character" w:customStyle="1" w:styleId="aff9">
    <w:name w:val="Выделенная цитата Знак"/>
    <w:basedOn w:val="a2"/>
    <w:link w:val="affa"/>
    <w:uiPriority w:val="30"/>
    <w:rsid w:val="00AC64E5"/>
    <w:rPr>
      <w:b/>
      <w:bCs/>
      <w:i/>
      <w:iCs/>
      <w:color w:val="4F81BD"/>
    </w:rPr>
  </w:style>
  <w:style w:type="character" w:customStyle="1" w:styleId="1f3">
    <w:name w:val="Слабое выделение1"/>
    <w:basedOn w:val="a2"/>
    <w:uiPriority w:val="19"/>
    <w:qFormat/>
    <w:rsid w:val="00AC64E5"/>
    <w:rPr>
      <w:i/>
      <w:iCs/>
      <w:color w:val="808080"/>
    </w:rPr>
  </w:style>
  <w:style w:type="character" w:customStyle="1" w:styleId="1f4">
    <w:name w:val="Сильное выделение1"/>
    <w:basedOn w:val="a2"/>
    <w:uiPriority w:val="21"/>
    <w:qFormat/>
    <w:rsid w:val="00AC64E5"/>
    <w:rPr>
      <w:b/>
      <w:bCs/>
      <w:i/>
      <w:iCs/>
      <w:color w:val="4F81BD"/>
    </w:rPr>
  </w:style>
  <w:style w:type="character" w:customStyle="1" w:styleId="1f5">
    <w:name w:val="Слабая ссылка1"/>
    <w:basedOn w:val="a2"/>
    <w:uiPriority w:val="31"/>
    <w:qFormat/>
    <w:rsid w:val="00AC64E5"/>
    <w:rPr>
      <w:smallCaps/>
      <w:color w:val="C0504D"/>
      <w:u w:val="single"/>
    </w:rPr>
  </w:style>
  <w:style w:type="character" w:customStyle="1" w:styleId="1f6">
    <w:name w:val="Сильная ссылка1"/>
    <w:basedOn w:val="a2"/>
    <w:uiPriority w:val="32"/>
    <w:qFormat/>
    <w:rsid w:val="00AC64E5"/>
    <w:rPr>
      <w:b/>
      <w:bCs/>
      <w:smallCaps/>
      <w:color w:val="C0504D"/>
      <w:spacing w:val="5"/>
      <w:u w:val="single"/>
    </w:rPr>
  </w:style>
  <w:style w:type="character" w:styleId="affb">
    <w:name w:val="Book Title"/>
    <w:basedOn w:val="a2"/>
    <w:uiPriority w:val="33"/>
    <w:qFormat/>
    <w:rsid w:val="00AC64E5"/>
    <w:rPr>
      <w:b/>
      <w:bCs/>
      <w:smallCaps/>
      <w:spacing w:val="5"/>
    </w:rPr>
  </w:style>
  <w:style w:type="character" w:customStyle="1" w:styleId="111">
    <w:name w:val="Заголовок 1 Знак1"/>
    <w:basedOn w:val="a2"/>
    <w:uiPriority w:val="9"/>
    <w:rsid w:val="00AC64E5"/>
    <w:rPr>
      <w:rFonts w:asciiTheme="majorHAnsi" w:eastAsiaTheme="majorEastAsia" w:hAnsiTheme="majorHAnsi" w:cstheme="majorBidi"/>
      <w:b/>
      <w:bCs/>
      <w:color w:val="2F5496" w:themeColor="accent1" w:themeShade="BF"/>
      <w:sz w:val="28"/>
      <w:szCs w:val="28"/>
    </w:rPr>
  </w:style>
  <w:style w:type="paragraph" w:styleId="affc">
    <w:name w:val="TOC Heading"/>
    <w:basedOn w:val="1"/>
    <w:next w:val="a1"/>
    <w:uiPriority w:val="39"/>
    <w:semiHidden/>
    <w:unhideWhenUsed/>
    <w:qFormat/>
    <w:rsid w:val="00AC64E5"/>
    <w:pPr>
      <w:spacing w:after="0"/>
      <w:outlineLvl w:val="9"/>
    </w:pPr>
  </w:style>
  <w:style w:type="table" w:customStyle="1" w:styleId="1f7">
    <w:name w:val="Светлая заливка1"/>
    <w:basedOn w:val="a3"/>
    <w:next w:val="affd"/>
    <w:uiPriority w:val="60"/>
    <w:rsid w:val="00AC64E5"/>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AC64E5"/>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AC64E5"/>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AC64E5"/>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AC64E5"/>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AC64E5"/>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AC64E5"/>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8">
    <w:name w:val="Светлый список1"/>
    <w:basedOn w:val="a3"/>
    <w:next w:val="affe"/>
    <w:uiPriority w:val="61"/>
    <w:rsid w:val="00AC64E5"/>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AC64E5"/>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AC64E5"/>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AC64E5"/>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AC64E5"/>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AC64E5"/>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AC64E5"/>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9">
    <w:name w:val="Светлая сетка1"/>
    <w:basedOn w:val="a3"/>
    <w:next w:val="afff"/>
    <w:uiPriority w:val="62"/>
    <w:rsid w:val="00AC64E5"/>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AC64E5"/>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AC64E5"/>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AC64E5"/>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AC64E5"/>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AC64E5"/>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AC64E5"/>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
    <w:name w:val="Средняя заливка 11"/>
    <w:basedOn w:val="a3"/>
    <w:next w:val="1fa"/>
    <w:uiPriority w:val="63"/>
    <w:rsid w:val="00AC64E5"/>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AC64E5"/>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AC64E5"/>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AC64E5"/>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AC64E5"/>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AC64E5"/>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AC64E5"/>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d"/>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AC64E5"/>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3"/>
    <w:next w:val="1fb"/>
    <w:uiPriority w:val="65"/>
    <w:rsid w:val="00AC64E5"/>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AC64E5"/>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AC64E5"/>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AC64E5"/>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AC64E5"/>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AC64E5"/>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AC64E5"/>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e"/>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4">
    <w:name w:val="Средняя сетка 11"/>
    <w:basedOn w:val="a3"/>
    <w:next w:val="1fc"/>
    <w:uiPriority w:val="67"/>
    <w:rsid w:val="00AC64E5"/>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AC64E5"/>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AC64E5"/>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AC64E5"/>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AC64E5"/>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AC64E5"/>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AC64E5"/>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f"/>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AC64E5"/>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b"/>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AC64E5"/>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d">
    <w:name w:val="Темный список1"/>
    <w:basedOn w:val="a3"/>
    <w:next w:val="afff0"/>
    <w:uiPriority w:val="70"/>
    <w:rsid w:val="00AC64E5"/>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AC64E5"/>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AC64E5"/>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AC64E5"/>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AC64E5"/>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AC64E5"/>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AC64E5"/>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e">
    <w:name w:val="Цветная заливка1"/>
    <w:basedOn w:val="a3"/>
    <w:next w:val="afff1"/>
    <w:uiPriority w:val="71"/>
    <w:rsid w:val="00AC64E5"/>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AC64E5"/>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AC64E5"/>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AC64E5"/>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AC64E5"/>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AC64E5"/>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AC64E5"/>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f">
    <w:name w:val="Цветной список1"/>
    <w:basedOn w:val="a3"/>
    <w:next w:val="afff2"/>
    <w:uiPriority w:val="72"/>
    <w:rsid w:val="00AC64E5"/>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AC64E5"/>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AC64E5"/>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AC64E5"/>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AC64E5"/>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AC64E5"/>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AC64E5"/>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f0">
    <w:name w:val="Цветная сетка1"/>
    <w:basedOn w:val="a3"/>
    <w:next w:val="afff3"/>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AC64E5"/>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1ff1">
    <w:name w:val="Просмотренная гиперссылка1"/>
    <w:basedOn w:val="a2"/>
    <w:uiPriority w:val="99"/>
    <w:semiHidden/>
    <w:unhideWhenUsed/>
    <w:rsid w:val="00AC64E5"/>
    <w:rPr>
      <w:color w:val="800080"/>
      <w:u w:val="single"/>
    </w:rPr>
  </w:style>
  <w:style w:type="paragraph" w:customStyle="1" w:styleId="TableParagraph">
    <w:name w:val="Table Paragraph"/>
    <w:basedOn w:val="a1"/>
    <w:uiPriority w:val="1"/>
    <w:qFormat/>
    <w:rsid w:val="00AC64E5"/>
    <w:pPr>
      <w:widowControl w:val="0"/>
      <w:autoSpaceDE w:val="0"/>
      <w:autoSpaceDN w:val="0"/>
      <w:spacing w:before="91" w:after="0" w:line="240" w:lineRule="auto"/>
      <w:ind w:left="75"/>
    </w:pPr>
    <w:rPr>
      <w:rFonts w:ascii="Times New Roman" w:eastAsia="Times New Roman" w:hAnsi="Times New Roman" w:cs="Times New Roman"/>
      <w:lang w:eastAsia="en-US"/>
    </w:rPr>
  </w:style>
  <w:style w:type="character" w:customStyle="1" w:styleId="215">
    <w:name w:val="Заголовок 2 Знак1"/>
    <w:basedOn w:val="a2"/>
    <w:uiPriority w:val="9"/>
    <w:semiHidden/>
    <w:rsid w:val="00AC64E5"/>
    <w:rPr>
      <w:rFonts w:asciiTheme="majorHAnsi" w:eastAsiaTheme="majorEastAsia" w:hAnsiTheme="majorHAnsi" w:cstheme="majorBidi"/>
      <w:b/>
      <w:bCs/>
      <w:color w:val="4472C4" w:themeColor="accent1"/>
      <w:sz w:val="26"/>
      <w:szCs w:val="26"/>
    </w:rPr>
  </w:style>
  <w:style w:type="character" w:customStyle="1" w:styleId="312">
    <w:name w:val="Заголовок 3 Знак1"/>
    <w:basedOn w:val="a2"/>
    <w:uiPriority w:val="9"/>
    <w:semiHidden/>
    <w:rsid w:val="00AC64E5"/>
    <w:rPr>
      <w:rFonts w:asciiTheme="majorHAnsi" w:eastAsiaTheme="majorEastAsia" w:hAnsiTheme="majorHAnsi" w:cstheme="majorBidi"/>
      <w:b/>
      <w:bCs/>
      <w:color w:val="4472C4" w:themeColor="accent1"/>
    </w:rPr>
  </w:style>
  <w:style w:type="character" w:customStyle="1" w:styleId="1ff2">
    <w:name w:val="Название Знак1"/>
    <w:basedOn w:val="a2"/>
    <w:uiPriority w:val="10"/>
    <w:rsid w:val="00AC64E5"/>
    <w:rPr>
      <w:rFonts w:asciiTheme="majorHAnsi" w:eastAsiaTheme="majorEastAsia" w:hAnsiTheme="majorHAnsi" w:cstheme="majorBidi"/>
      <w:color w:val="323E4F" w:themeColor="text2" w:themeShade="BF"/>
      <w:spacing w:val="5"/>
      <w:kern w:val="28"/>
      <w:sz w:val="52"/>
      <w:szCs w:val="52"/>
    </w:rPr>
  </w:style>
  <w:style w:type="paragraph" w:styleId="2c">
    <w:name w:val="Quote"/>
    <w:basedOn w:val="a1"/>
    <w:next w:val="a1"/>
    <w:link w:val="2b"/>
    <w:uiPriority w:val="29"/>
    <w:qFormat/>
    <w:rsid w:val="00AC64E5"/>
    <w:rPr>
      <w:rFonts w:eastAsiaTheme="minorHAnsi"/>
      <w:i/>
      <w:iCs/>
      <w:color w:val="000000"/>
      <w:lang w:eastAsia="en-US"/>
    </w:rPr>
  </w:style>
  <w:style w:type="character" w:customStyle="1" w:styleId="216">
    <w:name w:val="Цитата 2 Знак1"/>
    <w:basedOn w:val="a2"/>
    <w:uiPriority w:val="29"/>
    <w:rsid w:val="00AC64E5"/>
    <w:rPr>
      <w:rFonts w:eastAsiaTheme="minorEastAsia"/>
      <w:i/>
      <w:iCs/>
      <w:color w:val="404040" w:themeColor="text1" w:themeTint="BF"/>
      <w:lang w:eastAsia="ru-RU"/>
    </w:rPr>
  </w:style>
  <w:style w:type="character" w:customStyle="1" w:styleId="411">
    <w:name w:val="Заголовок 4 Знак1"/>
    <w:basedOn w:val="a2"/>
    <w:uiPriority w:val="9"/>
    <w:semiHidden/>
    <w:rsid w:val="00AC64E5"/>
    <w:rPr>
      <w:rFonts w:asciiTheme="majorHAnsi" w:eastAsiaTheme="majorEastAsia" w:hAnsiTheme="majorHAnsi" w:cstheme="majorBidi"/>
      <w:b/>
      <w:bCs/>
      <w:i/>
      <w:iCs/>
      <w:color w:val="4472C4" w:themeColor="accent1"/>
    </w:rPr>
  </w:style>
  <w:style w:type="character" w:customStyle="1" w:styleId="511">
    <w:name w:val="Заголовок 5 Знак1"/>
    <w:basedOn w:val="a2"/>
    <w:uiPriority w:val="9"/>
    <w:semiHidden/>
    <w:rsid w:val="00AC64E5"/>
    <w:rPr>
      <w:rFonts w:asciiTheme="majorHAnsi" w:eastAsiaTheme="majorEastAsia" w:hAnsiTheme="majorHAnsi" w:cstheme="majorBidi"/>
      <w:color w:val="1F3763" w:themeColor="accent1" w:themeShade="7F"/>
    </w:rPr>
  </w:style>
  <w:style w:type="character" w:customStyle="1" w:styleId="611">
    <w:name w:val="Заголовок 6 Знак1"/>
    <w:basedOn w:val="a2"/>
    <w:uiPriority w:val="9"/>
    <w:semiHidden/>
    <w:rsid w:val="00AC64E5"/>
    <w:rPr>
      <w:rFonts w:asciiTheme="majorHAnsi" w:eastAsiaTheme="majorEastAsia" w:hAnsiTheme="majorHAnsi" w:cstheme="majorBidi"/>
      <w:i/>
      <w:iCs/>
      <w:color w:val="1F3763" w:themeColor="accent1" w:themeShade="7F"/>
    </w:rPr>
  </w:style>
  <w:style w:type="character" w:customStyle="1" w:styleId="711">
    <w:name w:val="Заголовок 7 Знак1"/>
    <w:basedOn w:val="a2"/>
    <w:uiPriority w:val="9"/>
    <w:semiHidden/>
    <w:rsid w:val="00AC64E5"/>
    <w:rPr>
      <w:rFonts w:asciiTheme="majorHAnsi" w:eastAsiaTheme="majorEastAsia" w:hAnsiTheme="majorHAnsi" w:cstheme="majorBidi"/>
      <w:i/>
      <w:iCs/>
      <w:color w:val="404040" w:themeColor="text1" w:themeTint="BF"/>
    </w:rPr>
  </w:style>
  <w:style w:type="character" w:customStyle="1" w:styleId="811">
    <w:name w:val="Заголовок 8 Знак1"/>
    <w:basedOn w:val="a2"/>
    <w:uiPriority w:val="9"/>
    <w:semiHidden/>
    <w:rsid w:val="00AC64E5"/>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2"/>
    <w:uiPriority w:val="9"/>
    <w:semiHidden/>
    <w:rsid w:val="00AC64E5"/>
    <w:rPr>
      <w:rFonts w:asciiTheme="majorHAnsi" w:eastAsiaTheme="majorEastAsia" w:hAnsiTheme="majorHAnsi" w:cstheme="majorBidi"/>
      <w:i/>
      <w:iCs/>
      <w:color w:val="404040" w:themeColor="text1" w:themeTint="BF"/>
      <w:sz w:val="20"/>
      <w:szCs w:val="20"/>
    </w:rPr>
  </w:style>
  <w:style w:type="paragraph" w:styleId="affa">
    <w:name w:val="Intense Quote"/>
    <w:basedOn w:val="a1"/>
    <w:next w:val="a1"/>
    <w:link w:val="aff9"/>
    <w:uiPriority w:val="30"/>
    <w:qFormat/>
    <w:rsid w:val="00AC64E5"/>
    <w:pPr>
      <w:pBdr>
        <w:bottom w:val="single" w:sz="4" w:space="4" w:color="4472C4" w:themeColor="accent1"/>
      </w:pBdr>
      <w:spacing w:before="200" w:after="280"/>
      <w:ind w:left="936" w:right="936"/>
    </w:pPr>
    <w:rPr>
      <w:rFonts w:eastAsiaTheme="minorHAnsi"/>
      <w:b/>
      <w:bCs/>
      <w:i/>
      <w:iCs/>
      <w:color w:val="4F81BD"/>
      <w:lang w:eastAsia="en-US"/>
    </w:rPr>
  </w:style>
  <w:style w:type="character" w:customStyle="1" w:styleId="1ff3">
    <w:name w:val="Выделенная цитата Знак1"/>
    <w:basedOn w:val="a2"/>
    <w:uiPriority w:val="30"/>
    <w:rsid w:val="00AC64E5"/>
    <w:rPr>
      <w:rFonts w:eastAsiaTheme="minorEastAsia"/>
      <w:i/>
      <w:iCs/>
      <w:color w:val="4472C4" w:themeColor="accent1"/>
      <w:lang w:eastAsia="ru-RU"/>
    </w:rPr>
  </w:style>
  <w:style w:type="character" w:styleId="afff4">
    <w:name w:val="Subtle Emphasis"/>
    <w:basedOn w:val="a2"/>
    <w:uiPriority w:val="19"/>
    <w:qFormat/>
    <w:rsid w:val="00AC64E5"/>
    <w:rPr>
      <w:i/>
      <w:iCs/>
      <w:color w:val="808080" w:themeColor="text1" w:themeTint="7F"/>
    </w:rPr>
  </w:style>
  <w:style w:type="character" w:styleId="afff5">
    <w:name w:val="Intense Emphasis"/>
    <w:basedOn w:val="a2"/>
    <w:uiPriority w:val="21"/>
    <w:qFormat/>
    <w:rsid w:val="00AC64E5"/>
    <w:rPr>
      <w:b/>
      <w:bCs/>
      <w:i/>
      <w:iCs/>
      <w:color w:val="4472C4" w:themeColor="accent1"/>
    </w:rPr>
  </w:style>
  <w:style w:type="character" w:styleId="afff6">
    <w:name w:val="Subtle Reference"/>
    <w:basedOn w:val="a2"/>
    <w:uiPriority w:val="31"/>
    <w:qFormat/>
    <w:rsid w:val="00AC64E5"/>
    <w:rPr>
      <w:smallCaps/>
      <w:color w:val="ED7D31" w:themeColor="accent2"/>
      <w:u w:val="single"/>
    </w:rPr>
  </w:style>
  <w:style w:type="character" w:styleId="afff7">
    <w:name w:val="Intense Reference"/>
    <w:basedOn w:val="a2"/>
    <w:uiPriority w:val="32"/>
    <w:qFormat/>
    <w:rsid w:val="00AC64E5"/>
    <w:rPr>
      <w:b/>
      <w:bCs/>
      <w:smallCaps/>
      <w:color w:val="ED7D31" w:themeColor="accent2"/>
      <w:spacing w:val="5"/>
      <w:u w:val="single"/>
    </w:rPr>
  </w:style>
  <w:style w:type="table" w:styleId="affd">
    <w:name w:val="Light Shading"/>
    <w:basedOn w:val="a3"/>
    <w:uiPriority w:val="60"/>
    <w:rsid w:val="00AC64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AC64E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AC64E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AC64E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AC64E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AC64E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AC64E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e">
    <w:name w:val="Light List"/>
    <w:basedOn w:val="a3"/>
    <w:uiPriority w:val="61"/>
    <w:rsid w:val="00AC64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AC64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AC64E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AC64E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AC64E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AC64E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AC64E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
    <w:name w:val="Light Grid"/>
    <w:basedOn w:val="a3"/>
    <w:uiPriority w:val="62"/>
    <w:rsid w:val="00AC64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rsid w:val="00AC64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rsid w:val="00AC64E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AC64E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rsid w:val="00AC64E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rsid w:val="00AC64E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rsid w:val="00AC64E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fa">
    <w:name w:val="Medium Shading 1"/>
    <w:basedOn w:val="a3"/>
    <w:uiPriority w:val="63"/>
    <w:rsid w:val="00AC64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AC64E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C64E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C64E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C64E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C64E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C64E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d">
    <w:name w:val="Medium Shading 2"/>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C64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b">
    <w:name w:val="Medium List 1"/>
    <w:basedOn w:val="a3"/>
    <w:uiPriority w:val="65"/>
    <w:rsid w:val="00AC64E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AC64E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AC64E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AC64E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AC64E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AC64E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AC64E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c">
    <w:name w:val="Medium Grid 1"/>
    <w:basedOn w:val="a3"/>
    <w:uiPriority w:val="67"/>
    <w:rsid w:val="00AC64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AC64E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rsid w:val="00AC64E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rsid w:val="00AC64E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rsid w:val="00AC64E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rsid w:val="00AC64E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rsid w:val="00AC64E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
    <w:name w:val="Medium Grid 2"/>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AC64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AC64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0">
    <w:name w:val="Dark List"/>
    <w:basedOn w:val="a3"/>
    <w:uiPriority w:val="70"/>
    <w:rsid w:val="00AC64E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AC64E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rsid w:val="00AC64E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AC64E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rsid w:val="00AC64E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rsid w:val="00AC64E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rsid w:val="00AC64E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1">
    <w:name w:val="Colorful Shading"/>
    <w:basedOn w:val="a3"/>
    <w:uiPriority w:val="71"/>
    <w:rsid w:val="00AC64E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AC64E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AC64E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AC64E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rsid w:val="00AC64E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AC64E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AC64E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2">
    <w:name w:val="Colorful List"/>
    <w:basedOn w:val="a3"/>
    <w:uiPriority w:val="72"/>
    <w:rsid w:val="00AC64E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AC64E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rsid w:val="00AC64E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AC64E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rsid w:val="00AC64E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rsid w:val="00AC64E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rsid w:val="00AC64E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3">
    <w:name w:val="Colorful Grid"/>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rsid w:val="00AC64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8">
    <w:name w:val="FollowedHyperlink"/>
    <w:basedOn w:val="a2"/>
    <w:uiPriority w:val="99"/>
    <w:semiHidden/>
    <w:unhideWhenUsed/>
    <w:rsid w:val="00AC64E5"/>
    <w:rPr>
      <w:color w:val="954F72" w:themeColor="followedHyperlink"/>
      <w:u w:val="single"/>
    </w:rPr>
  </w:style>
  <w:style w:type="table" w:customStyle="1" w:styleId="TableNormal">
    <w:name w:val="Table Normal"/>
    <w:uiPriority w:val="2"/>
    <w:semiHidden/>
    <w:unhideWhenUsed/>
    <w:qFormat/>
    <w:rsid w:val="00AC64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4">
    <w:name w:val="Сетка таблицы1"/>
    <w:basedOn w:val="a3"/>
    <w:next w:val="af6"/>
    <w:uiPriority w:val="59"/>
    <w:rsid w:val="00AC64E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3"/>
    <w:next w:val="af6"/>
    <w:uiPriority w:val="59"/>
    <w:rsid w:val="00AC64E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AC64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AC64E5"/>
    <w:pPr>
      <w:widowControl w:val="0"/>
      <w:autoSpaceDE w:val="0"/>
      <w:autoSpaceDN w:val="0"/>
      <w:spacing w:after="0" w:line="240" w:lineRule="auto"/>
    </w:pPr>
    <w:rPr>
      <w:rFonts w:ascii="Arial" w:eastAsiaTheme="minorEastAsia" w:hAnsi="Arial" w:cs="Arial"/>
      <w:sz w:val="20"/>
      <w:lang w:eastAsia="ru-RU"/>
    </w:rPr>
  </w:style>
  <w:style w:type="character" w:customStyle="1" w:styleId="53">
    <w:name w:val="Основной текст (5)"/>
    <w:basedOn w:val="a2"/>
    <w:rsid w:val="00AC64E5"/>
    <w:rPr>
      <w:rFonts w:ascii="Times New Roman" w:eastAsia="Times New Roman" w:hAnsi="Times New Roman" w:cs="Times New Roman"/>
      <w:b w:val="0"/>
      <w:bCs w:val="0"/>
      <w:i w:val="0"/>
      <w:iCs w:val="0"/>
      <w:smallCaps w:val="0"/>
      <w:strike w:val="0"/>
      <w:spacing w:val="0"/>
      <w:sz w:val="18"/>
      <w:szCs w:val="18"/>
    </w:rPr>
  </w:style>
  <w:style w:type="paragraph" w:customStyle="1" w:styleId="59">
    <w:name w:val="Основной текст59"/>
    <w:basedOn w:val="a1"/>
    <w:rsid w:val="00AC64E5"/>
    <w:pPr>
      <w:shd w:val="clear" w:color="auto" w:fill="FFFFFF"/>
      <w:spacing w:before="300" w:after="0" w:line="230" w:lineRule="exact"/>
      <w:ind w:hanging="280"/>
      <w:jc w:val="both"/>
    </w:pPr>
    <w:rPr>
      <w:rFonts w:ascii="Times New Roman" w:eastAsia="Times New Roman" w:hAnsi="Times New Roman"/>
      <w:sz w:val="18"/>
      <w:szCs w:val="18"/>
      <w:lang w:eastAsia="en-US"/>
    </w:rPr>
  </w:style>
  <w:style w:type="character" w:customStyle="1" w:styleId="54">
    <w:name w:val="Основной текст (5) + Не полужирный"/>
    <w:rsid w:val="00AC64E5"/>
    <w:rPr>
      <w:rFonts w:ascii="Times New Roman" w:eastAsia="Times New Roman" w:hAnsi="Times New Roman" w:cs="Times New Roman"/>
      <w:b/>
      <w:bCs/>
      <w:i w:val="0"/>
      <w:iCs w:val="0"/>
      <w:smallCaps w:val="0"/>
      <w:strike w:val="0"/>
      <w:spacing w:val="0"/>
      <w:sz w:val="18"/>
      <w:szCs w:val="18"/>
      <w:lang w:val="en-US"/>
    </w:rPr>
  </w:style>
  <w:style w:type="character" w:customStyle="1" w:styleId="2f0">
    <w:name w:val="Сноска (2)_"/>
    <w:basedOn w:val="a2"/>
    <w:link w:val="2f1"/>
    <w:rsid w:val="00AC64E5"/>
    <w:rPr>
      <w:rFonts w:ascii="Times New Roman" w:eastAsia="Times New Roman" w:hAnsi="Times New Roman" w:cs="Times New Roman"/>
      <w:b/>
      <w:bCs/>
      <w:sz w:val="19"/>
      <w:szCs w:val="19"/>
      <w:shd w:val="clear" w:color="auto" w:fill="FFFFFF"/>
    </w:rPr>
  </w:style>
  <w:style w:type="character" w:customStyle="1" w:styleId="10pt0pt">
    <w:name w:val="Сноска + 10 pt;Не полужирный;Курсив;Интервал 0 pt"/>
    <w:basedOn w:val="a6"/>
    <w:rsid w:val="00AC64E5"/>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fff9">
    <w:name w:val="Колонтитул_"/>
    <w:basedOn w:val="a2"/>
    <w:rsid w:val="00AC64E5"/>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fff9"/>
    <w:rsid w:val="00AC64E5"/>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fff9"/>
    <w:rsid w:val="00AC64E5"/>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fff9"/>
    <w:rsid w:val="00AC64E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2"/>
    <w:link w:val="afffa"/>
    <w:rsid w:val="00AC64E5"/>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2"/>
    <w:rsid w:val="00AC64E5"/>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2"/>
    <w:link w:val="43"/>
    <w:rsid w:val="00AC64E5"/>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AC64E5"/>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3">
    <w:name w:val="Заголовок №7_"/>
    <w:basedOn w:val="a2"/>
    <w:link w:val="74"/>
    <w:rsid w:val="00AC64E5"/>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3"/>
    <w:rsid w:val="00AC64E5"/>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3"/>
    <w:rsid w:val="00AC64E5"/>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TimesNewRoman17pt0pt70">
    <w:name w:val="Основной текст (3) + Times New Roman;17 pt;Полужирный;Не курсив;Интервал 0 pt;Масштаб 70%"/>
    <w:basedOn w:val="33"/>
    <w:rsid w:val="00AC64E5"/>
    <w:rPr>
      <w:rFonts w:ascii="Times New Roman" w:eastAsia="Times New Roman" w:hAnsi="Times New Roman" w:cs="Times New Roman"/>
      <w:b/>
      <w:bCs/>
      <w:i/>
      <w:iCs/>
      <w:smallCaps w:val="0"/>
      <w:strike w:val="0"/>
      <w:color w:val="000000"/>
      <w:spacing w:val="0"/>
      <w:w w:val="70"/>
      <w:position w:val="0"/>
      <w:sz w:val="34"/>
      <w:szCs w:val="34"/>
      <w:u w:val="none"/>
      <w:shd w:val="clear" w:color="auto" w:fill="FFFFFF"/>
      <w:lang w:val="ru-RU" w:eastAsia="ru-RU" w:bidi="ru-RU"/>
    </w:rPr>
  </w:style>
  <w:style w:type="character" w:customStyle="1" w:styleId="44">
    <w:name w:val="Основной текст (4)_"/>
    <w:basedOn w:val="a2"/>
    <w:link w:val="45"/>
    <w:rsid w:val="00AC64E5"/>
    <w:rPr>
      <w:rFonts w:ascii="Times New Roman" w:eastAsia="Times New Roman" w:hAnsi="Times New Roman" w:cs="Times New Roman"/>
      <w:b/>
      <w:bCs/>
      <w:spacing w:val="30"/>
      <w:shd w:val="clear" w:color="auto" w:fill="FFFFFF"/>
    </w:rPr>
  </w:style>
  <w:style w:type="character" w:customStyle="1" w:styleId="55">
    <w:name w:val="Основной текст (5)_"/>
    <w:basedOn w:val="a2"/>
    <w:rsid w:val="00AC64E5"/>
    <w:rPr>
      <w:rFonts w:ascii="Times New Roman" w:eastAsia="Times New Roman" w:hAnsi="Times New Roman" w:cs="Times New Roman"/>
      <w:b/>
      <w:bCs/>
      <w:i w:val="0"/>
      <w:iCs w:val="0"/>
      <w:smallCaps w:val="0"/>
      <w:strike w:val="0"/>
      <w:sz w:val="26"/>
      <w:szCs w:val="26"/>
      <w:u w:val="none"/>
    </w:rPr>
  </w:style>
  <w:style w:type="character" w:customStyle="1" w:styleId="23pt">
    <w:name w:val="Основной текст (2) + Интервал 3 pt"/>
    <w:basedOn w:val="23"/>
    <w:rsid w:val="00AC64E5"/>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afffb">
    <w:name w:val="Колонтитул"/>
    <w:basedOn w:val="afff9"/>
    <w:rsid w:val="00AC64E5"/>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sid w:val="00AC64E5"/>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3"/>
    <w:rsid w:val="00AC64E5"/>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fff9"/>
    <w:rsid w:val="00AC64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3">
    <w:name w:val="Основной текст (6)_"/>
    <w:basedOn w:val="a2"/>
    <w:link w:val="64"/>
    <w:rsid w:val="00AC64E5"/>
    <w:rPr>
      <w:rFonts w:ascii="Times New Roman" w:eastAsia="Times New Roman" w:hAnsi="Times New Roman" w:cs="Times New Roman"/>
      <w:b/>
      <w:bCs/>
      <w:sz w:val="24"/>
      <w:szCs w:val="24"/>
      <w:shd w:val="clear" w:color="auto" w:fill="FFFFFF"/>
    </w:rPr>
  </w:style>
  <w:style w:type="character" w:customStyle="1" w:styleId="MicrosoftSansSerif">
    <w:name w:val="Колонтитул + Microsoft Sans Serif"/>
    <w:basedOn w:val="afff9"/>
    <w:rsid w:val="00AC64E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fff9"/>
    <w:rsid w:val="00AC64E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sid w:val="00AC64E5"/>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
    <w:name w:val="Основной текст (2) + 11 pt;Полужирный;Курсив"/>
    <w:basedOn w:val="23"/>
    <w:rsid w:val="00AC64E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Курсив;Интервал 1 pt"/>
    <w:basedOn w:val="23"/>
    <w:rsid w:val="00AC64E5"/>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720">
    <w:name w:val="Заголовок №7 (2)_"/>
    <w:basedOn w:val="a2"/>
    <w:link w:val="721"/>
    <w:rsid w:val="00AC64E5"/>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fff9"/>
    <w:rsid w:val="00AC64E5"/>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fff9"/>
    <w:rsid w:val="00AC64E5"/>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fff9"/>
    <w:rsid w:val="00AC64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5">
    <w:name w:val="Основной текст (7)_"/>
    <w:basedOn w:val="a2"/>
    <w:link w:val="76"/>
    <w:rsid w:val="00AC64E5"/>
    <w:rPr>
      <w:rFonts w:ascii="Times New Roman" w:eastAsia="Times New Roman" w:hAnsi="Times New Roman" w:cs="Times New Roman"/>
      <w:i/>
      <w:iCs/>
      <w:sz w:val="8"/>
      <w:szCs w:val="8"/>
      <w:shd w:val="clear" w:color="auto" w:fill="FFFFFF"/>
    </w:rPr>
  </w:style>
  <w:style w:type="character" w:customStyle="1" w:styleId="83">
    <w:name w:val="Основной текст (8)_"/>
    <w:basedOn w:val="a2"/>
    <w:link w:val="84"/>
    <w:rsid w:val="00AC64E5"/>
    <w:rPr>
      <w:rFonts w:ascii="Times New Roman" w:eastAsia="Times New Roman" w:hAnsi="Times New Roman" w:cs="Times New Roman"/>
      <w:sz w:val="8"/>
      <w:szCs w:val="8"/>
      <w:shd w:val="clear" w:color="auto" w:fill="FFFFFF"/>
    </w:rPr>
  </w:style>
  <w:style w:type="character" w:customStyle="1" w:styleId="2f2">
    <w:name w:val="Основной текст (2) + 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0pt">
    <w:name w:val="Основной текст (2) + Полужирный;Интервал 0 pt"/>
    <w:basedOn w:val="23"/>
    <w:rsid w:val="00AC64E5"/>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f3">
    <w:name w:val="Основной текст (2) + Малые прописные"/>
    <w:basedOn w:val="23"/>
    <w:rsid w:val="00AC64E5"/>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basedOn w:val="23"/>
    <w:rsid w:val="00AC64E5"/>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basedOn w:val="23"/>
    <w:rsid w:val="00AC64E5"/>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730">
    <w:name w:val="Заголовок №7 (3)_"/>
    <w:basedOn w:val="a2"/>
    <w:link w:val="731"/>
    <w:rsid w:val="00AC64E5"/>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3"/>
    <w:rsid w:val="00AC64E5"/>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basedOn w:val="afff9"/>
    <w:rsid w:val="00AC64E5"/>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fff9"/>
    <w:rsid w:val="00AC64E5"/>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3">
    <w:name w:val="Основной текст (9)_"/>
    <w:basedOn w:val="a2"/>
    <w:link w:val="94"/>
    <w:rsid w:val="00AC64E5"/>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2"/>
    <w:link w:val="101"/>
    <w:rsid w:val="00AC64E5"/>
    <w:rPr>
      <w:rFonts w:ascii="Microsoft Sans Serif" w:eastAsia="Microsoft Sans Serif" w:hAnsi="Microsoft Sans Serif" w:cs="Microsoft Sans Serif"/>
      <w:sz w:val="13"/>
      <w:szCs w:val="13"/>
      <w:shd w:val="clear" w:color="auto" w:fill="FFFFFF"/>
    </w:rPr>
  </w:style>
  <w:style w:type="character" w:customStyle="1" w:styleId="2f4">
    <w:name w:val="Основной текст (2) + Полужирный;Малые прописные"/>
    <w:basedOn w:val="23"/>
    <w:rsid w:val="00AC64E5"/>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basedOn w:val="afff9"/>
    <w:rsid w:val="00AC64E5"/>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5">
    <w:name w:val="Заголовок №8_"/>
    <w:basedOn w:val="a2"/>
    <w:link w:val="86"/>
    <w:rsid w:val="00AC64E5"/>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5"/>
    <w:rsid w:val="00AC64E5"/>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6">
    <w:name w:val="Основной текст (11)_"/>
    <w:basedOn w:val="a2"/>
    <w:rsid w:val="00AC64E5"/>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6"/>
    <w:rsid w:val="00AC64E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6"/>
    <w:rsid w:val="00AC64E5"/>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6"/>
    <w:rsid w:val="00AC64E5"/>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6"/>
    <w:rsid w:val="00AC64E5"/>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f5">
    <w:name w:val="Оглавление (2)_"/>
    <w:basedOn w:val="a2"/>
    <w:link w:val="2f6"/>
    <w:rsid w:val="00AC64E5"/>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f5"/>
    <w:rsid w:val="00AC64E5"/>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f5"/>
    <w:rsid w:val="00AC64E5"/>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c">
    <w:name w:val="Оглавление (3)_"/>
    <w:basedOn w:val="a2"/>
    <w:link w:val="3d"/>
    <w:rsid w:val="00AC64E5"/>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c"/>
    <w:rsid w:val="00AC64E5"/>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pt1pt">
    <w:name w:val="Оглавление + 11 pt;Полужирный;Курсив;Интервал 1 pt"/>
    <w:basedOn w:val="82"/>
    <w:rsid w:val="00AC64E5"/>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fffc">
    <w:name w:val="Оглавление + Малые прописные"/>
    <w:basedOn w:val="82"/>
    <w:rsid w:val="00AC64E5"/>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2"/>
    <w:rsid w:val="00AC64E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3"/>
    <w:rsid w:val="00AC64E5"/>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basedOn w:val="116"/>
    <w:rsid w:val="00AC64E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6"/>
    <w:rsid w:val="00AC64E5"/>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f5"/>
    <w:rsid w:val="00AC64E5"/>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f7">
    <w:name w:val="Оглавление (2) + Малые прописные"/>
    <w:basedOn w:val="2f5"/>
    <w:rsid w:val="00AC64E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2"/>
    <w:rsid w:val="00AC64E5"/>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7">
    <w:name w:val="Основной текст (11) + Малые прописные"/>
    <w:basedOn w:val="116"/>
    <w:rsid w:val="00AC64E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5">
    <w:name w:val="Заголовок №6_"/>
    <w:basedOn w:val="a2"/>
    <w:link w:val="66"/>
    <w:rsid w:val="00AC64E5"/>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5"/>
    <w:rsid w:val="00AC64E5"/>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6"/>
    <w:rsid w:val="00AC64E5"/>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6"/>
    <w:rsid w:val="00AC64E5"/>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6"/>
    <w:rsid w:val="00AC64E5"/>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6"/>
    <w:rsid w:val="00AC64E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6"/>
    <w:rsid w:val="00AC64E5"/>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sid w:val="00AC64E5"/>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basedOn w:val="23"/>
    <w:rsid w:val="00AC64E5"/>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basedOn w:val="a2"/>
    <w:link w:val="121"/>
    <w:rsid w:val="00AC64E5"/>
    <w:rPr>
      <w:rFonts w:ascii="Times New Roman" w:eastAsia="Times New Roman" w:hAnsi="Times New Roman" w:cs="Times New Roman"/>
      <w:b/>
      <w:bCs/>
      <w:sz w:val="26"/>
      <w:szCs w:val="26"/>
      <w:shd w:val="clear" w:color="auto" w:fill="FFFFFF"/>
      <w:lang w:val="en-US" w:bidi="en-US"/>
    </w:rPr>
  </w:style>
  <w:style w:type="character" w:customStyle="1" w:styleId="130">
    <w:name w:val="Основной текст (13)_"/>
    <w:basedOn w:val="a2"/>
    <w:link w:val="131"/>
    <w:rsid w:val="00AC64E5"/>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0"/>
    <w:rsid w:val="00AC64E5"/>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0"/>
    <w:rsid w:val="00AC64E5"/>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0"/>
    <w:rsid w:val="00AC64E5"/>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0">
    <w:name w:val="Основной текст (14)_"/>
    <w:basedOn w:val="a2"/>
    <w:link w:val="141"/>
    <w:rsid w:val="00AC64E5"/>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0"/>
    <w:rsid w:val="00AC64E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0"/>
    <w:rsid w:val="00AC64E5"/>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0">
    <w:name w:val="Основной текст (15)_"/>
    <w:basedOn w:val="a2"/>
    <w:link w:val="151"/>
    <w:rsid w:val="00AC64E5"/>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0"/>
    <w:rsid w:val="00AC64E5"/>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3"/>
    <w:rsid w:val="00AC64E5"/>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basedOn w:val="2f5"/>
    <w:rsid w:val="00AC64E5"/>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6"/>
    <w:rsid w:val="00AC64E5"/>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fffd">
    <w:name w:val="Колонтитул + Полужирный"/>
    <w:basedOn w:val="afff9"/>
    <w:rsid w:val="00AC64E5"/>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8">
    <w:name w:val="Основной текст (11)"/>
    <w:basedOn w:val="116"/>
    <w:rsid w:val="00AC64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6"/>
    <w:rsid w:val="00AC64E5"/>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740">
    <w:name w:val="Заголовок №7 (4)_"/>
    <w:basedOn w:val="a2"/>
    <w:link w:val="741"/>
    <w:rsid w:val="00AC64E5"/>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0"/>
    <w:rsid w:val="00AC64E5"/>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6">
    <w:name w:val="Оглавление (4)_"/>
    <w:basedOn w:val="a2"/>
    <w:link w:val="47"/>
    <w:rsid w:val="00AC64E5"/>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6"/>
    <w:rsid w:val="00AC64E5"/>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6">
    <w:name w:val="Оглавление (5)_"/>
    <w:basedOn w:val="a2"/>
    <w:link w:val="57"/>
    <w:rsid w:val="00AC64E5"/>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6"/>
    <w:rsid w:val="00AC64E5"/>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0">
    <w:name w:val="Основной текст (16)_"/>
    <w:basedOn w:val="a2"/>
    <w:link w:val="161"/>
    <w:rsid w:val="00AC64E5"/>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0"/>
    <w:rsid w:val="00AC64E5"/>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0">
    <w:name w:val="Основной текст (17)_"/>
    <w:basedOn w:val="a2"/>
    <w:link w:val="171"/>
    <w:rsid w:val="00AC64E5"/>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0"/>
    <w:rsid w:val="00AC64E5"/>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2">
    <w:name w:val="Основной текст (17) + Малые прописные"/>
    <w:basedOn w:val="170"/>
    <w:rsid w:val="00AC64E5"/>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6"/>
    <w:rsid w:val="00AC64E5"/>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0">
    <w:name w:val="Заголовок №7 (5)_"/>
    <w:basedOn w:val="a2"/>
    <w:link w:val="751"/>
    <w:rsid w:val="00AC64E5"/>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0"/>
    <w:rsid w:val="00AC64E5"/>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3"/>
    <w:rsid w:val="00AC64E5"/>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basedOn w:val="23"/>
    <w:rsid w:val="00AC64E5"/>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basedOn w:val="23"/>
    <w:rsid w:val="00AC64E5"/>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basedOn w:val="23"/>
    <w:rsid w:val="00AC64E5"/>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basedOn w:val="82"/>
    <w:rsid w:val="00AC64E5"/>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7">
    <w:name w:val="Оглавление (6)_"/>
    <w:basedOn w:val="a2"/>
    <w:link w:val="68"/>
    <w:rsid w:val="00AC64E5"/>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7"/>
    <w:rsid w:val="00AC64E5"/>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fff9"/>
    <w:rsid w:val="00AC64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6"/>
    <w:rsid w:val="00AC64E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6"/>
    <w:rsid w:val="00AC64E5"/>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6"/>
    <w:rsid w:val="00AC64E5"/>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7">
    <w:name w:val="Оглавление (7)_"/>
    <w:basedOn w:val="a2"/>
    <w:link w:val="78"/>
    <w:rsid w:val="00AC64E5"/>
    <w:rPr>
      <w:rFonts w:ascii="Impact" w:eastAsia="Impact" w:hAnsi="Impact" w:cs="Impact"/>
      <w:sz w:val="26"/>
      <w:szCs w:val="26"/>
      <w:shd w:val="clear" w:color="auto" w:fill="FFFFFF"/>
    </w:rPr>
  </w:style>
  <w:style w:type="character" w:customStyle="1" w:styleId="715pt">
    <w:name w:val="Оглавление (7) + 15 pt;Курсив"/>
    <w:basedOn w:val="77"/>
    <w:rsid w:val="00AC64E5"/>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7">
    <w:name w:val="Оглавление (8)_"/>
    <w:basedOn w:val="a2"/>
    <w:link w:val="88"/>
    <w:rsid w:val="00AC64E5"/>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7"/>
    <w:rsid w:val="00AC64E5"/>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6"/>
    <w:rsid w:val="00AC64E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6"/>
    <w:rsid w:val="00AC64E5"/>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2"/>
    <w:link w:val="821"/>
    <w:rsid w:val="00AC64E5"/>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AC64E5"/>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AC64E5"/>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0">
    <w:name w:val="Основной текст (18)_"/>
    <w:basedOn w:val="a2"/>
    <w:rsid w:val="00AC64E5"/>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3"/>
    <w:rsid w:val="00AC64E5"/>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basedOn w:val="23"/>
    <w:rsid w:val="00AC64E5"/>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basedOn w:val="23"/>
    <w:rsid w:val="00AC64E5"/>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0">
    <w:name w:val="Основной текст (19)_"/>
    <w:basedOn w:val="a2"/>
    <w:link w:val="191"/>
    <w:rsid w:val="00AC64E5"/>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3"/>
    <w:rsid w:val="00AC64E5"/>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basedOn w:val="23"/>
    <w:rsid w:val="00AC64E5"/>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basedOn w:val="180"/>
    <w:rsid w:val="00AC64E5"/>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0"/>
    <w:rsid w:val="00AC64E5"/>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0"/>
    <w:rsid w:val="00AC64E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5">
    <w:name w:val="Оглавление (9)_"/>
    <w:basedOn w:val="a2"/>
    <w:link w:val="96"/>
    <w:rsid w:val="00AC64E5"/>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5"/>
    <w:rsid w:val="00AC64E5"/>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0"/>
    <w:rsid w:val="00AC64E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2"/>
    <w:link w:val="103"/>
    <w:rsid w:val="00AC64E5"/>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AC64E5"/>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2"/>
    <w:rsid w:val="00AC64E5"/>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2"/>
    <w:link w:val="761"/>
    <w:rsid w:val="00AC64E5"/>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AC64E5"/>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2"/>
    <w:link w:val="621"/>
    <w:rsid w:val="00AC64E5"/>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basedOn w:val="23"/>
    <w:rsid w:val="00AC64E5"/>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00">
    <w:name w:val="Основной текст (20)_"/>
    <w:basedOn w:val="a2"/>
    <w:link w:val="201"/>
    <w:rsid w:val="00AC64E5"/>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fff9"/>
    <w:rsid w:val="00AC64E5"/>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7">
    <w:name w:val="Основной текст (21)_"/>
    <w:basedOn w:val="a2"/>
    <w:link w:val="218"/>
    <w:rsid w:val="00AC64E5"/>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3"/>
    <w:rsid w:val="00AC64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3"/>
    <w:rsid w:val="00AC64E5"/>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basedOn w:val="23"/>
    <w:rsid w:val="00AC64E5"/>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basedOn w:val="180"/>
    <w:rsid w:val="00AC64E5"/>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3"/>
    <w:rsid w:val="00AC64E5"/>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basedOn w:val="23"/>
    <w:rsid w:val="00AC64E5"/>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8">
    <w:name w:val="Заголовок №5_"/>
    <w:basedOn w:val="a2"/>
    <w:link w:val="5a"/>
    <w:rsid w:val="00AC64E5"/>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8"/>
    <w:rsid w:val="00AC64E5"/>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9">
    <w:name w:val="Оглавление (11)_"/>
    <w:basedOn w:val="a2"/>
    <w:link w:val="11a"/>
    <w:rsid w:val="00AC64E5"/>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9"/>
    <w:rsid w:val="00AC64E5"/>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3"/>
    <w:rsid w:val="00AC64E5"/>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1pt3pt">
    <w:name w:val="Основной текст (2) + 11 pt;Полужирный;Курсив;Интервал 3 pt"/>
    <w:basedOn w:val="23"/>
    <w:rsid w:val="00AC64E5"/>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basedOn w:val="82"/>
    <w:rsid w:val="00AC64E5"/>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0"/>
    <w:rsid w:val="00AC64E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0"/>
    <w:rsid w:val="00AC64E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0"/>
    <w:rsid w:val="00AC64E5"/>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0"/>
    <w:rsid w:val="00AC64E5"/>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9"/>
    <w:rsid w:val="00AC64E5"/>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2">
    <w:name w:val="Оглавление (12)_"/>
    <w:basedOn w:val="a2"/>
    <w:link w:val="123"/>
    <w:rsid w:val="00AC64E5"/>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2"/>
    <w:rsid w:val="00AC64E5"/>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6"/>
    <w:rsid w:val="00AC64E5"/>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0"/>
    <w:rsid w:val="00AC64E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0"/>
    <w:rsid w:val="00AC64E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0"/>
    <w:rsid w:val="00AC64E5"/>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3"/>
    <w:rsid w:val="00AC64E5"/>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basedOn w:val="23"/>
    <w:rsid w:val="00AC64E5"/>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3e">
    <w:name w:val="Заголовок №3_"/>
    <w:basedOn w:val="a2"/>
    <w:link w:val="3f"/>
    <w:rsid w:val="00AC64E5"/>
    <w:rPr>
      <w:rFonts w:ascii="Times New Roman" w:eastAsia="Times New Roman" w:hAnsi="Times New Roman" w:cs="Times New Roman"/>
      <w:sz w:val="26"/>
      <w:szCs w:val="26"/>
      <w:shd w:val="clear" w:color="auto" w:fill="FFFFFF"/>
    </w:rPr>
  </w:style>
  <w:style w:type="character" w:customStyle="1" w:styleId="132">
    <w:name w:val="Оглавление (13)_"/>
    <w:basedOn w:val="a2"/>
    <w:link w:val="133"/>
    <w:rsid w:val="00AC64E5"/>
    <w:rPr>
      <w:rFonts w:ascii="Impact" w:eastAsia="Impact" w:hAnsi="Impact" w:cs="Impact"/>
      <w:sz w:val="34"/>
      <w:szCs w:val="34"/>
      <w:shd w:val="clear" w:color="auto" w:fill="FFFFFF"/>
    </w:rPr>
  </w:style>
  <w:style w:type="character" w:customStyle="1" w:styleId="134">
    <w:name w:val="Оглавление (13) + Малые прописные"/>
    <w:basedOn w:val="132"/>
    <w:rsid w:val="00AC64E5"/>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5">
    <w:name w:val="Оглавление (13) + Курсив"/>
    <w:basedOn w:val="132"/>
    <w:rsid w:val="00AC64E5"/>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2"/>
    <w:rsid w:val="00AC64E5"/>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2"/>
    <w:link w:val="221"/>
    <w:rsid w:val="00AC64E5"/>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AC64E5"/>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f8">
    <w:name w:val="Заголовок №2_"/>
    <w:basedOn w:val="a2"/>
    <w:link w:val="2f9"/>
    <w:rsid w:val="00AC64E5"/>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2"/>
    <w:link w:val="831"/>
    <w:rsid w:val="00AC64E5"/>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AC64E5"/>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2"/>
    <w:link w:val="771"/>
    <w:rsid w:val="00AC64E5"/>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AC64E5"/>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2"/>
    <w:link w:val="231"/>
    <w:rsid w:val="00AC64E5"/>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2"/>
    <w:link w:val="241"/>
    <w:rsid w:val="00AC64E5"/>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2"/>
    <w:link w:val="251"/>
    <w:rsid w:val="00AC64E5"/>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3"/>
    <w:rsid w:val="00AC64E5"/>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basedOn w:val="23"/>
    <w:rsid w:val="00AC64E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basedOn w:val="afff9"/>
    <w:rsid w:val="00AC64E5"/>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0">
    <w:name w:val="Заголовок №7 (8)_"/>
    <w:basedOn w:val="a2"/>
    <w:link w:val="781"/>
    <w:rsid w:val="00AC64E5"/>
    <w:rPr>
      <w:rFonts w:ascii="Times New Roman" w:eastAsia="Times New Roman" w:hAnsi="Times New Roman" w:cs="Times New Roman"/>
      <w:b/>
      <w:bCs/>
      <w:sz w:val="34"/>
      <w:szCs w:val="34"/>
      <w:shd w:val="clear" w:color="auto" w:fill="FFFFFF"/>
    </w:rPr>
  </w:style>
  <w:style w:type="character" w:customStyle="1" w:styleId="TimesNewRoman0pt">
    <w:name w:val="Колонтитул + Times New Roman;Курсив;Интервал 0 pt"/>
    <w:basedOn w:val="afff9"/>
    <w:rsid w:val="00AC64E5"/>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2f1">
    <w:name w:val="Сноска (2)"/>
    <w:basedOn w:val="a1"/>
    <w:link w:val="2f0"/>
    <w:rsid w:val="00AC64E5"/>
    <w:pPr>
      <w:widowControl w:val="0"/>
      <w:shd w:val="clear" w:color="auto" w:fill="FFFFFF"/>
      <w:spacing w:after="0" w:line="254" w:lineRule="exact"/>
      <w:jc w:val="both"/>
    </w:pPr>
    <w:rPr>
      <w:rFonts w:ascii="Times New Roman" w:eastAsia="Times New Roman" w:hAnsi="Times New Roman" w:cs="Times New Roman"/>
      <w:b/>
      <w:bCs/>
      <w:sz w:val="19"/>
      <w:szCs w:val="19"/>
      <w:lang w:eastAsia="en-US"/>
    </w:rPr>
  </w:style>
  <w:style w:type="paragraph" w:customStyle="1" w:styleId="afffa">
    <w:name w:val="Подпись к картинке"/>
    <w:basedOn w:val="a1"/>
    <w:link w:val="Exact"/>
    <w:rsid w:val="00AC64E5"/>
    <w:pPr>
      <w:widowControl w:val="0"/>
      <w:shd w:val="clear" w:color="auto" w:fill="FFFFFF"/>
      <w:spacing w:after="0" w:line="0" w:lineRule="atLeast"/>
    </w:pPr>
    <w:rPr>
      <w:rFonts w:ascii="Times New Roman" w:eastAsia="Times New Roman" w:hAnsi="Times New Roman" w:cs="Times New Roman"/>
      <w:b/>
      <w:bCs/>
      <w:w w:val="50"/>
      <w:sz w:val="21"/>
      <w:szCs w:val="21"/>
      <w:lang w:eastAsia="en-US"/>
    </w:rPr>
  </w:style>
  <w:style w:type="paragraph" w:customStyle="1" w:styleId="43">
    <w:name w:val="Заголовок №4"/>
    <w:basedOn w:val="a1"/>
    <w:link w:val="4Exact"/>
    <w:rsid w:val="00AC64E5"/>
    <w:pPr>
      <w:widowControl w:val="0"/>
      <w:shd w:val="clear" w:color="auto" w:fill="FFFFFF"/>
      <w:spacing w:after="720" w:line="0" w:lineRule="atLeast"/>
      <w:outlineLvl w:val="3"/>
    </w:pPr>
    <w:rPr>
      <w:rFonts w:ascii="Times New Roman" w:eastAsia="Times New Roman" w:hAnsi="Times New Roman" w:cs="Times New Roman"/>
      <w:b/>
      <w:bCs/>
      <w:sz w:val="26"/>
      <w:szCs w:val="26"/>
      <w:lang w:eastAsia="en-US"/>
    </w:rPr>
  </w:style>
  <w:style w:type="paragraph" w:customStyle="1" w:styleId="74">
    <w:name w:val="Заголовок №7"/>
    <w:basedOn w:val="a1"/>
    <w:link w:val="73"/>
    <w:rsid w:val="00AC64E5"/>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lang w:eastAsia="en-US"/>
    </w:rPr>
  </w:style>
  <w:style w:type="paragraph" w:customStyle="1" w:styleId="45">
    <w:name w:val="Основной текст (4)"/>
    <w:basedOn w:val="a1"/>
    <w:link w:val="44"/>
    <w:rsid w:val="00AC64E5"/>
    <w:pPr>
      <w:widowControl w:val="0"/>
      <w:shd w:val="clear" w:color="auto" w:fill="FFFFFF"/>
      <w:spacing w:before="120" w:after="120" w:line="278" w:lineRule="exact"/>
      <w:jc w:val="center"/>
    </w:pPr>
    <w:rPr>
      <w:rFonts w:ascii="Times New Roman" w:eastAsia="Times New Roman" w:hAnsi="Times New Roman" w:cs="Times New Roman"/>
      <w:b/>
      <w:bCs/>
      <w:spacing w:val="30"/>
      <w:lang w:eastAsia="en-US"/>
    </w:rPr>
  </w:style>
  <w:style w:type="paragraph" w:customStyle="1" w:styleId="64">
    <w:name w:val="Основной текст (6)"/>
    <w:basedOn w:val="a1"/>
    <w:link w:val="63"/>
    <w:rsid w:val="00AC64E5"/>
    <w:pPr>
      <w:widowControl w:val="0"/>
      <w:shd w:val="clear" w:color="auto" w:fill="FFFFFF"/>
      <w:spacing w:after="0" w:line="451" w:lineRule="exact"/>
      <w:ind w:firstLine="720"/>
      <w:jc w:val="both"/>
    </w:pPr>
    <w:rPr>
      <w:rFonts w:ascii="Times New Roman" w:eastAsia="Times New Roman" w:hAnsi="Times New Roman" w:cs="Times New Roman"/>
      <w:b/>
      <w:bCs/>
      <w:sz w:val="24"/>
      <w:szCs w:val="24"/>
      <w:lang w:eastAsia="en-US"/>
    </w:rPr>
  </w:style>
  <w:style w:type="paragraph" w:customStyle="1" w:styleId="721">
    <w:name w:val="Заголовок №7 (2)"/>
    <w:basedOn w:val="a1"/>
    <w:link w:val="720"/>
    <w:rsid w:val="00AC64E5"/>
    <w:pPr>
      <w:widowControl w:val="0"/>
      <w:shd w:val="clear" w:color="auto" w:fill="FFFFFF"/>
      <w:spacing w:after="360" w:line="0" w:lineRule="atLeast"/>
      <w:jc w:val="center"/>
      <w:outlineLvl w:val="6"/>
    </w:pPr>
    <w:rPr>
      <w:rFonts w:ascii="Cambria" w:eastAsia="Cambria" w:hAnsi="Cambria" w:cs="Cambria"/>
      <w:sz w:val="34"/>
      <w:szCs w:val="34"/>
      <w:lang w:eastAsia="en-US"/>
    </w:rPr>
  </w:style>
  <w:style w:type="paragraph" w:customStyle="1" w:styleId="76">
    <w:name w:val="Основной текст (7)"/>
    <w:basedOn w:val="a1"/>
    <w:link w:val="75"/>
    <w:rsid w:val="00AC64E5"/>
    <w:pPr>
      <w:widowControl w:val="0"/>
      <w:shd w:val="clear" w:color="auto" w:fill="FFFFFF"/>
      <w:spacing w:after="240" w:line="0" w:lineRule="atLeast"/>
    </w:pPr>
    <w:rPr>
      <w:rFonts w:ascii="Times New Roman" w:eastAsia="Times New Roman" w:hAnsi="Times New Roman" w:cs="Times New Roman"/>
      <w:i/>
      <w:iCs/>
      <w:sz w:val="8"/>
      <w:szCs w:val="8"/>
      <w:lang w:eastAsia="en-US"/>
    </w:rPr>
  </w:style>
  <w:style w:type="paragraph" w:customStyle="1" w:styleId="84">
    <w:name w:val="Основной текст (8)"/>
    <w:basedOn w:val="a1"/>
    <w:link w:val="83"/>
    <w:rsid w:val="00AC64E5"/>
    <w:pPr>
      <w:widowControl w:val="0"/>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731">
    <w:name w:val="Заголовок №7 (3)"/>
    <w:basedOn w:val="a1"/>
    <w:link w:val="730"/>
    <w:rsid w:val="00AC64E5"/>
    <w:pPr>
      <w:widowControl w:val="0"/>
      <w:shd w:val="clear" w:color="auto" w:fill="FFFFFF"/>
      <w:spacing w:after="360" w:line="0" w:lineRule="atLeast"/>
      <w:jc w:val="center"/>
      <w:outlineLvl w:val="6"/>
    </w:pPr>
    <w:rPr>
      <w:rFonts w:ascii="Cambria" w:eastAsia="Cambria" w:hAnsi="Cambria" w:cs="Cambria"/>
      <w:sz w:val="32"/>
      <w:szCs w:val="32"/>
      <w:lang w:eastAsia="en-US"/>
    </w:rPr>
  </w:style>
  <w:style w:type="paragraph" w:customStyle="1" w:styleId="94">
    <w:name w:val="Основной текст (9)"/>
    <w:basedOn w:val="a1"/>
    <w:link w:val="93"/>
    <w:rsid w:val="00AC64E5"/>
    <w:pPr>
      <w:widowControl w:val="0"/>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1">
    <w:name w:val="Основной текст (10)"/>
    <w:basedOn w:val="a1"/>
    <w:link w:val="100"/>
    <w:rsid w:val="00AC64E5"/>
    <w:pPr>
      <w:widowControl w:val="0"/>
      <w:shd w:val="clear" w:color="auto" w:fill="FFFFFF"/>
      <w:spacing w:before="300" w:after="0" w:line="0" w:lineRule="atLeast"/>
    </w:pPr>
    <w:rPr>
      <w:rFonts w:ascii="Microsoft Sans Serif" w:eastAsia="Microsoft Sans Serif" w:hAnsi="Microsoft Sans Serif" w:cs="Microsoft Sans Serif"/>
      <w:sz w:val="13"/>
      <w:szCs w:val="13"/>
      <w:lang w:eastAsia="en-US"/>
    </w:rPr>
  </w:style>
  <w:style w:type="paragraph" w:customStyle="1" w:styleId="86">
    <w:name w:val="Заголовок №8"/>
    <w:basedOn w:val="a1"/>
    <w:link w:val="85"/>
    <w:rsid w:val="00AC64E5"/>
    <w:pPr>
      <w:widowControl w:val="0"/>
      <w:shd w:val="clear" w:color="auto" w:fill="FFFFFF"/>
      <w:spacing w:after="780" w:line="0" w:lineRule="atLeast"/>
      <w:jc w:val="both"/>
      <w:outlineLvl w:val="7"/>
    </w:pPr>
    <w:rPr>
      <w:rFonts w:ascii="Times New Roman" w:eastAsia="Times New Roman" w:hAnsi="Times New Roman" w:cs="Times New Roman"/>
      <w:sz w:val="26"/>
      <w:szCs w:val="26"/>
      <w:lang w:eastAsia="en-US"/>
    </w:rPr>
  </w:style>
  <w:style w:type="paragraph" w:customStyle="1" w:styleId="2f6">
    <w:name w:val="Оглавление (2)"/>
    <w:basedOn w:val="a1"/>
    <w:link w:val="2f5"/>
    <w:rsid w:val="00AC64E5"/>
    <w:pPr>
      <w:widowControl w:val="0"/>
      <w:shd w:val="clear" w:color="auto" w:fill="FFFFFF"/>
      <w:spacing w:after="0" w:line="528" w:lineRule="exact"/>
      <w:jc w:val="both"/>
    </w:pPr>
    <w:rPr>
      <w:rFonts w:ascii="Times New Roman" w:eastAsia="Times New Roman" w:hAnsi="Times New Roman" w:cs="Times New Roman"/>
      <w:b/>
      <w:bCs/>
      <w:sz w:val="24"/>
      <w:szCs w:val="24"/>
      <w:lang w:eastAsia="en-US"/>
    </w:rPr>
  </w:style>
  <w:style w:type="paragraph" w:customStyle="1" w:styleId="3d">
    <w:name w:val="Оглавление (3)"/>
    <w:basedOn w:val="a1"/>
    <w:link w:val="3c"/>
    <w:rsid w:val="00AC64E5"/>
    <w:pPr>
      <w:widowControl w:val="0"/>
      <w:shd w:val="clear" w:color="auto" w:fill="FFFFFF"/>
      <w:spacing w:after="0" w:line="528" w:lineRule="exact"/>
      <w:jc w:val="both"/>
    </w:pPr>
    <w:rPr>
      <w:rFonts w:ascii="Times New Roman" w:eastAsia="Times New Roman" w:hAnsi="Times New Roman" w:cs="Times New Roman"/>
      <w:b/>
      <w:bCs/>
      <w:w w:val="70"/>
      <w:sz w:val="34"/>
      <w:szCs w:val="34"/>
      <w:lang w:eastAsia="en-US"/>
    </w:rPr>
  </w:style>
  <w:style w:type="paragraph" w:customStyle="1" w:styleId="66">
    <w:name w:val="Заголовок №6"/>
    <w:basedOn w:val="a1"/>
    <w:link w:val="65"/>
    <w:rsid w:val="00AC64E5"/>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1">
    <w:name w:val="Основной текст (12)"/>
    <w:basedOn w:val="a1"/>
    <w:link w:val="120"/>
    <w:rsid w:val="00AC64E5"/>
    <w:pPr>
      <w:widowControl w:val="0"/>
      <w:shd w:val="clear" w:color="auto" w:fill="FFFFFF"/>
      <w:spacing w:after="0" w:line="528" w:lineRule="exact"/>
      <w:jc w:val="both"/>
    </w:pPr>
    <w:rPr>
      <w:rFonts w:ascii="Times New Roman" w:eastAsia="Times New Roman" w:hAnsi="Times New Roman" w:cs="Times New Roman"/>
      <w:b/>
      <w:bCs/>
      <w:sz w:val="26"/>
      <w:szCs w:val="26"/>
      <w:lang w:val="en-US" w:eastAsia="en-US" w:bidi="en-US"/>
    </w:rPr>
  </w:style>
  <w:style w:type="paragraph" w:customStyle="1" w:styleId="131">
    <w:name w:val="Основной текст (13)"/>
    <w:basedOn w:val="a1"/>
    <w:link w:val="130"/>
    <w:rsid w:val="00AC64E5"/>
    <w:pPr>
      <w:widowControl w:val="0"/>
      <w:shd w:val="clear" w:color="auto" w:fill="FFFFFF"/>
      <w:spacing w:after="0" w:line="528" w:lineRule="exact"/>
    </w:pPr>
    <w:rPr>
      <w:rFonts w:ascii="Times New Roman" w:eastAsia="Times New Roman" w:hAnsi="Times New Roman" w:cs="Times New Roman"/>
      <w:sz w:val="26"/>
      <w:szCs w:val="26"/>
      <w:lang w:eastAsia="en-US"/>
    </w:rPr>
  </w:style>
  <w:style w:type="paragraph" w:customStyle="1" w:styleId="141">
    <w:name w:val="Основной текст (14)"/>
    <w:basedOn w:val="a1"/>
    <w:link w:val="140"/>
    <w:rsid w:val="00AC64E5"/>
    <w:pPr>
      <w:widowControl w:val="0"/>
      <w:shd w:val="clear" w:color="auto" w:fill="FFFFFF"/>
      <w:spacing w:after="0" w:line="528" w:lineRule="exact"/>
      <w:jc w:val="both"/>
    </w:pPr>
    <w:rPr>
      <w:rFonts w:ascii="Cambria" w:eastAsia="Cambria" w:hAnsi="Cambria" w:cs="Cambria"/>
      <w:b/>
      <w:bCs/>
      <w:spacing w:val="20"/>
      <w:sz w:val="26"/>
      <w:szCs w:val="26"/>
      <w:lang w:eastAsia="en-US"/>
    </w:rPr>
  </w:style>
  <w:style w:type="paragraph" w:customStyle="1" w:styleId="151">
    <w:name w:val="Основной текст (15)"/>
    <w:basedOn w:val="a1"/>
    <w:link w:val="150"/>
    <w:rsid w:val="00AC64E5"/>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lang w:eastAsia="en-US"/>
    </w:rPr>
  </w:style>
  <w:style w:type="paragraph" w:customStyle="1" w:styleId="741">
    <w:name w:val="Заголовок №7 (4)"/>
    <w:basedOn w:val="a1"/>
    <w:link w:val="740"/>
    <w:rsid w:val="00AC64E5"/>
    <w:pPr>
      <w:widowControl w:val="0"/>
      <w:shd w:val="clear" w:color="auto" w:fill="FFFFFF"/>
      <w:spacing w:after="780" w:line="0" w:lineRule="atLeast"/>
      <w:jc w:val="both"/>
      <w:outlineLvl w:val="6"/>
    </w:pPr>
    <w:rPr>
      <w:rFonts w:ascii="Times New Roman" w:eastAsia="Times New Roman" w:hAnsi="Times New Roman" w:cs="Times New Roman"/>
      <w:b/>
      <w:bCs/>
      <w:sz w:val="24"/>
      <w:szCs w:val="24"/>
      <w:lang w:eastAsia="en-US"/>
    </w:rPr>
  </w:style>
  <w:style w:type="paragraph" w:customStyle="1" w:styleId="47">
    <w:name w:val="Оглавление (4)"/>
    <w:basedOn w:val="a1"/>
    <w:link w:val="46"/>
    <w:rsid w:val="00AC64E5"/>
    <w:pPr>
      <w:widowControl w:val="0"/>
      <w:shd w:val="clear" w:color="auto" w:fill="FFFFFF"/>
      <w:spacing w:after="240" w:line="0" w:lineRule="atLeast"/>
      <w:jc w:val="both"/>
    </w:pPr>
    <w:rPr>
      <w:rFonts w:ascii="Impact" w:eastAsia="Impact" w:hAnsi="Impact" w:cs="Impact"/>
      <w:sz w:val="26"/>
      <w:szCs w:val="26"/>
      <w:lang w:eastAsia="en-US"/>
    </w:rPr>
  </w:style>
  <w:style w:type="paragraph" w:customStyle="1" w:styleId="57">
    <w:name w:val="Оглавление (5)"/>
    <w:basedOn w:val="a1"/>
    <w:link w:val="56"/>
    <w:rsid w:val="00AC64E5"/>
    <w:pPr>
      <w:widowControl w:val="0"/>
      <w:shd w:val="clear" w:color="auto" w:fill="FFFFFF"/>
      <w:spacing w:before="240" w:after="0" w:line="475" w:lineRule="exact"/>
      <w:jc w:val="both"/>
    </w:pPr>
    <w:rPr>
      <w:rFonts w:ascii="Cambria" w:eastAsia="Cambria" w:hAnsi="Cambria" w:cs="Cambria"/>
      <w:b/>
      <w:bCs/>
      <w:spacing w:val="20"/>
      <w:sz w:val="26"/>
      <w:szCs w:val="26"/>
      <w:lang w:eastAsia="en-US"/>
    </w:rPr>
  </w:style>
  <w:style w:type="paragraph" w:customStyle="1" w:styleId="161">
    <w:name w:val="Основной текст (16)"/>
    <w:basedOn w:val="a1"/>
    <w:link w:val="160"/>
    <w:rsid w:val="00AC64E5"/>
    <w:pPr>
      <w:widowControl w:val="0"/>
      <w:shd w:val="clear" w:color="auto" w:fill="FFFFFF"/>
      <w:spacing w:after="0" w:line="504" w:lineRule="exact"/>
    </w:pPr>
    <w:rPr>
      <w:rFonts w:ascii="Times New Roman" w:eastAsia="Times New Roman" w:hAnsi="Times New Roman" w:cs="Times New Roman"/>
      <w:b/>
      <w:bCs/>
      <w:spacing w:val="30"/>
      <w:sz w:val="21"/>
      <w:szCs w:val="21"/>
      <w:lang w:eastAsia="en-US"/>
    </w:rPr>
  </w:style>
  <w:style w:type="paragraph" w:customStyle="1" w:styleId="171">
    <w:name w:val="Основной текст (17)"/>
    <w:basedOn w:val="a1"/>
    <w:link w:val="170"/>
    <w:rsid w:val="00AC64E5"/>
    <w:pPr>
      <w:widowControl w:val="0"/>
      <w:shd w:val="clear" w:color="auto" w:fill="FFFFFF"/>
      <w:spacing w:after="0" w:line="538" w:lineRule="exact"/>
      <w:ind w:hanging="700"/>
    </w:pPr>
    <w:rPr>
      <w:rFonts w:ascii="Times New Roman" w:eastAsia="Times New Roman" w:hAnsi="Times New Roman" w:cs="Times New Roman"/>
      <w:b/>
      <w:bCs/>
      <w:sz w:val="28"/>
      <w:szCs w:val="28"/>
      <w:lang w:val="en-US" w:eastAsia="en-US" w:bidi="en-US"/>
    </w:rPr>
  </w:style>
  <w:style w:type="paragraph" w:customStyle="1" w:styleId="751">
    <w:name w:val="Заголовок №7 (5)"/>
    <w:basedOn w:val="a1"/>
    <w:link w:val="750"/>
    <w:rsid w:val="00AC64E5"/>
    <w:pPr>
      <w:widowControl w:val="0"/>
      <w:shd w:val="clear" w:color="auto" w:fill="FFFFFF"/>
      <w:spacing w:after="960" w:line="0" w:lineRule="atLeast"/>
      <w:ind w:firstLine="740"/>
      <w:outlineLvl w:val="6"/>
    </w:pPr>
    <w:rPr>
      <w:rFonts w:ascii="Times New Roman" w:eastAsia="Times New Roman" w:hAnsi="Times New Roman" w:cs="Times New Roman"/>
      <w:sz w:val="26"/>
      <w:szCs w:val="26"/>
      <w:lang w:eastAsia="en-US"/>
    </w:rPr>
  </w:style>
  <w:style w:type="paragraph" w:customStyle="1" w:styleId="68">
    <w:name w:val="Оглавление (6)"/>
    <w:basedOn w:val="a1"/>
    <w:link w:val="67"/>
    <w:rsid w:val="00AC64E5"/>
    <w:pPr>
      <w:widowControl w:val="0"/>
      <w:shd w:val="clear" w:color="auto" w:fill="FFFFFF"/>
      <w:spacing w:after="0" w:line="504" w:lineRule="exact"/>
    </w:pPr>
    <w:rPr>
      <w:rFonts w:ascii="Impact" w:eastAsia="Impact" w:hAnsi="Impact" w:cs="Impact"/>
      <w:spacing w:val="30"/>
      <w:sz w:val="24"/>
      <w:szCs w:val="24"/>
      <w:lang w:eastAsia="en-US"/>
    </w:rPr>
  </w:style>
  <w:style w:type="paragraph" w:customStyle="1" w:styleId="78">
    <w:name w:val="Оглавление (7)"/>
    <w:basedOn w:val="a1"/>
    <w:link w:val="77"/>
    <w:rsid w:val="00AC64E5"/>
    <w:pPr>
      <w:widowControl w:val="0"/>
      <w:shd w:val="clear" w:color="auto" w:fill="FFFFFF"/>
      <w:spacing w:after="0" w:line="533" w:lineRule="exact"/>
      <w:jc w:val="both"/>
    </w:pPr>
    <w:rPr>
      <w:rFonts w:ascii="Impact" w:eastAsia="Impact" w:hAnsi="Impact" w:cs="Impact"/>
      <w:sz w:val="26"/>
      <w:szCs w:val="26"/>
      <w:lang w:eastAsia="en-US"/>
    </w:rPr>
  </w:style>
  <w:style w:type="paragraph" w:customStyle="1" w:styleId="88">
    <w:name w:val="Оглавление (8)"/>
    <w:basedOn w:val="a1"/>
    <w:link w:val="87"/>
    <w:rsid w:val="00AC64E5"/>
    <w:pPr>
      <w:widowControl w:val="0"/>
      <w:shd w:val="clear" w:color="auto" w:fill="FFFFFF"/>
      <w:spacing w:after="0" w:line="504" w:lineRule="exact"/>
      <w:jc w:val="both"/>
    </w:pPr>
    <w:rPr>
      <w:rFonts w:ascii="Times New Roman" w:eastAsia="Times New Roman" w:hAnsi="Times New Roman" w:cs="Times New Roman"/>
      <w:sz w:val="32"/>
      <w:szCs w:val="32"/>
      <w:lang w:eastAsia="en-US"/>
    </w:rPr>
  </w:style>
  <w:style w:type="paragraph" w:customStyle="1" w:styleId="821">
    <w:name w:val="Заголовок №8 (2)"/>
    <w:basedOn w:val="a1"/>
    <w:link w:val="820"/>
    <w:rsid w:val="00AC64E5"/>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lang w:eastAsia="en-US"/>
    </w:rPr>
  </w:style>
  <w:style w:type="paragraph" w:customStyle="1" w:styleId="191">
    <w:name w:val="Основной текст (19)"/>
    <w:basedOn w:val="a1"/>
    <w:link w:val="190"/>
    <w:rsid w:val="00AC64E5"/>
    <w:pPr>
      <w:widowControl w:val="0"/>
      <w:shd w:val="clear" w:color="auto" w:fill="FFFFFF"/>
      <w:spacing w:after="0" w:line="514" w:lineRule="exact"/>
    </w:pPr>
    <w:rPr>
      <w:rFonts w:ascii="Times New Roman" w:eastAsia="Times New Roman" w:hAnsi="Times New Roman" w:cs="Times New Roman"/>
      <w:b/>
      <w:bCs/>
      <w:i/>
      <w:iCs/>
      <w:spacing w:val="30"/>
      <w:lang w:eastAsia="en-US"/>
    </w:rPr>
  </w:style>
  <w:style w:type="paragraph" w:customStyle="1" w:styleId="96">
    <w:name w:val="Оглавление (9)"/>
    <w:basedOn w:val="a1"/>
    <w:link w:val="95"/>
    <w:rsid w:val="00AC64E5"/>
    <w:pPr>
      <w:widowControl w:val="0"/>
      <w:shd w:val="clear" w:color="auto" w:fill="FFFFFF"/>
      <w:spacing w:after="420" w:line="0" w:lineRule="atLeast"/>
      <w:jc w:val="both"/>
    </w:pPr>
    <w:rPr>
      <w:rFonts w:ascii="Times New Roman" w:eastAsia="Times New Roman" w:hAnsi="Times New Roman" w:cs="Times New Roman"/>
      <w:b/>
      <w:bCs/>
      <w:sz w:val="24"/>
      <w:szCs w:val="24"/>
      <w:lang w:eastAsia="en-US"/>
    </w:rPr>
  </w:style>
  <w:style w:type="paragraph" w:customStyle="1" w:styleId="103">
    <w:name w:val="Оглавление (10)"/>
    <w:basedOn w:val="a1"/>
    <w:link w:val="102"/>
    <w:rsid w:val="00AC64E5"/>
    <w:pPr>
      <w:widowControl w:val="0"/>
      <w:shd w:val="clear" w:color="auto" w:fill="FFFFFF"/>
      <w:spacing w:after="360" w:line="0" w:lineRule="atLeast"/>
      <w:jc w:val="both"/>
    </w:pPr>
    <w:rPr>
      <w:rFonts w:ascii="Impact" w:eastAsia="Impact" w:hAnsi="Impact" w:cs="Impact"/>
      <w:sz w:val="26"/>
      <w:szCs w:val="26"/>
      <w:lang w:eastAsia="en-US"/>
    </w:rPr>
  </w:style>
  <w:style w:type="paragraph" w:customStyle="1" w:styleId="761">
    <w:name w:val="Заголовок №7 (6)"/>
    <w:basedOn w:val="a1"/>
    <w:link w:val="760"/>
    <w:rsid w:val="00AC64E5"/>
    <w:pPr>
      <w:widowControl w:val="0"/>
      <w:shd w:val="clear" w:color="auto" w:fill="FFFFFF"/>
      <w:spacing w:before="420" w:after="300" w:line="0" w:lineRule="atLeast"/>
      <w:jc w:val="both"/>
      <w:outlineLvl w:val="6"/>
    </w:pPr>
    <w:rPr>
      <w:rFonts w:ascii="Cambria" w:eastAsia="Cambria" w:hAnsi="Cambria" w:cs="Cambria"/>
      <w:w w:val="150"/>
      <w:sz w:val="26"/>
      <w:szCs w:val="26"/>
      <w:lang w:eastAsia="en-US"/>
    </w:rPr>
  </w:style>
  <w:style w:type="paragraph" w:customStyle="1" w:styleId="621">
    <w:name w:val="Заголовок №6 (2)"/>
    <w:basedOn w:val="a1"/>
    <w:link w:val="620"/>
    <w:rsid w:val="00AC64E5"/>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1"/>
    <w:link w:val="200"/>
    <w:rsid w:val="00AC64E5"/>
    <w:pPr>
      <w:widowControl w:val="0"/>
      <w:shd w:val="clear" w:color="auto" w:fill="FFFFFF"/>
      <w:spacing w:after="120" w:line="0" w:lineRule="atLeast"/>
    </w:pPr>
    <w:rPr>
      <w:rFonts w:ascii="Times New Roman" w:eastAsia="Times New Roman" w:hAnsi="Times New Roman" w:cs="Times New Roman"/>
      <w:sz w:val="11"/>
      <w:szCs w:val="11"/>
      <w:lang w:eastAsia="en-US"/>
    </w:rPr>
  </w:style>
  <w:style w:type="paragraph" w:customStyle="1" w:styleId="218">
    <w:name w:val="Основной текст (21)"/>
    <w:basedOn w:val="a1"/>
    <w:link w:val="217"/>
    <w:rsid w:val="00AC64E5"/>
    <w:pPr>
      <w:widowControl w:val="0"/>
      <w:shd w:val="clear" w:color="auto" w:fill="FFFFFF"/>
      <w:spacing w:after="0" w:line="629" w:lineRule="exact"/>
    </w:pPr>
    <w:rPr>
      <w:rFonts w:ascii="Times New Roman" w:eastAsia="Times New Roman" w:hAnsi="Times New Roman" w:cs="Times New Roman"/>
      <w:i/>
      <w:iCs/>
      <w:spacing w:val="30"/>
      <w:sz w:val="28"/>
      <w:szCs w:val="28"/>
      <w:lang w:eastAsia="en-US"/>
    </w:rPr>
  </w:style>
  <w:style w:type="paragraph" w:customStyle="1" w:styleId="5a">
    <w:name w:val="Заголовок №5"/>
    <w:basedOn w:val="a1"/>
    <w:link w:val="58"/>
    <w:rsid w:val="00AC64E5"/>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sz w:val="24"/>
      <w:szCs w:val="24"/>
      <w:lang w:eastAsia="en-US"/>
    </w:rPr>
  </w:style>
  <w:style w:type="paragraph" w:customStyle="1" w:styleId="11a">
    <w:name w:val="Оглавление (11)"/>
    <w:basedOn w:val="a1"/>
    <w:link w:val="119"/>
    <w:rsid w:val="00AC64E5"/>
    <w:pPr>
      <w:widowControl w:val="0"/>
      <w:shd w:val="clear" w:color="auto" w:fill="FFFFFF"/>
      <w:spacing w:before="240" w:after="0" w:line="528" w:lineRule="exact"/>
      <w:jc w:val="both"/>
    </w:pPr>
    <w:rPr>
      <w:rFonts w:ascii="Times New Roman" w:eastAsia="Times New Roman" w:hAnsi="Times New Roman" w:cs="Times New Roman"/>
      <w:b/>
      <w:bCs/>
      <w:sz w:val="28"/>
      <w:szCs w:val="28"/>
      <w:lang w:eastAsia="en-US"/>
    </w:rPr>
  </w:style>
  <w:style w:type="paragraph" w:customStyle="1" w:styleId="123">
    <w:name w:val="Оглавление (12)"/>
    <w:basedOn w:val="a1"/>
    <w:link w:val="122"/>
    <w:rsid w:val="00AC64E5"/>
    <w:pPr>
      <w:widowControl w:val="0"/>
      <w:shd w:val="clear" w:color="auto" w:fill="FFFFFF"/>
      <w:spacing w:after="360" w:line="0" w:lineRule="atLeast"/>
      <w:jc w:val="both"/>
    </w:pPr>
    <w:rPr>
      <w:rFonts w:ascii="Times New Roman" w:eastAsia="Times New Roman" w:hAnsi="Times New Roman" w:cs="Times New Roman"/>
      <w:w w:val="50"/>
      <w:sz w:val="30"/>
      <w:szCs w:val="30"/>
      <w:lang w:eastAsia="en-US"/>
    </w:rPr>
  </w:style>
  <w:style w:type="paragraph" w:customStyle="1" w:styleId="3f">
    <w:name w:val="Заголовок №3"/>
    <w:basedOn w:val="a1"/>
    <w:link w:val="3e"/>
    <w:rsid w:val="00AC64E5"/>
    <w:pPr>
      <w:widowControl w:val="0"/>
      <w:shd w:val="clear" w:color="auto" w:fill="FFFFFF"/>
      <w:spacing w:before="360" w:after="360" w:line="0" w:lineRule="atLeast"/>
      <w:outlineLvl w:val="2"/>
    </w:pPr>
    <w:rPr>
      <w:rFonts w:ascii="Times New Roman" w:eastAsia="Times New Roman" w:hAnsi="Times New Roman" w:cs="Times New Roman"/>
      <w:sz w:val="26"/>
      <w:szCs w:val="26"/>
      <w:lang w:eastAsia="en-US"/>
    </w:rPr>
  </w:style>
  <w:style w:type="paragraph" w:customStyle="1" w:styleId="133">
    <w:name w:val="Оглавление (13)"/>
    <w:basedOn w:val="a1"/>
    <w:link w:val="132"/>
    <w:rsid w:val="00AC64E5"/>
    <w:pPr>
      <w:widowControl w:val="0"/>
      <w:shd w:val="clear" w:color="auto" w:fill="FFFFFF"/>
      <w:spacing w:after="420" w:line="0" w:lineRule="atLeast"/>
      <w:jc w:val="both"/>
    </w:pPr>
    <w:rPr>
      <w:rFonts w:ascii="Impact" w:eastAsia="Impact" w:hAnsi="Impact" w:cs="Impact"/>
      <w:sz w:val="34"/>
      <w:szCs w:val="34"/>
      <w:lang w:eastAsia="en-US"/>
    </w:rPr>
  </w:style>
  <w:style w:type="paragraph" w:customStyle="1" w:styleId="221">
    <w:name w:val="Основной текст (22)"/>
    <w:basedOn w:val="a1"/>
    <w:link w:val="220"/>
    <w:rsid w:val="00AC64E5"/>
    <w:pPr>
      <w:widowControl w:val="0"/>
      <w:shd w:val="clear" w:color="auto" w:fill="FFFFFF"/>
      <w:spacing w:after="0" w:line="504" w:lineRule="exact"/>
    </w:pPr>
    <w:rPr>
      <w:rFonts w:ascii="Times New Roman" w:eastAsia="Times New Roman" w:hAnsi="Times New Roman" w:cs="Times New Roman"/>
      <w:b/>
      <w:bCs/>
      <w:spacing w:val="30"/>
      <w:sz w:val="32"/>
      <w:szCs w:val="32"/>
      <w:lang w:eastAsia="en-US"/>
    </w:rPr>
  </w:style>
  <w:style w:type="paragraph" w:customStyle="1" w:styleId="2f9">
    <w:name w:val="Заголовок №2"/>
    <w:basedOn w:val="a1"/>
    <w:link w:val="2f8"/>
    <w:rsid w:val="00AC64E5"/>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lang w:eastAsia="en-US"/>
    </w:rPr>
  </w:style>
  <w:style w:type="paragraph" w:customStyle="1" w:styleId="831">
    <w:name w:val="Заголовок №8 (3)"/>
    <w:basedOn w:val="a1"/>
    <w:link w:val="830"/>
    <w:rsid w:val="00AC64E5"/>
    <w:pPr>
      <w:widowControl w:val="0"/>
      <w:shd w:val="clear" w:color="auto" w:fill="FFFFFF"/>
      <w:spacing w:after="0" w:line="629" w:lineRule="exact"/>
      <w:outlineLvl w:val="7"/>
    </w:pPr>
    <w:rPr>
      <w:rFonts w:ascii="Impact" w:eastAsia="Impact" w:hAnsi="Impact" w:cs="Impact"/>
      <w:i/>
      <w:iCs/>
      <w:spacing w:val="20"/>
      <w:sz w:val="28"/>
      <w:szCs w:val="28"/>
      <w:lang w:eastAsia="en-US"/>
    </w:rPr>
  </w:style>
  <w:style w:type="paragraph" w:customStyle="1" w:styleId="771">
    <w:name w:val="Заголовок №7 (7)"/>
    <w:basedOn w:val="a1"/>
    <w:link w:val="770"/>
    <w:rsid w:val="00AC64E5"/>
    <w:pPr>
      <w:widowControl w:val="0"/>
      <w:shd w:val="clear" w:color="auto" w:fill="FFFFFF"/>
      <w:spacing w:after="0" w:line="499" w:lineRule="exact"/>
      <w:jc w:val="both"/>
      <w:outlineLvl w:val="6"/>
    </w:pPr>
    <w:rPr>
      <w:rFonts w:ascii="Impact" w:eastAsia="Impact" w:hAnsi="Impact" w:cs="Impact"/>
      <w:spacing w:val="30"/>
      <w:sz w:val="26"/>
      <w:szCs w:val="26"/>
      <w:lang w:eastAsia="en-US"/>
    </w:rPr>
  </w:style>
  <w:style w:type="paragraph" w:customStyle="1" w:styleId="231">
    <w:name w:val="Основной текст (23)"/>
    <w:basedOn w:val="a1"/>
    <w:link w:val="230"/>
    <w:rsid w:val="00AC64E5"/>
    <w:pPr>
      <w:widowControl w:val="0"/>
      <w:shd w:val="clear" w:color="auto" w:fill="FFFFFF"/>
      <w:spacing w:before="1200" w:after="0" w:line="0" w:lineRule="atLeast"/>
      <w:jc w:val="right"/>
    </w:pPr>
    <w:rPr>
      <w:rFonts w:ascii="Times New Roman" w:eastAsia="Times New Roman" w:hAnsi="Times New Roman" w:cs="Times New Roman"/>
      <w:b/>
      <w:bCs/>
      <w:sz w:val="34"/>
      <w:szCs w:val="34"/>
      <w:lang w:eastAsia="en-US"/>
    </w:rPr>
  </w:style>
  <w:style w:type="paragraph" w:customStyle="1" w:styleId="241">
    <w:name w:val="Основной текст (24)"/>
    <w:basedOn w:val="a1"/>
    <w:link w:val="240"/>
    <w:rsid w:val="00AC64E5"/>
    <w:pPr>
      <w:widowControl w:val="0"/>
      <w:shd w:val="clear" w:color="auto" w:fill="FFFFFF"/>
      <w:spacing w:after="0" w:line="470" w:lineRule="exact"/>
    </w:pPr>
    <w:rPr>
      <w:rFonts w:ascii="Times New Roman" w:eastAsia="Times New Roman" w:hAnsi="Times New Roman" w:cs="Times New Roman"/>
      <w:b/>
      <w:bCs/>
      <w:sz w:val="26"/>
      <w:szCs w:val="26"/>
      <w:lang w:eastAsia="en-US"/>
    </w:rPr>
  </w:style>
  <w:style w:type="paragraph" w:customStyle="1" w:styleId="251">
    <w:name w:val="Основной текст (25)"/>
    <w:basedOn w:val="a1"/>
    <w:link w:val="250"/>
    <w:rsid w:val="00AC64E5"/>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1">
    <w:name w:val="Заголовок №7 (8)"/>
    <w:basedOn w:val="a1"/>
    <w:link w:val="780"/>
    <w:rsid w:val="00AC64E5"/>
    <w:pPr>
      <w:widowControl w:val="0"/>
      <w:shd w:val="clear" w:color="auto" w:fill="FFFFFF"/>
      <w:spacing w:after="360" w:line="0" w:lineRule="atLeast"/>
      <w:jc w:val="center"/>
      <w:outlineLvl w:val="6"/>
    </w:pPr>
    <w:rPr>
      <w:rFonts w:ascii="Times New Roman" w:eastAsia="Times New Roman" w:hAnsi="Times New Roman" w:cs="Times New Roman"/>
      <w:b/>
      <w:bCs/>
      <w:sz w:val="34"/>
      <w:szCs w:val="34"/>
      <w:lang w:eastAsia="en-US"/>
    </w:rPr>
  </w:style>
  <w:style w:type="paragraph" w:customStyle="1" w:styleId="Default">
    <w:name w:val="Default"/>
    <w:rsid w:val="00AC64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C64E5"/>
    <w:pPr>
      <w:suppressAutoHyphens/>
      <w:autoSpaceDN w:val="0"/>
      <w:spacing w:after="200" w:line="276" w:lineRule="auto"/>
      <w:textAlignment w:val="baseline"/>
    </w:pPr>
    <w:rPr>
      <w:rFonts w:ascii="F" w:eastAsia="F1" w:hAnsi="F" w:cs="F1"/>
      <w:lang w:val="en-US"/>
    </w:rPr>
  </w:style>
  <w:style w:type="table" w:customStyle="1" w:styleId="TableNormal1">
    <w:name w:val="Table Normal1"/>
    <w:uiPriority w:val="2"/>
    <w:semiHidden/>
    <w:unhideWhenUsed/>
    <w:qFormat/>
    <w:rsid w:val="00AC64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lignleft">
    <w:name w:val="align_left"/>
    <w:basedOn w:val="a1"/>
    <w:rsid w:val="00AC64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AC64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2024-09-13T09:43:00Z</dcterms:created>
  <dcterms:modified xsi:type="dcterms:W3CDTF">2024-09-13T09:47:00Z</dcterms:modified>
</cp:coreProperties>
</file>