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9A6" w:rsidRDefault="00FF39A6" w:rsidP="00FF39A6">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МИНИСТЕРСТВО ПРОСВЕЩЕНИЯ РОССИЙСКОЙ ФЕДЕРАЦИИ</w:t>
      </w:r>
    </w:p>
    <w:p w:rsidR="00FF39A6" w:rsidRDefault="00FF39A6" w:rsidP="00FF39A6">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w:t>
      </w:r>
      <w:bookmarkStart w:id="0" w:name="860646c2-889a-4569-8575-2a8bf8f7bf01"/>
      <w:r>
        <w:rPr>
          <w:rFonts w:ascii="Times New Roman" w:eastAsia="Times New Roman" w:hAnsi="Times New Roman"/>
          <w:b/>
          <w:color w:val="000000"/>
          <w:sz w:val="28"/>
        </w:rPr>
        <w:t>Министерство образования Оренбургской области</w:t>
      </w:r>
      <w:bookmarkEnd w:id="0"/>
      <w:r>
        <w:rPr>
          <w:rFonts w:ascii="Times New Roman" w:eastAsia="Times New Roman" w:hAnsi="Times New Roman"/>
          <w:b/>
          <w:color w:val="000000"/>
          <w:sz w:val="28"/>
        </w:rPr>
        <w:t xml:space="preserve">‌‌ </w:t>
      </w:r>
    </w:p>
    <w:p w:rsidR="00FF39A6" w:rsidRDefault="00FF39A6" w:rsidP="00FF39A6">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w:t>
      </w:r>
      <w:bookmarkStart w:id="1" w:name="14fc4b3a-950c-4903-a83a-e28a6ceb6a1b"/>
      <w:r>
        <w:rPr>
          <w:rFonts w:ascii="Times New Roman" w:eastAsia="Times New Roman" w:hAnsi="Times New Roman"/>
          <w:b/>
          <w:color w:val="000000"/>
          <w:sz w:val="28"/>
        </w:rPr>
        <w:t>Управление образования администрации МО Оренбургского района</w:t>
      </w:r>
      <w:bookmarkEnd w:id="1"/>
      <w:r>
        <w:rPr>
          <w:rFonts w:ascii="Times New Roman" w:eastAsia="Times New Roman" w:hAnsi="Times New Roman"/>
          <w:b/>
          <w:color w:val="000000"/>
          <w:sz w:val="28"/>
        </w:rPr>
        <w:t>‌</w:t>
      </w:r>
      <w:r>
        <w:rPr>
          <w:rFonts w:ascii="Times New Roman" w:eastAsia="Times New Roman" w:hAnsi="Times New Roman"/>
          <w:color w:val="000000"/>
          <w:sz w:val="28"/>
        </w:rPr>
        <w:t>​</w:t>
      </w:r>
    </w:p>
    <w:p w:rsidR="00FF39A6" w:rsidRDefault="00FF39A6" w:rsidP="00FF39A6">
      <w:pPr>
        <w:widowControl w:val="0"/>
        <w:autoSpaceDE w:val="0"/>
        <w:autoSpaceDN w:val="0"/>
        <w:spacing w:after="0" w:line="408" w:lineRule="auto"/>
        <w:ind w:left="120"/>
        <w:jc w:val="center"/>
        <w:rPr>
          <w:rFonts w:ascii="Times New Roman" w:eastAsia="Times New Roman" w:hAnsi="Times New Roman"/>
        </w:rPr>
      </w:pPr>
      <w:r>
        <w:rPr>
          <w:rFonts w:ascii="Times New Roman" w:eastAsia="Times New Roman" w:hAnsi="Times New Roman"/>
          <w:b/>
          <w:color w:val="000000"/>
          <w:sz w:val="28"/>
        </w:rPr>
        <w:t>МБОУ "Пригородная СОШ №1 Оренбургского района"</w:t>
      </w:r>
    </w:p>
    <w:p w:rsidR="00FF39A6" w:rsidRPr="00B4581E" w:rsidRDefault="00FF39A6" w:rsidP="00FF39A6">
      <w:pPr>
        <w:spacing w:after="0"/>
        <w:ind w:left="120"/>
      </w:pPr>
    </w:p>
    <w:p w:rsidR="00FF39A6" w:rsidRDefault="00FF39A6" w:rsidP="00FF39A6">
      <w:pPr>
        <w:spacing w:after="0"/>
        <w:ind w:left="120"/>
        <w:rPr>
          <w:rFonts w:ascii="Times New Roman" w:hAnsi="Times New Roman"/>
          <w:color w:val="000000"/>
          <w:sz w:val="28"/>
        </w:rPr>
      </w:pPr>
    </w:p>
    <w:p w:rsidR="00FF39A6" w:rsidRDefault="00FF39A6" w:rsidP="00FF39A6">
      <w:pPr>
        <w:spacing w:after="0"/>
        <w:ind w:left="120"/>
        <w:rPr>
          <w:rFonts w:ascii="Times New Roman" w:hAnsi="Times New Roman"/>
          <w:color w:val="000000"/>
          <w:sz w:val="28"/>
        </w:rPr>
      </w:pPr>
    </w:p>
    <w:p w:rsidR="00FF39A6" w:rsidRDefault="00FF39A6" w:rsidP="00FF39A6">
      <w:pPr>
        <w:spacing w:after="0"/>
        <w:ind w:left="120"/>
        <w:rPr>
          <w:rFonts w:ascii="Times New Roman" w:hAnsi="Times New Roman"/>
          <w:color w:val="000000"/>
          <w:sz w:val="28"/>
        </w:rPr>
      </w:pPr>
    </w:p>
    <w:p w:rsidR="00FF39A6" w:rsidRDefault="00FF39A6" w:rsidP="00FF39A6">
      <w:pPr>
        <w:spacing w:after="0"/>
        <w:ind w:left="120"/>
        <w:rPr>
          <w:rFonts w:ascii="Times New Roman" w:hAnsi="Times New Roman"/>
          <w:color w:val="000000"/>
          <w:sz w:val="28"/>
        </w:rPr>
      </w:pPr>
    </w:p>
    <w:p w:rsidR="00FF39A6" w:rsidRDefault="00FF39A6" w:rsidP="00FF39A6">
      <w:pPr>
        <w:spacing w:after="0"/>
        <w:ind w:left="120"/>
        <w:rPr>
          <w:rFonts w:ascii="Times New Roman" w:hAnsi="Times New Roman"/>
          <w:color w:val="000000"/>
          <w:sz w:val="28"/>
        </w:rPr>
      </w:pPr>
    </w:p>
    <w:p w:rsidR="00FF39A6" w:rsidRDefault="00FF39A6" w:rsidP="00FF39A6">
      <w:pPr>
        <w:spacing w:after="0"/>
        <w:ind w:left="120"/>
        <w:rPr>
          <w:rFonts w:ascii="Times New Roman" w:hAnsi="Times New Roman"/>
          <w:color w:val="000000"/>
          <w:sz w:val="28"/>
        </w:rPr>
      </w:pPr>
    </w:p>
    <w:p w:rsidR="00FF39A6" w:rsidRDefault="00FF39A6" w:rsidP="00FF39A6">
      <w:pPr>
        <w:spacing w:after="0"/>
        <w:ind w:left="120"/>
        <w:rPr>
          <w:rFonts w:ascii="Times New Roman" w:hAnsi="Times New Roman"/>
          <w:color w:val="000000"/>
          <w:sz w:val="28"/>
        </w:rPr>
      </w:pPr>
    </w:p>
    <w:p w:rsidR="00FF39A6" w:rsidRDefault="00FF39A6" w:rsidP="00FF39A6">
      <w:pPr>
        <w:spacing w:after="0"/>
        <w:ind w:left="120"/>
        <w:rPr>
          <w:rFonts w:ascii="Times New Roman" w:hAnsi="Times New Roman"/>
          <w:color w:val="000000"/>
          <w:sz w:val="28"/>
        </w:rPr>
      </w:pPr>
    </w:p>
    <w:p w:rsidR="00FF39A6" w:rsidRDefault="00FF39A6" w:rsidP="00FF39A6">
      <w:pPr>
        <w:spacing w:after="0"/>
        <w:ind w:left="120"/>
        <w:rPr>
          <w:rFonts w:ascii="Times New Roman" w:hAnsi="Times New Roman"/>
          <w:color w:val="000000"/>
          <w:sz w:val="28"/>
        </w:rPr>
      </w:pPr>
    </w:p>
    <w:p w:rsidR="00FF39A6" w:rsidRPr="00937978" w:rsidRDefault="00FF39A6" w:rsidP="00FF39A6">
      <w:pPr>
        <w:spacing w:after="0"/>
        <w:ind w:left="120"/>
      </w:pPr>
      <w:r w:rsidRPr="00937978">
        <w:rPr>
          <w:rFonts w:ascii="Times New Roman" w:hAnsi="Times New Roman"/>
          <w:color w:val="000000"/>
          <w:sz w:val="28"/>
        </w:rPr>
        <w:t>‌</w:t>
      </w:r>
    </w:p>
    <w:p w:rsidR="00FF39A6" w:rsidRPr="00937978" w:rsidRDefault="00FF39A6" w:rsidP="00FF39A6">
      <w:pPr>
        <w:spacing w:after="0"/>
        <w:ind w:left="120"/>
      </w:pPr>
    </w:p>
    <w:p w:rsidR="00FF39A6" w:rsidRPr="00937978" w:rsidRDefault="00FF39A6" w:rsidP="00FF39A6">
      <w:pPr>
        <w:spacing w:after="0"/>
        <w:ind w:left="120"/>
      </w:pPr>
    </w:p>
    <w:p w:rsidR="00FF39A6" w:rsidRDefault="00FF39A6" w:rsidP="00FF39A6">
      <w:pPr>
        <w:spacing w:after="0"/>
        <w:ind w:left="120"/>
      </w:pPr>
    </w:p>
    <w:p w:rsidR="00FF39A6" w:rsidRDefault="00FF39A6" w:rsidP="00FF39A6">
      <w:pPr>
        <w:spacing w:after="0"/>
        <w:ind w:left="120"/>
      </w:pPr>
    </w:p>
    <w:p w:rsidR="00FF39A6" w:rsidRPr="00937978" w:rsidRDefault="00FF39A6" w:rsidP="00FF39A6">
      <w:pPr>
        <w:spacing w:after="0"/>
        <w:ind w:left="120"/>
      </w:pPr>
    </w:p>
    <w:p w:rsidR="00FF39A6" w:rsidRPr="00937978" w:rsidRDefault="00FF39A6" w:rsidP="00FF39A6">
      <w:pPr>
        <w:spacing w:after="0" w:line="408" w:lineRule="auto"/>
        <w:ind w:left="120"/>
        <w:jc w:val="center"/>
      </w:pPr>
      <w:r w:rsidRPr="00937978">
        <w:rPr>
          <w:rFonts w:ascii="Times New Roman" w:hAnsi="Times New Roman"/>
          <w:b/>
          <w:color w:val="000000"/>
          <w:sz w:val="28"/>
        </w:rPr>
        <w:t>РАБОЧАЯ ПРОГРАММА</w:t>
      </w:r>
    </w:p>
    <w:p w:rsidR="00FF39A6" w:rsidRPr="00937978" w:rsidRDefault="00FF39A6" w:rsidP="00FF39A6">
      <w:pPr>
        <w:spacing w:after="0" w:line="408" w:lineRule="auto"/>
        <w:ind w:left="120"/>
        <w:jc w:val="center"/>
      </w:pPr>
      <w:r w:rsidRPr="00937978">
        <w:rPr>
          <w:rFonts w:ascii="Times New Roman" w:hAnsi="Times New Roman"/>
          <w:b/>
          <w:color w:val="000000"/>
          <w:sz w:val="28"/>
        </w:rPr>
        <w:t xml:space="preserve">учебного </w:t>
      </w:r>
      <w:r>
        <w:rPr>
          <w:rFonts w:ascii="Times New Roman" w:hAnsi="Times New Roman"/>
          <w:b/>
          <w:color w:val="000000"/>
          <w:sz w:val="28"/>
        </w:rPr>
        <w:t>предмета</w:t>
      </w:r>
      <w:r w:rsidRPr="00937978">
        <w:rPr>
          <w:rFonts w:ascii="Times New Roman" w:hAnsi="Times New Roman"/>
          <w:b/>
          <w:color w:val="000000"/>
          <w:sz w:val="28"/>
        </w:rPr>
        <w:t xml:space="preserve"> «</w:t>
      </w:r>
      <w:r>
        <w:rPr>
          <w:rFonts w:ascii="Times New Roman" w:hAnsi="Times New Roman"/>
          <w:b/>
          <w:color w:val="000000"/>
          <w:sz w:val="28"/>
        </w:rPr>
        <w:t>Физическая культура</w:t>
      </w:r>
      <w:r w:rsidRPr="00937978">
        <w:rPr>
          <w:rFonts w:ascii="Times New Roman" w:hAnsi="Times New Roman"/>
          <w:b/>
          <w:color w:val="000000"/>
          <w:sz w:val="28"/>
        </w:rPr>
        <w:t>»</w:t>
      </w:r>
    </w:p>
    <w:p w:rsidR="00FF39A6" w:rsidRPr="00937978" w:rsidRDefault="00FF39A6" w:rsidP="00FF39A6">
      <w:pPr>
        <w:spacing w:after="0" w:line="408" w:lineRule="auto"/>
        <w:ind w:left="120"/>
        <w:jc w:val="center"/>
      </w:pPr>
      <w:r w:rsidRPr="00937978">
        <w:rPr>
          <w:rFonts w:ascii="Times New Roman" w:hAnsi="Times New Roman"/>
          <w:color w:val="000000"/>
          <w:sz w:val="28"/>
        </w:rPr>
        <w:t xml:space="preserve">для обучающихся </w:t>
      </w:r>
      <w:r>
        <w:rPr>
          <w:rFonts w:ascii="Times New Roman" w:hAnsi="Times New Roman"/>
          <w:color w:val="000000"/>
          <w:sz w:val="28"/>
        </w:rPr>
        <w:t>5</w:t>
      </w:r>
      <w:r w:rsidRPr="00937978">
        <w:rPr>
          <w:rFonts w:ascii="Times New Roman" w:hAnsi="Times New Roman"/>
          <w:color w:val="000000"/>
          <w:sz w:val="28"/>
        </w:rPr>
        <w:t xml:space="preserve">-9 классов </w:t>
      </w:r>
    </w:p>
    <w:p w:rsidR="00FF39A6" w:rsidRPr="00937978" w:rsidRDefault="00FF39A6" w:rsidP="00FF39A6">
      <w:pPr>
        <w:spacing w:after="0"/>
        <w:ind w:left="120"/>
        <w:jc w:val="center"/>
      </w:pPr>
    </w:p>
    <w:p w:rsidR="00FF39A6" w:rsidRPr="00937978" w:rsidRDefault="00FF39A6" w:rsidP="00FF39A6">
      <w:pPr>
        <w:spacing w:after="0"/>
        <w:ind w:left="120"/>
        <w:jc w:val="center"/>
      </w:pPr>
    </w:p>
    <w:p w:rsidR="00FF39A6" w:rsidRPr="00937978" w:rsidRDefault="00FF39A6" w:rsidP="00FF39A6">
      <w:pPr>
        <w:spacing w:after="0"/>
        <w:ind w:left="120"/>
        <w:jc w:val="center"/>
      </w:pPr>
    </w:p>
    <w:p w:rsidR="00FF39A6" w:rsidRPr="00937978" w:rsidRDefault="00FF39A6" w:rsidP="00FF39A6">
      <w:pPr>
        <w:spacing w:after="0"/>
        <w:ind w:left="120"/>
        <w:jc w:val="center"/>
      </w:pPr>
    </w:p>
    <w:p w:rsidR="00FF39A6" w:rsidRPr="00937978" w:rsidRDefault="00FF39A6" w:rsidP="00FF39A6">
      <w:pPr>
        <w:spacing w:after="0"/>
        <w:ind w:left="120"/>
        <w:jc w:val="center"/>
      </w:pPr>
    </w:p>
    <w:p w:rsidR="00FF39A6" w:rsidRPr="00937978" w:rsidRDefault="00FF39A6" w:rsidP="00FF39A6">
      <w:pPr>
        <w:spacing w:after="0"/>
        <w:ind w:left="120"/>
        <w:jc w:val="center"/>
      </w:pPr>
    </w:p>
    <w:p w:rsidR="00FF39A6" w:rsidRDefault="00FF39A6" w:rsidP="00FF39A6">
      <w:pPr>
        <w:spacing w:after="0"/>
      </w:pPr>
    </w:p>
    <w:p w:rsidR="00FF39A6" w:rsidRDefault="00FF39A6" w:rsidP="00FF39A6">
      <w:pPr>
        <w:spacing w:after="0"/>
        <w:ind w:left="120"/>
        <w:jc w:val="center"/>
      </w:pPr>
    </w:p>
    <w:p w:rsidR="00FF39A6" w:rsidRDefault="00FF39A6" w:rsidP="00FF39A6">
      <w:pPr>
        <w:spacing w:after="0"/>
        <w:ind w:left="120"/>
        <w:jc w:val="center"/>
      </w:pPr>
    </w:p>
    <w:p w:rsidR="00FF39A6" w:rsidRDefault="00FF39A6" w:rsidP="00FF39A6">
      <w:pPr>
        <w:spacing w:after="0"/>
        <w:ind w:left="120"/>
        <w:jc w:val="center"/>
      </w:pPr>
    </w:p>
    <w:p w:rsidR="00FF39A6" w:rsidRDefault="00FF39A6" w:rsidP="00FF39A6">
      <w:pPr>
        <w:spacing w:after="0"/>
        <w:ind w:left="120"/>
        <w:jc w:val="center"/>
      </w:pPr>
    </w:p>
    <w:p w:rsidR="00FF39A6" w:rsidRDefault="00FF39A6" w:rsidP="00FF39A6">
      <w:pPr>
        <w:spacing w:after="0"/>
        <w:ind w:left="120"/>
        <w:jc w:val="center"/>
      </w:pPr>
    </w:p>
    <w:p w:rsidR="00FF39A6" w:rsidRDefault="00FF39A6" w:rsidP="00FF39A6">
      <w:pPr>
        <w:spacing w:after="0"/>
        <w:ind w:left="120"/>
        <w:jc w:val="center"/>
      </w:pPr>
    </w:p>
    <w:p w:rsidR="00FF39A6" w:rsidRDefault="00FF39A6" w:rsidP="00FF39A6">
      <w:pPr>
        <w:spacing w:after="0"/>
        <w:ind w:left="120"/>
        <w:jc w:val="center"/>
      </w:pPr>
    </w:p>
    <w:p w:rsidR="00FF39A6" w:rsidRPr="00937978" w:rsidRDefault="00FF39A6" w:rsidP="00FF39A6">
      <w:pPr>
        <w:spacing w:after="0"/>
      </w:pPr>
    </w:p>
    <w:p w:rsidR="00FF39A6" w:rsidRPr="00937978" w:rsidRDefault="00FF39A6" w:rsidP="00FF39A6">
      <w:pPr>
        <w:spacing w:after="0"/>
      </w:pPr>
    </w:p>
    <w:p w:rsidR="00FF39A6" w:rsidRDefault="00FF39A6" w:rsidP="00FF39A6">
      <w:pPr>
        <w:spacing w:after="0"/>
        <w:ind w:left="120"/>
        <w:jc w:val="center"/>
        <w:rPr>
          <w:rFonts w:ascii="Times New Roman" w:hAnsi="Times New Roman"/>
          <w:b/>
          <w:color w:val="000000"/>
          <w:sz w:val="28"/>
        </w:rPr>
      </w:pPr>
      <w:r w:rsidRPr="00937978">
        <w:rPr>
          <w:rFonts w:ascii="Times New Roman" w:hAnsi="Times New Roman"/>
          <w:color w:val="000000"/>
          <w:sz w:val="28"/>
        </w:rPr>
        <w:t>​</w:t>
      </w:r>
      <w:proofErr w:type="spellStart"/>
      <w:r w:rsidRPr="00937978">
        <w:rPr>
          <w:rFonts w:ascii="Times New Roman" w:hAnsi="Times New Roman"/>
          <w:b/>
          <w:color w:val="000000"/>
          <w:sz w:val="28"/>
        </w:rPr>
        <w:t>п.Пригородный</w:t>
      </w:r>
      <w:bookmarkStart w:id="2" w:name="4cef1e44-9965-42f4-9abc-c66bc6a4ed05"/>
      <w:bookmarkEnd w:id="2"/>
      <w:proofErr w:type="spellEnd"/>
      <w:r>
        <w:rPr>
          <w:rFonts w:ascii="Times New Roman" w:hAnsi="Times New Roman"/>
          <w:b/>
          <w:color w:val="000000"/>
          <w:sz w:val="28"/>
        </w:rPr>
        <w:t>,</w:t>
      </w:r>
      <w:r w:rsidRPr="00937978">
        <w:rPr>
          <w:rFonts w:ascii="Times New Roman" w:hAnsi="Times New Roman"/>
          <w:b/>
          <w:color w:val="000000"/>
          <w:sz w:val="28"/>
        </w:rPr>
        <w:t xml:space="preserve"> </w:t>
      </w:r>
      <w:bookmarkStart w:id="3" w:name="55fbcee7-c9ab-48de-99f2-3f30ab5c08f8"/>
      <w:r w:rsidRPr="00937978">
        <w:rPr>
          <w:rFonts w:ascii="Times New Roman" w:hAnsi="Times New Roman"/>
          <w:b/>
          <w:color w:val="000000"/>
          <w:sz w:val="28"/>
        </w:rPr>
        <w:t>20</w:t>
      </w:r>
      <w:bookmarkEnd w:id="3"/>
      <w:r>
        <w:rPr>
          <w:rFonts w:ascii="Times New Roman" w:hAnsi="Times New Roman"/>
          <w:b/>
          <w:color w:val="000000"/>
          <w:sz w:val="28"/>
        </w:rPr>
        <w:t>24</w:t>
      </w:r>
    </w:p>
    <w:p w:rsidR="00FF39A6" w:rsidRPr="009A3DEF" w:rsidRDefault="00FF39A6" w:rsidP="00FF39A6">
      <w:pPr>
        <w:spacing w:line="264" w:lineRule="auto"/>
        <w:ind w:left="120" w:right="-2358"/>
        <w:jc w:val="both"/>
        <w:rPr>
          <w:rFonts w:ascii="Times New Roman" w:hAnsi="Times New Roman" w:cs="Times New Roman"/>
          <w:color w:val="000000" w:themeColor="text1"/>
        </w:rPr>
      </w:pPr>
      <w:bookmarkStart w:id="4" w:name="block-37361447"/>
      <w:r w:rsidRPr="009A3DEF">
        <w:rPr>
          <w:rFonts w:ascii="Times New Roman" w:hAnsi="Times New Roman" w:cs="Times New Roman"/>
          <w:b/>
          <w:color w:val="000000" w:themeColor="text1"/>
        </w:rPr>
        <w:lastRenderedPageBreak/>
        <w:t>ПОЯСНИТЕЛЬНАЯ ЗАПИСКА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F39A6" w:rsidRPr="009A3DEF" w:rsidRDefault="00FF39A6" w:rsidP="00FF39A6">
      <w:pPr>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FF39A6" w:rsidRPr="009A3DEF" w:rsidRDefault="00FF39A6" w:rsidP="00FF39A6">
      <w:pPr>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F39A6" w:rsidRPr="009A3DEF" w:rsidRDefault="00FF39A6" w:rsidP="00FF39A6">
      <w:pPr>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F39A6" w:rsidRPr="009A3DEF" w:rsidRDefault="00FF39A6" w:rsidP="00FF39A6">
      <w:pPr>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A3DEF">
        <w:rPr>
          <w:rFonts w:ascii="Times New Roman" w:hAnsi="Times New Roman" w:cs="Times New Roman"/>
          <w:color w:val="000000" w:themeColor="text1"/>
        </w:rPr>
        <w:t>прикладно</w:t>
      </w:r>
      <w:proofErr w:type="spellEnd"/>
      <w:r w:rsidRPr="009A3DEF">
        <w:rPr>
          <w:rFonts w:ascii="Times New Roman" w:hAnsi="Times New Roman" w:cs="Times New Roman"/>
          <w:color w:val="000000" w:themeColor="text1"/>
        </w:rPr>
        <w:t>-ориентированной физической культурой, возможности познания своих физических способностей и их целенаправленного развития.</w:t>
      </w:r>
    </w:p>
    <w:p w:rsidR="00FF39A6" w:rsidRPr="009A3DEF" w:rsidRDefault="00FF39A6" w:rsidP="00FF39A6">
      <w:pPr>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F39A6" w:rsidRPr="009A3DEF" w:rsidRDefault="00FF39A6" w:rsidP="00FF39A6">
      <w:pPr>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F39A6" w:rsidRPr="009A3DEF" w:rsidRDefault="00FF39A6" w:rsidP="00FF39A6">
      <w:pPr>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A3DEF">
        <w:rPr>
          <w:rFonts w:ascii="Times New Roman" w:hAnsi="Times New Roman" w:cs="Times New Roman"/>
          <w:color w:val="000000" w:themeColor="text1"/>
        </w:rPr>
        <w:t>операциональным</w:t>
      </w:r>
      <w:proofErr w:type="spellEnd"/>
      <w:r w:rsidRPr="009A3DEF">
        <w:rPr>
          <w:rFonts w:ascii="Times New Roman" w:hAnsi="Times New Roman" w:cs="Times New Roman"/>
          <w:color w:val="000000" w:themeColor="text1"/>
        </w:rPr>
        <w:t xml:space="preserve"> (способы самостоятельной деятельности) и мотивационно-процессуальным (физическое совершенствование).</w:t>
      </w:r>
    </w:p>
    <w:p w:rsidR="00FF39A6" w:rsidRPr="009A3DEF" w:rsidRDefault="00FF39A6" w:rsidP="00FF39A6">
      <w:pPr>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r>
        <w:rPr>
          <w:rFonts w:ascii="Times New Roman" w:hAnsi="Times New Roman" w:cs="Times New Roman"/>
          <w:color w:val="000000" w:themeColor="text1"/>
        </w:rPr>
        <w:t>.</w:t>
      </w:r>
    </w:p>
    <w:p w:rsidR="00FF39A6" w:rsidRPr="009A3DEF" w:rsidRDefault="00FF39A6" w:rsidP="00FF39A6">
      <w:pPr>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F39A6" w:rsidRPr="009A3DEF" w:rsidRDefault="00FF39A6" w:rsidP="00FF39A6">
      <w:pPr>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F39A6" w:rsidRPr="009A3DEF" w:rsidRDefault="00FF39A6" w:rsidP="00FF39A6">
      <w:pPr>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F39A6" w:rsidRPr="009A3DEF" w:rsidRDefault="00FF39A6" w:rsidP="00FF39A6">
      <w:pPr>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F39A6" w:rsidRPr="009A3DEF" w:rsidRDefault="00FF39A6" w:rsidP="00FF39A6">
      <w:pPr>
        <w:ind w:right="-710" w:firstLine="600"/>
        <w:jc w:val="both"/>
        <w:rPr>
          <w:rFonts w:ascii="Times New Roman" w:hAnsi="Times New Roman" w:cs="Times New Roman"/>
          <w:color w:val="000000" w:themeColor="text1"/>
        </w:rPr>
      </w:pPr>
      <w:bookmarkStart w:id="5" w:name="10bad217-7d99-408e-b09f-86f4333d94ae"/>
      <w:r w:rsidRPr="009A3DEF">
        <w:rPr>
          <w:rFonts w:ascii="Times New Roman" w:hAnsi="Times New Roman" w:cs="Times New Roman"/>
          <w:color w:val="000000" w:themeColor="text1"/>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rsidR="00FF39A6" w:rsidRPr="009A3DEF" w:rsidRDefault="00FF39A6" w:rsidP="00FF39A6">
      <w:pPr>
        <w:ind w:left="120" w:right="-710"/>
        <w:jc w:val="both"/>
        <w:rPr>
          <w:rFonts w:ascii="Times New Roman" w:hAnsi="Times New Roman" w:cs="Times New Roman"/>
          <w:color w:val="000000" w:themeColor="text1"/>
        </w:rPr>
      </w:pPr>
    </w:p>
    <w:p w:rsidR="00FF39A6" w:rsidRPr="009A3DEF" w:rsidRDefault="00FF39A6" w:rsidP="00FF39A6">
      <w:pPr>
        <w:spacing w:line="264" w:lineRule="auto"/>
        <w:ind w:left="120" w:right="-710"/>
        <w:jc w:val="both"/>
        <w:rPr>
          <w:rFonts w:ascii="Times New Roman" w:hAnsi="Times New Roman" w:cs="Times New Roman"/>
          <w:color w:val="000000" w:themeColor="text1"/>
        </w:rPr>
      </w:pPr>
      <w:bookmarkStart w:id="6" w:name="block-37361442"/>
      <w:bookmarkEnd w:id="4"/>
      <w:r w:rsidRPr="009A3DEF">
        <w:rPr>
          <w:rFonts w:ascii="Times New Roman" w:hAnsi="Times New Roman" w:cs="Times New Roman"/>
          <w:b/>
          <w:color w:val="000000" w:themeColor="text1"/>
        </w:rPr>
        <w:t>СОДЕРЖАНИЕ УЧЕБНОГО ПРЕДМЕТА</w:t>
      </w:r>
    </w:p>
    <w:p w:rsidR="00FF39A6" w:rsidRPr="009A3DEF" w:rsidRDefault="00FF39A6" w:rsidP="00FF39A6">
      <w:pPr>
        <w:spacing w:line="264" w:lineRule="auto"/>
        <w:ind w:left="120" w:right="-710"/>
        <w:jc w:val="both"/>
        <w:rPr>
          <w:rFonts w:ascii="Times New Roman" w:hAnsi="Times New Roman" w:cs="Times New Roman"/>
          <w:color w:val="000000" w:themeColor="text1"/>
        </w:rPr>
      </w:pPr>
    </w:p>
    <w:p w:rsidR="00FF39A6" w:rsidRPr="009A3DEF" w:rsidRDefault="00FF39A6" w:rsidP="00FF39A6">
      <w:pPr>
        <w:spacing w:line="264" w:lineRule="auto"/>
        <w:ind w:left="120" w:right="-710"/>
        <w:jc w:val="both"/>
        <w:rPr>
          <w:rFonts w:ascii="Times New Roman" w:hAnsi="Times New Roman" w:cs="Times New Roman"/>
          <w:color w:val="000000" w:themeColor="text1"/>
        </w:rPr>
      </w:pPr>
      <w:bookmarkStart w:id="7" w:name="_Toc137567697"/>
      <w:bookmarkEnd w:id="7"/>
      <w:r w:rsidRPr="009A3DEF">
        <w:rPr>
          <w:rFonts w:ascii="Times New Roman" w:hAnsi="Times New Roman" w:cs="Times New Roman"/>
          <w:b/>
          <w:color w:val="000000" w:themeColor="text1"/>
        </w:rPr>
        <w:t>5 КЛАСС</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Знания о физической культуре.</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Способы самостоятельной деятельности.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w:t>
      </w:r>
      <w:r w:rsidRPr="009A3DEF">
        <w:rPr>
          <w:rFonts w:ascii="Times New Roman" w:hAnsi="Times New Roman" w:cs="Times New Roman"/>
          <w:color w:val="000000" w:themeColor="text1"/>
        </w:rPr>
        <w:lastRenderedPageBreak/>
        <w:t>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Оценивание состояния организма в покое и после физической нагрузки в процессе самостоятельных занятий физической культуры и спортом.</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Составление дневника физической культуры.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Физическое совершенствование.</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Физкультурно-оздоровительная деятельность.</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Спортивно-оздоровительная деятельность.</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Роль и значение спортивно-оздоровительной деятельности в здоровом образе жизни современного человека.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«Гимнастика».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Кувырки вперёд и назад в группировке, кувырки вперёд ноги «</w:t>
      </w:r>
      <w:proofErr w:type="spellStart"/>
      <w:r w:rsidRPr="009A3DEF">
        <w:rPr>
          <w:rFonts w:ascii="Times New Roman" w:hAnsi="Times New Roman" w:cs="Times New Roman"/>
          <w:color w:val="000000" w:themeColor="text1"/>
        </w:rPr>
        <w:t>скрестно</w:t>
      </w:r>
      <w:proofErr w:type="spellEnd"/>
      <w:r w:rsidRPr="009A3DEF">
        <w:rPr>
          <w:rFonts w:ascii="Times New Roman" w:hAnsi="Times New Roman" w:cs="Times New Roman"/>
          <w:color w:val="000000" w:themeColor="text1"/>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A3DEF">
        <w:rPr>
          <w:rFonts w:ascii="Times New Roman" w:hAnsi="Times New Roman" w:cs="Times New Roman"/>
          <w:color w:val="000000" w:themeColor="text1"/>
        </w:rPr>
        <w:t>перелезание</w:t>
      </w:r>
      <w:proofErr w:type="spellEnd"/>
      <w:r w:rsidRPr="009A3DEF">
        <w:rPr>
          <w:rFonts w:ascii="Times New Roman" w:hAnsi="Times New Roman" w:cs="Times New Roman"/>
          <w:color w:val="000000" w:themeColor="text1"/>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«Лёгкая атлетика».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Метание малого мяча с места в вертикальную неподвижную мишень, метание малого мяча на дальность с трёх шагов разбега.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«Зимние виды спорта».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Передвижение на лыжах попеременным </w:t>
      </w:r>
      <w:proofErr w:type="spellStart"/>
      <w:r w:rsidRPr="009A3DEF">
        <w:rPr>
          <w:rFonts w:ascii="Times New Roman" w:hAnsi="Times New Roman" w:cs="Times New Roman"/>
          <w:color w:val="000000" w:themeColor="text1"/>
        </w:rPr>
        <w:t>двухшажным</w:t>
      </w:r>
      <w:proofErr w:type="spellEnd"/>
      <w:r w:rsidRPr="009A3DEF">
        <w:rPr>
          <w:rFonts w:ascii="Times New Roman" w:hAnsi="Times New Roman" w:cs="Times New Roman"/>
          <w:color w:val="000000" w:themeColor="text1"/>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«Спортивные игры».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Футбол. Удар по неподвижному мячу внутренней стороной стопы с небольшого разбега, остановка катящегося мяча способом «</w:t>
      </w:r>
      <w:proofErr w:type="spellStart"/>
      <w:r w:rsidRPr="009A3DEF">
        <w:rPr>
          <w:rFonts w:ascii="Times New Roman" w:hAnsi="Times New Roman" w:cs="Times New Roman"/>
          <w:color w:val="000000" w:themeColor="text1"/>
        </w:rPr>
        <w:t>наступания</w:t>
      </w:r>
      <w:proofErr w:type="spellEnd"/>
      <w:r w:rsidRPr="009A3DEF">
        <w:rPr>
          <w:rFonts w:ascii="Times New Roman" w:hAnsi="Times New Roman" w:cs="Times New Roman"/>
          <w:color w:val="000000" w:themeColor="text1"/>
        </w:rPr>
        <w:t xml:space="preserve">», ведение мяча «по прямой», «по кругу» и «змейкой», обводка мячом ориентиров (конусов).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«Спорт».</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8" w:name="_Toc137567698"/>
      <w:bookmarkEnd w:id="8"/>
      <w:r>
        <w:rPr>
          <w:rFonts w:ascii="Times New Roman" w:hAnsi="Times New Roman" w:cs="Times New Roman"/>
          <w:color w:val="000000" w:themeColor="text1"/>
        </w:rPr>
        <w:t>.</w:t>
      </w:r>
    </w:p>
    <w:p w:rsidR="00FF39A6" w:rsidRPr="009A3DEF" w:rsidRDefault="00FF39A6" w:rsidP="00FF39A6">
      <w:pPr>
        <w:ind w:left="120" w:right="-710"/>
        <w:rPr>
          <w:rFonts w:ascii="Times New Roman" w:hAnsi="Times New Roman" w:cs="Times New Roman"/>
          <w:color w:val="000000" w:themeColor="text1"/>
        </w:rPr>
      </w:pPr>
      <w:r w:rsidRPr="009A3DEF">
        <w:rPr>
          <w:rFonts w:ascii="Times New Roman" w:hAnsi="Times New Roman" w:cs="Times New Roman"/>
          <w:b/>
          <w:color w:val="000000" w:themeColor="text1"/>
        </w:rPr>
        <w:t>6 КЛАСС</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Знания о физической культуре.</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Способы самостоятельной деятельности.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Правила и способы составления плана самостоятельных занятий физической подготовкой.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Физическое совершенствование.</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Физкультурно-оздоровительная деятельность.</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A3DEF">
        <w:rPr>
          <w:rFonts w:ascii="Times New Roman" w:hAnsi="Times New Roman" w:cs="Times New Roman"/>
          <w:color w:val="000000" w:themeColor="text1"/>
        </w:rPr>
        <w:t>физкультпауз</w:t>
      </w:r>
      <w:proofErr w:type="spellEnd"/>
      <w:r w:rsidRPr="009A3DEF">
        <w:rPr>
          <w:rFonts w:ascii="Times New Roman" w:hAnsi="Times New Roman" w:cs="Times New Roman"/>
          <w:color w:val="000000" w:themeColor="text1"/>
        </w:rPr>
        <w:t>, направленных на поддержание оптимальной работоспособности мышц опорно-двигательного аппарата в режиме учебной деятельности.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Спортивно-оздоровительная деятельность.</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«Гимнастика».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w:t>
      </w:r>
      <w:proofErr w:type="gramStart"/>
      <w:r w:rsidRPr="009A3DEF">
        <w:rPr>
          <w:rFonts w:ascii="Times New Roman" w:hAnsi="Times New Roman" w:cs="Times New Roman"/>
          <w:color w:val="000000" w:themeColor="text1"/>
        </w:rPr>
        <w:t>ногами с разной амплитудой</w:t>
      </w:r>
      <w:proofErr w:type="gramEnd"/>
      <w:r w:rsidRPr="009A3DEF">
        <w:rPr>
          <w:rFonts w:ascii="Times New Roman" w:hAnsi="Times New Roman" w:cs="Times New Roman"/>
          <w:color w:val="000000" w:themeColor="text1"/>
        </w:rPr>
        <w:t xml:space="preserve"> и траекторией, танцевальными движениями из ранее разученных танцев (девочки).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Опорные прыжки через гимнастического козла с разбега способом «согнув ноги» (мальчики) и способом «ноги врозь» (девочки).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Упражнения на невысокой гимнастической перекладине: висы, упор ноги врозь, </w:t>
      </w:r>
      <w:proofErr w:type="spellStart"/>
      <w:r w:rsidRPr="009A3DEF">
        <w:rPr>
          <w:rFonts w:ascii="Times New Roman" w:hAnsi="Times New Roman" w:cs="Times New Roman"/>
          <w:color w:val="000000" w:themeColor="text1"/>
        </w:rPr>
        <w:t>перемах</w:t>
      </w:r>
      <w:proofErr w:type="spellEnd"/>
      <w:r w:rsidRPr="009A3DEF">
        <w:rPr>
          <w:rFonts w:ascii="Times New Roman" w:hAnsi="Times New Roman" w:cs="Times New Roman"/>
          <w:color w:val="000000" w:themeColor="text1"/>
        </w:rPr>
        <w:t xml:space="preserve"> вперёд и обратно (мальчики).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Лазанье по канату в три приёма (мальчики).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«Лёгкая атлетика».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A3DEF">
        <w:rPr>
          <w:rFonts w:ascii="Times New Roman" w:hAnsi="Times New Roman" w:cs="Times New Roman"/>
          <w:color w:val="000000" w:themeColor="text1"/>
        </w:rPr>
        <w:t>напрыгивание</w:t>
      </w:r>
      <w:proofErr w:type="spellEnd"/>
      <w:r w:rsidRPr="009A3DEF">
        <w:rPr>
          <w:rFonts w:ascii="Times New Roman" w:hAnsi="Times New Roman" w:cs="Times New Roman"/>
          <w:color w:val="000000" w:themeColor="text1"/>
        </w:rPr>
        <w:t xml:space="preserve"> и спрыгивание.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Метание малого (теннисного) мяча в подвижную (раскачивающуюся) мишень.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«Зимние виды спорта».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«Спортивные игры».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Правила игры и игровая деятельность по правилам с использованием разученных технических приёмов.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«Спорт».</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699"/>
      <w:bookmarkEnd w:id="9"/>
    </w:p>
    <w:p w:rsidR="00FF39A6" w:rsidRPr="009A3DEF" w:rsidRDefault="00FF39A6" w:rsidP="00FF39A6">
      <w:pPr>
        <w:ind w:left="120" w:right="-710"/>
        <w:rPr>
          <w:rFonts w:ascii="Times New Roman" w:hAnsi="Times New Roman" w:cs="Times New Roman"/>
          <w:color w:val="000000" w:themeColor="text1"/>
        </w:rPr>
      </w:pPr>
      <w:r w:rsidRPr="009A3DEF">
        <w:rPr>
          <w:rFonts w:ascii="Times New Roman" w:hAnsi="Times New Roman" w:cs="Times New Roman"/>
          <w:b/>
          <w:color w:val="000000" w:themeColor="text1"/>
        </w:rPr>
        <w:lastRenderedPageBreak/>
        <w:t>7 КЛАСС</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spacing w:val="-2"/>
        </w:rPr>
        <w:t>Знания о физической культуре.</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Влияние занятий физической культурой и спортом на воспитание положительных качеств личности современного человека.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spacing w:val="-2"/>
        </w:rPr>
        <w:t>Способы самостоятельной деятельности.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9A3DEF">
        <w:rPr>
          <w:rFonts w:ascii="Times New Roman" w:hAnsi="Times New Roman" w:cs="Times New Roman"/>
          <w:color w:val="000000" w:themeColor="text1"/>
          <w:spacing w:val="-2"/>
        </w:rPr>
        <w:t>Кетле</w:t>
      </w:r>
      <w:proofErr w:type="spellEnd"/>
      <w:r w:rsidRPr="009A3DEF">
        <w:rPr>
          <w:rFonts w:ascii="Times New Roman" w:hAnsi="Times New Roman" w:cs="Times New Roman"/>
          <w:color w:val="000000" w:themeColor="text1"/>
          <w:spacing w:val="-2"/>
        </w:rPr>
        <w:t>», «ортостатической пробы», «функциональной пробы со стандартной нагрузкой».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spacing w:val="-2"/>
        </w:rPr>
        <w:t>Физическое совершенствование.</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spacing w:val="-2"/>
        </w:rPr>
        <w:t>Физкультурно-оздоровительная деятельность.</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spacing w:val="-2"/>
        </w:rPr>
        <w:t xml:space="preserve">Спортивно-оздоровительная деятельность.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Модуль «Гимнастика».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Модуль «Лёгкая атлетика».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Бег с преодолением препятствий способами «</w:t>
      </w:r>
      <w:proofErr w:type="spellStart"/>
      <w:r w:rsidRPr="009A3DEF">
        <w:rPr>
          <w:rFonts w:ascii="Times New Roman" w:hAnsi="Times New Roman" w:cs="Times New Roman"/>
          <w:color w:val="000000" w:themeColor="text1"/>
          <w:spacing w:val="-2"/>
        </w:rPr>
        <w:t>наступание</w:t>
      </w:r>
      <w:proofErr w:type="spellEnd"/>
      <w:r w:rsidRPr="009A3DEF">
        <w:rPr>
          <w:rFonts w:ascii="Times New Roman" w:hAnsi="Times New Roman" w:cs="Times New Roman"/>
          <w:color w:val="000000" w:themeColor="text1"/>
          <w:spacing w:val="-2"/>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lastRenderedPageBreak/>
        <w:t>Метание малого (теннисного) мяча по движущейся (катящейся) с разной скоростью мишени.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Модуль «Зимние виды спорта».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 xml:space="preserve">Торможение и поворот на лыжах упором при спуске с пологого склона, переход с передвижения попеременным </w:t>
      </w:r>
      <w:proofErr w:type="spellStart"/>
      <w:r w:rsidRPr="009A3DEF">
        <w:rPr>
          <w:rFonts w:ascii="Times New Roman" w:hAnsi="Times New Roman" w:cs="Times New Roman"/>
          <w:color w:val="000000" w:themeColor="text1"/>
          <w:spacing w:val="-2"/>
        </w:rPr>
        <w:t>двухшажным</w:t>
      </w:r>
      <w:proofErr w:type="spellEnd"/>
      <w:r w:rsidRPr="009A3DEF">
        <w:rPr>
          <w:rFonts w:ascii="Times New Roman" w:hAnsi="Times New Roman" w:cs="Times New Roman"/>
          <w:color w:val="000000" w:themeColor="text1"/>
          <w:spacing w:val="-2"/>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 xml:space="preserve">Модуль «Спортивные игры».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Модуль «Спорт».</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spacing w:val="-2"/>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0" w:name="_Toc137567700"/>
      <w:bookmarkEnd w:id="10"/>
    </w:p>
    <w:p w:rsidR="00FF39A6" w:rsidRPr="009A3DEF" w:rsidRDefault="00FF39A6" w:rsidP="00FF39A6">
      <w:pPr>
        <w:ind w:left="120" w:right="-710"/>
        <w:rPr>
          <w:rFonts w:ascii="Times New Roman" w:hAnsi="Times New Roman" w:cs="Times New Roman"/>
          <w:color w:val="000000" w:themeColor="text1"/>
        </w:rPr>
      </w:pPr>
      <w:r w:rsidRPr="009A3DEF">
        <w:rPr>
          <w:rFonts w:ascii="Times New Roman" w:hAnsi="Times New Roman" w:cs="Times New Roman"/>
          <w:b/>
          <w:color w:val="000000" w:themeColor="text1"/>
        </w:rPr>
        <w:t>8 КЛАСС</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Знания о физической культуре.</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Способы самостоятельной деятельности.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 xml:space="preserve">Физическое совершенствование.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Физкультурно-оздоровительная деятельность.</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 xml:space="preserve">Спортивно-оздоровительная деятельность.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«Гимнастика».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«Лёгкая атлетика».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Кроссовый бег, прыжок в длину с разбега способом «прогнувшись».</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«Зимние виды спорта».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Передвижение на лыжах одновременным </w:t>
      </w:r>
      <w:proofErr w:type="spellStart"/>
      <w:r w:rsidRPr="009A3DEF">
        <w:rPr>
          <w:rFonts w:ascii="Times New Roman" w:hAnsi="Times New Roman" w:cs="Times New Roman"/>
          <w:color w:val="000000" w:themeColor="text1"/>
        </w:rPr>
        <w:t>бесшажным</w:t>
      </w:r>
      <w:proofErr w:type="spellEnd"/>
      <w:r w:rsidRPr="009A3DEF">
        <w:rPr>
          <w:rFonts w:ascii="Times New Roman" w:hAnsi="Times New Roman" w:cs="Times New Roman"/>
          <w:color w:val="000000" w:themeColor="text1"/>
        </w:rPr>
        <w:t xml:space="preserve"> ходом, преодоление естественных препятствий на лыжах широким шагом, перешагиванием, </w:t>
      </w:r>
      <w:proofErr w:type="spellStart"/>
      <w:r w:rsidRPr="009A3DEF">
        <w:rPr>
          <w:rFonts w:ascii="Times New Roman" w:hAnsi="Times New Roman" w:cs="Times New Roman"/>
          <w:color w:val="000000" w:themeColor="text1"/>
        </w:rPr>
        <w:t>перелазанием</w:t>
      </w:r>
      <w:proofErr w:type="spellEnd"/>
      <w:r w:rsidRPr="009A3DEF">
        <w:rPr>
          <w:rFonts w:ascii="Times New Roman" w:hAnsi="Times New Roman" w:cs="Times New Roman"/>
          <w:color w:val="000000" w:themeColor="text1"/>
        </w:rPr>
        <w:t xml:space="preserve">, торможение боковым скольжением при спуске на лыжах с пологого склона, переход с попеременного </w:t>
      </w:r>
      <w:proofErr w:type="spellStart"/>
      <w:r w:rsidRPr="009A3DEF">
        <w:rPr>
          <w:rFonts w:ascii="Times New Roman" w:hAnsi="Times New Roman" w:cs="Times New Roman"/>
          <w:color w:val="000000" w:themeColor="text1"/>
        </w:rPr>
        <w:t>двухшажного</w:t>
      </w:r>
      <w:proofErr w:type="spellEnd"/>
      <w:r w:rsidRPr="009A3DEF">
        <w:rPr>
          <w:rFonts w:ascii="Times New Roman" w:hAnsi="Times New Roman" w:cs="Times New Roman"/>
          <w:color w:val="000000" w:themeColor="text1"/>
        </w:rPr>
        <w:t xml:space="preserve"> хода на одновременный </w:t>
      </w:r>
      <w:proofErr w:type="spellStart"/>
      <w:r w:rsidRPr="009A3DEF">
        <w:rPr>
          <w:rFonts w:ascii="Times New Roman" w:hAnsi="Times New Roman" w:cs="Times New Roman"/>
          <w:color w:val="000000" w:themeColor="text1"/>
        </w:rPr>
        <w:t>бесшажный</w:t>
      </w:r>
      <w:proofErr w:type="spellEnd"/>
      <w:r w:rsidRPr="009A3DEF">
        <w:rPr>
          <w:rFonts w:ascii="Times New Roman" w:hAnsi="Times New Roman" w:cs="Times New Roman"/>
          <w:color w:val="000000" w:themeColor="text1"/>
        </w:rPr>
        <w:t xml:space="preserve"> ход и обратно, ранее разученные упражнения лыжной подготовки в передвижениях на лыжах, при спусках, подъёмах, торможении.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«Плавание».</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A3DEF">
        <w:rPr>
          <w:rFonts w:ascii="Times New Roman" w:hAnsi="Times New Roman" w:cs="Times New Roman"/>
          <w:color w:val="000000" w:themeColor="text1"/>
        </w:rPr>
        <w:t>Проплывание</w:t>
      </w:r>
      <w:proofErr w:type="spellEnd"/>
      <w:r w:rsidRPr="009A3DEF">
        <w:rPr>
          <w:rFonts w:ascii="Times New Roman" w:hAnsi="Times New Roman" w:cs="Times New Roman"/>
          <w:color w:val="000000" w:themeColor="text1"/>
        </w:rPr>
        <w:t xml:space="preserve"> учебных дистанций кролем на груди и на спине.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Модуль «Спортивные игры».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«Спорт».</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1" w:name="_Toc137567701"/>
      <w:bookmarkEnd w:id="11"/>
    </w:p>
    <w:p w:rsidR="00FF39A6" w:rsidRPr="009A3DEF" w:rsidRDefault="00FF39A6" w:rsidP="00FF39A6">
      <w:pPr>
        <w:ind w:left="120" w:right="-710"/>
        <w:rPr>
          <w:rFonts w:ascii="Times New Roman" w:hAnsi="Times New Roman" w:cs="Times New Roman"/>
          <w:color w:val="000000" w:themeColor="text1"/>
        </w:rPr>
      </w:pPr>
      <w:r w:rsidRPr="009A3DEF">
        <w:rPr>
          <w:rFonts w:ascii="Times New Roman" w:hAnsi="Times New Roman" w:cs="Times New Roman"/>
          <w:b/>
          <w:color w:val="000000" w:themeColor="text1"/>
        </w:rPr>
        <w:lastRenderedPageBreak/>
        <w:t>9 КЛАСС</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Знания о физической культуре.</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Способы самостоятельной деятельности.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 xml:space="preserve">Физическое совершенствование.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Физкультурно-оздоровительная деятельность.</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 xml:space="preserve">Спортивно-оздоровительная деятельность.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«Гимнастика».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A3DEF">
        <w:rPr>
          <w:rFonts w:ascii="Times New Roman" w:hAnsi="Times New Roman" w:cs="Times New Roman"/>
          <w:color w:val="000000" w:themeColor="text1"/>
        </w:rPr>
        <w:t>полушпагата</w:t>
      </w:r>
      <w:proofErr w:type="spellEnd"/>
      <w:r w:rsidRPr="009A3DEF">
        <w:rPr>
          <w:rFonts w:ascii="Times New Roman" w:hAnsi="Times New Roman" w:cs="Times New Roman"/>
          <w:color w:val="000000" w:themeColor="text1"/>
        </w:rPr>
        <w:t xml:space="preserve">, стойки на колене с опорой на руки и отведением ноги назад (девушки). </w:t>
      </w:r>
      <w:proofErr w:type="spellStart"/>
      <w:r w:rsidRPr="009A3DEF">
        <w:rPr>
          <w:rFonts w:ascii="Times New Roman" w:hAnsi="Times New Roman" w:cs="Times New Roman"/>
          <w:color w:val="000000" w:themeColor="text1"/>
        </w:rPr>
        <w:t>Черлидинг</w:t>
      </w:r>
      <w:proofErr w:type="spellEnd"/>
      <w:r w:rsidRPr="009A3DEF">
        <w:rPr>
          <w:rFonts w:ascii="Times New Roman" w:hAnsi="Times New Roman" w:cs="Times New Roman"/>
          <w:color w:val="000000" w:themeColor="text1"/>
        </w:rPr>
        <w:t xml:space="preserve">: композиция упражнений с построением пирамид, элементами степ-аэробики, акробатики и ритмической гимнастики (девушки).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«Лёгкая атлетика».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«Зимние виды спорта».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Техническая подготовка в передвижении лыжными ходами по учебной дистанции: попеременный </w:t>
      </w:r>
      <w:proofErr w:type="spellStart"/>
      <w:r w:rsidRPr="009A3DEF">
        <w:rPr>
          <w:rFonts w:ascii="Times New Roman" w:hAnsi="Times New Roman" w:cs="Times New Roman"/>
          <w:color w:val="000000" w:themeColor="text1"/>
        </w:rPr>
        <w:t>двухшажный</w:t>
      </w:r>
      <w:proofErr w:type="spellEnd"/>
      <w:r w:rsidRPr="009A3DEF">
        <w:rPr>
          <w:rFonts w:ascii="Times New Roman" w:hAnsi="Times New Roman" w:cs="Times New Roman"/>
          <w:color w:val="000000" w:themeColor="text1"/>
        </w:rPr>
        <w:t xml:space="preserve"> ход, одновременный одношажный ход, способы перехода с одного лыжного хода на другой.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«Плавание».</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Брасс: подводящие упражнения и плавание в полной координации. Повороты при плавании брассом.</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«Спортивные игры».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Баскетбол. Техническая подготовка в игровых действиях: ведение, передачи, приёмы и броски мяча на месте, в прыжке, после ведения.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Футбол. Техническая подготовка в игровых действиях: ведение, приёмы и передачи, остановки и удары по мячу с места и в движении.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«Спорт».</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b/>
          <w:i/>
          <w:color w:val="000000" w:themeColor="text1"/>
        </w:rPr>
        <w:t>Программа вариативного модуля «Базовая физическая подготовка».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Развитие силовых способностей.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A3DEF">
        <w:rPr>
          <w:rFonts w:ascii="Times New Roman" w:hAnsi="Times New Roman" w:cs="Times New Roman"/>
          <w:color w:val="000000" w:themeColor="text1"/>
        </w:rPr>
        <w:t>напрыгивание</w:t>
      </w:r>
      <w:proofErr w:type="spellEnd"/>
      <w:r w:rsidRPr="009A3DEF">
        <w:rPr>
          <w:rFonts w:ascii="Times New Roman" w:hAnsi="Times New Roman" w:cs="Times New Roman"/>
          <w:color w:val="000000" w:themeColor="text1"/>
        </w:rPr>
        <w:t xml:space="preserve"> и спрыгивание, прыжки через скакалку, </w:t>
      </w:r>
      <w:proofErr w:type="spellStart"/>
      <w:r w:rsidRPr="009A3DEF">
        <w:rPr>
          <w:rFonts w:ascii="Times New Roman" w:hAnsi="Times New Roman" w:cs="Times New Roman"/>
          <w:color w:val="000000" w:themeColor="text1"/>
        </w:rPr>
        <w:t>многоскоки</w:t>
      </w:r>
      <w:proofErr w:type="spellEnd"/>
      <w:r w:rsidRPr="009A3DEF">
        <w:rPr>
          <w:rFonts w:ascii="Times New Roman" w:hAnsi="Times New Roman" w:cs="Times New Roman"/>
          <w:color w:val="000000" w:themeColor="text1"/>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Развитие скоростных способностей.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A3DEF">
        <w:rPr>
          <w:rFonts w:ascii="Times New Roman" w:hAnsi="Times New Roman" w:cs="Times New Roman"/>
          <w:color w:val="000000" w:themeColor="text1"/>
        </w:rPr>
        <w:t>обегание</w:t>
      </w:r>
      <w:proofErr w:type="spellEnd"/>
      <w:r w:rsidRPr="009A3DEF">
        <w:rPr>
          <w:rFonts w:ascii="Times New Roman" w:hAnsi="Times New Roman" w:cs="Times New Roman"/>
          <w:color w:val="000000" w:themeColor="text1"/>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Развитие выносливости.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A3DEF">
        <w:rPr>
          <w:rFonts w:ascii="Times New Roman" w:hAnsi="Times New Roman" w:cs="Times New Roman"/>
          <w:color w:val="000000" w:themeColor="text1"/>
        </w:rPr>
        <w:t>субмаксимальной</w:t>
      </w:r>
      <w:proofErr w:type="spellEnd"/>
      <w:r w:rsidRPr="009A3DEF">
        <w:rPr>
          <w:rFonts w:ascii="Times New Roman" w:hAnsi="Times New Roman" w:cs="Times New Roman"/>
          <w:color w:val="000000" w:themeColor="text1"/>
        </w:rPr>
        <w:t xml:space="preserve"> интенсивности. Кроссовый бег и марш-бросок на лыжах.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Развитие координации движений.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w:t>
      </w:r>
      <w:r w:rsidRPr="009A3DEF">
        <w:rPr>
          <w:rFonts w:ascii="Times New Roman" w:hAnsi="Times New Roman" w:cs="Times New Roman"/>
          <w:color w:val="000000" w:themeColor="text1"/>
        </w:rPr>
        <w:lastRenderedPageBreak/>
        <w:t xml:space="preserve">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Развитие гибкости.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A3DEF">
        <w:rPr>
          <w:rFonts w:ascii="Times New Roman" w:hAnsi="Times New Roman" w:cs="Times New Roman"/>
          <w:color w:val="000000" w:themeColor="text1"/>
        </w:rPr>
        <w:t>полушпагат</w:t>
      </w:r>
      <w:proofErr w:type="spellEnd"/>
      <w:r w:rsidRPr="009A3DEF">
        <w:rPr>
          <w:rFonts w:ascii="Times New Roman" w:hAnsi="Times New Roman" w:cs="Times New Roman"/>
          <w:color w:val="000000" w:themeColor="text1"/>
        </w:rPr>
        <w:t xml:space="preserve">, шпагат, </w:t>
      </w:r>
      <w:proofErr w:type="spellStart"/>
      <w:r w:rsidRPr="009A3DEF">
        <w:rPr>
          <w:rFonts w:ascii="Times New Roman" w:hAnsi="Times New Roman" w:cs="Times New Roman"/>
          <w:color w:val="000000" w:themeColor="text1"/>
        </w:rPr>
        <w:t>выкруты</w:t>
      </w:r>
      <w:proofErr w:type="spellEnd"/>
      <w:r w:rsidRPr="009A3DEF">
        <w:rPr>
          <w:rFonts w:ascii="Times New Roman" w:hAnsi="Times New Roman" w:cs="Times New Roman"/>
          <w:color w:val="000000" w:themeColor="text1"/>
        </w:rPr>
        <w:t xml:space="preserve"> гимнастической палки).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Упражнения культурно-этнической направленности.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Сюжетно-образные и обрядовые игры. Технические действия национальных видов спорта.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i/>
          <w:color w:val="000000" w:themeColor="text1"/>
        </w:rPr>
        <w:t>Специальная физическая подготовка.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«Гимнастика».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A3DEF">
        <w:rPr>
          <w:rFonts w:ascii="Times New Roman" w:hAnsi="Times New Roman" w:cs="Times New Roman"/>
          <w:color w:val="000000" w:themeColor="text1"/>
        </w:rPr>
        <w:t>выкруты</w:t>
      </w:r>
      <w:proofErr w:type="spellEnd"/>
      <w:r w:rsidRPr="009A3DEF">
        <w:rPr>
          <w:rFonts w:ascii="Times New Roman" w:hAnsi="Times New Roman" w:cs="Times New Roman"/>
          <w:color w:val="000000" w:themeColor="text1"/>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A3DEF">
        <w:rPr>
          <w:rFonts w:ascii="Times New Roman" w:hAnsi="Times New Roman" w:cs="Times New Roman"/>
          <w:color w:val="000000" w:themeColor="text1"/>
        </w:rPr>
        <w:t>полушпагат</w:t>
      </w:r>
      <w:proofErr w:type="spellEnd"/>
      <w:r w:rsidRPr="009A3DEF">
        <w:rPr>
          <w:rFonts w:ascii="Times New Roman" w:hAnsi="Times New Roman" w:cs="Times New Roman"/>
          <w:color w:val="000000" w:themeColor="text1"/>
        </w:rPr>
        <w:t>, шпагат, складка, мост).</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Развитие выносливости. Упражнения с непредельными отягощениями, выполняемые в режиме умеренной интенсивности в </w:t>
      </w:r>
      <w:proofErr w:type="spellStart"/>
      <w:r w:rsidRPr="009A3DEF">
        <w:rPr>
          <w:rFonts w:ascii="Times New Roman" w:hAnsi="Times New Roman" w:cs="Times New Roman"/>
          <w:color w:val="000000" w:themeColor="text1"/>
        </w:rPr>
        <w:t>сочетаниис</w:t>
      </w:r>
      <w:proofErr w:type="spellEnd"/>
      <w:r w:rsidRPr="009A3DEF">
        <w:rPr>
          <w:rFonts w:ascii="Times New Roman" w:hAnsi="Times New Roman" w:cs="Times New Roman"/>
          <w:color w:val="000000" w:themeColor="text1"/>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A3DEF">
        <w:rPr>
          <w:rFonts w:ascii="Times New Roman" w:hAnsi="Times New Roman" w:cs="Times New Roman"/>
          <w:color w:val="000000" w:themeColor="text1"/>
        </w:rPr>
        <w:t>выполняемыев</w:t>
      </w:r>
      <w:proofErr w:type="spellEnd"/>
      <w:r w:rsidRPr="009A3DEF">
        <w:rPr>
          <w:rFonts w:ascii="Times New Roman" w:hAnsi="Times New Roman" w:cs="Times New Roman"/>
          <w:color w:val="000000" w:themeColor="text1"/>
        </w:rPr>
        <w:t xml:space="preserve"> режиме непрерывного и интервального методов.</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«Лёгкая атлетика».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w:t>
      </w:r>
      <w:r w:rsidRPr="009A3DEF">
        <w:rPr>
          <w:rFonts w:ascii="Times New Roman" w:hAnsi="Times New Roman" w:cs="Times New Roman"/>
          <w:color w:val="000000" w:themeColor="text1"/>
        </w:rPr>
        <w:lastRenderedPageBreak/>
        <w:t xml:space="preserve">финальным ускорением (на разные дистанции). Равномерный бег с дополнительным отягощением в режиме «до отказа».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A3DEF">
        <w:rPr>
          <w:rFonts w:ascii="Times New Roman" w:hAnsi="Times New Roman" w:cs="Times New Roman"/>
          <w:color w:val="000000" w:themeColor="text1"/>
        </w:rPr>
        <w:t>полуприседе</w:t>
      </w:r>
      <w:proofErr w:type="spellEnd"/>
      <w:r w:rsidRPr="009A3DEF">
        <w:rPr>
          <w:rFonts w:ascii="Times New Roman" w:hAnsi="Times New Roman" w:cs="Times New Roman"/>
          <w:color w:val="000000" w:themeColor="text1"/>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A3DEF">
        <w:rPr>
          <w:rFonts w:ascii="Times New Roman" w:hAnsi="Times New Roman" w:cs="Times New Roman"/>
          <w:color w:val="000000" w:themeColor="text1"/>
        </w:rPr>
        <w:t>многоскоки</w:t>
      </w:r>
      <w:proofErr w:type="spellEnd"/>
      <w:r w:rsidRPr="009A3DEF">
        <w:rPr>
          <w:rFonts w:ascii="Times New Roman" w:hAnsi="Times New Roman" w:cs="Times New Roman"/>
          <w:color w:val="000000" w:themeColor="text1"/>
        </w:rPr>
        <w:t xml:space="preserve">, и </w:t>
      </w:r>
      <w:proofErr w:type="spellStart"/>
      <w:r w:rsidRPr="009A3DEF">
        <w:rPr>
          <w:rFonts w:ascii="Times New Roman" w:hAnsi="Times New Roman" w:cs="Times New Roman"/>
          <w:color w:val="000000" w:themeColor="text1"/>
        </w:rPr>
        <w:t>многоскоки</w:t>
      </w:r>
      <w:proofErr w:type="spellEnd"/>
      <w:r w:rsidRPr="009A3DEF">
        <w:rPr>
          <w:rFonts w:ascii="Times New Roman" w:hAnsi="Times New Roman" w:cs="Times New Roman"/>
          <w:color w:val="000000" w:themeColor="text1"/>
        </w:rPr>
        <w:t xml:space="preserve">, переходящие в бег с ускорением. Подвижные и спортивные игры, эстафеты.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«Зимние виды спорта».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Развитие выносливости. Передвижения на лыжах с равномерной скоростью в режимах умеренной, большой и </w:t>
      </w:r>
      <w:proofErr w:type="spellStart"/>
      <w:r w:rsidRPr="009A3DEF">
        <w:rPr>
          <w:rFonts w:ascii="Times New Roman" w:hAnsi="Times New Roman" w:cs="Times New Roman"/>
          <w:color w:val="000000" w:themeColor="text1"/>
        </w:rPr>
        <w:t>субмаксимальной</w:t>
      </w:r>
      <w:proofErr w:type="spellEnd"/>
      <w:r w:rsidRPr="009A3DEF">
        <w:rPr>
          <w:rFonts w:ascii="Times New Roman" w:hAnsi="Times New Roman" w:cs="Times New Roman"/>
          <w:color w:val="000000" w:themeColor="text1"/>
        </w:rPr>
        <w:t xml:space="preserve"> </w:t>
      </w:r>
      <w:proofErr w:type="spellStart"/>
      <w:proofErr w:type="gramStart"/>
      <w:r w:rsidRPr="009A3DEF">
        <w:rPr>
          <w:rFonts w:ascii="Times New Roman" w:hAnsi="Times New Roman" w:cs="Times New Roman"/>
          <w:color w:val="000000" w:themeColor="text1"/>
        </w:rPr>
        <w:t>интенсивности,с</w:t>
      </w:r>
      <w:proofErr w:type="spellEnd"/>
      <w:proofErr w:type="gramEnd"/>
      <w:r w:rsidRPr="009A3DEF">
        <w:rPr>
          <w:rFonts w:ascii="Times New Roman" w:hAnsi="Times New Roman" w:cs="Times New Roman"/>
          <w:color w:val="000000" w:themeColor="text1"/>
        </w:rPr>
        <w:t xml:space="preserve"> соревновательной скоростью.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Развитие силовых способностей. Передвижение на </w:t>
      </w:r>
      <w:proofErr w:type="spellStart"/>
      <w:r w:rsidRPr="009A3DEF">
        <w:rPr>
          <w:rFonts w:ascii="Times New Roman" w:hAnsi="Times New Roman" w:cs="Times New Roman"/>
          <w:color w:val="000000" w:themeColor="text1"/>
        </w:rPr>
        <w:t>лыжахпо</w:t>
      </w:r>
      <w:proofErr w:type="spellEnd"/>
      <w:r w:rsidRPr="009A3DEF">
        <w:rPr>
          <w:rFonts w:ascii="Times New Roman" w:hAnsi="Times New Roman" w:cs="Times New Roman"/>
          <w:color w:val="000000" w:themeColor="text1"/>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Развитие координации. Упражнения в поворотах и спусках на лыжах, проезд через «ворота» и преодоление небольших трамплинов.</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Модуль «Спортивные игры».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Баскетбол.</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A3DEF">
        <w:rPr>
          <w:rFonts w:ascii="Times New Roman" w:hAnsi="Times New Roman" w:cs="Times New Roman"/>
          <w:color w:val="000000" w:themeColor="text1"/>
        </w:rPr>
        <w:t>многоскоков</w:t>
      </w:r>
      <w:proofErr w:type="spellEnd"/>
      <w:r w:rsidRPr="009A3DEF">
        <w:rPr>
          <w:rFonts w:ascii="Times New Roman" w:hAnsi="Times New Roman" w:cs="Times New Roman"/>
          <w:color w:val="000000" w:themeColor="text1"/>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A3DEF">
        <w:rPr>
          <w:rFonts w:ascii="Times New Roman" w:hAnsi="Times New Roman" w:cs="Times New Roman"/>
          <w:color w:val="000000" w:themeColor="text1"/>
        </w:rPr>
        <w:t>Напрыгивание</w:t>
      </w:r>
      <w:proofErr w:type="spellEnd"/>
      <w:r w:rsidRPr="009A3DEF">
        <w:rPr>
          <w:rFonts w:ascii="Times New Roman" w:hAnsi="Times New Roman" w:cs="Times New Roman"/>
          <w:color w:val="000000" w:themeColor="text1"/>
        </w:rPr>
        <w:t xml:space="preserve"> и спрыгивание с последующим ускорением. </w:t>
      </w:r>
      <w:proofErr w:type="spellStart"/>
      <w:r w:rsidRPr="009A3DEF">
        <w:rPr>
          <w:rFonts w:ascii="Times New Roman" w:hAnsi="Times New Roman" w:cs="Times New Roman"/>
          <w:color w:val="000000" w:themeColor="text1"/>
        </w:rPr>
        <w:t>Многоскоки</w:t>
      </w:r>
      <w:proofErr w:type="spellEnd"/>
      <w:r w:rsidRPr="009A3DEF">
        <w:rPr>
          <w:rFonts w:ascii="Times New Roman" w:hAnsi="Times New Roman" w:cs="Times New Roman"/>
          <w:color w:val="000000" w:themeColor="text1"/>
        </w:rPr>
        <w:t xml:space="preserve"> с последующим ускорением и ускорения с последующим выполнением </w:t>
      </w:r>
      <w:proofErr w:type="spellStart"/>
      <w:r w:rsidRPr="009A3DEF">
        <w:rPr>
          <w:rFonts w:ascii="Times New Roman" w:hAnsi="Times New Roman" w:cs="Times New Roman"/>
          <w:color w:val="000000" w:themeColor="text1"/>
        </w:rPr>
        <w:t>многоскоков</w:t>
      </w:r>
      <w:proofErr w:type="spellEnd"/>
      <w:r w:rsidRPr="009A3DEF">
        <w:rPr>
          <w:rFonts w:ascii="Times New Roman" w:hAnsi="Times New Roman" w:cs="Times New Roman"/>
          <w:color w:val="000000" w:themeColor="text1"/>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A3DEF">
        <w:rPr>
          <w:rFonts w:ascii="Times New Roman" w:hAnsi="Times New Roman" w:cs="Times New Roman"/>
          <w:color w:val="000000" w:themeColor="text1"/>
        </w:rPr>
        <w:t>полуприседе</w:t>
      </w:r>
      <w:proofErr w:type="spellEnd"/>
      <w:r w:rsidRPr="009A3DEF">
        <w:rPr>
          <w:rFonts w:ascii="Times New Roman" w:hAnsi="Times New Roman" w:cs="Times New Roman"/>
          <w:color w:val="000000" w:themeColor="text1"/>
        </w:rPr>
        <w:t>.</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A3DEF">
        <w:rPr>
          <w:rFonts w:ascii="Times New Roman" w:hAnsi="Times New Roman" w:cs="Times New Roman"/>
          <w:color w:val="000000" w:themeColor="text1"/>
        </w:rPr>
        <w:t>мячав</w:t>
      </w:r>
      <w:proofErr w:type="spellEnd"/>
      <w:r w:rsidRPr="009A3DEF">
        <w:rPr>
          <w:rFonts w:ascii="Times New Roman" w:hAnsi="Times New Roman" w:cs="Times New Roman"/>
          <w:color w:val="000000" w:themeColor="text1"/>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Футбол.</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Развитие силовых способностей. Комплексы упражнений с дополнительным отягощением на основные мышечные группы. </w:t>
      </w:r>
      <w:proofErr w:type="spellStart"/>
      <w:r w:rsidRPr="009A3DEF">
        <w:rPr>
          <w:rFonts w:ascii="Times New Roman" w:hAnsi="Times New Roman" w:cs="Times New Roman"/>
          <w:color w:val="000000" w:themeColor="text1"/>
        </w:rPr>
        <w:t>Многоскоки</w:t>
      </w:r>
      <w:proofErr w:type="spellEnd"/>
      <w:r w:rsidRPr="009A3DEF">
        <w:rPr>
          <w:rFonts w:ascii="Times New Roman" w:hAnsi="Times New Roman" w:cs="Times New Roman"/>
          <w:color w:val="000000" w:themeColor="text1"/>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F39A6" w:rsidRPr="009A3DEF" w:rsidRDefault="00FF39A6" w:rsidP="00FF39A6">
      <w:pPr>
        <w:ind w:right="-710"/>
        <w:rPr>
          <w:rFonts w:ascii="Times New Roman" w:hAnsi="Times New Roman" w:cs="Times New Roman"/>
          <w:color w:val="000000" w:themeColor="text1"/>
        </w:rPr>
      </w:pPr>
    </w:p>
    <w:p w:rsidR="00FF39A6" w:rsidRPr="009A3DEF" w:rsidRDefault="00FF39A6" w:rsidP="00FF39A6">
      <w:pPr>
        <w:spacing w:line="264" w:lineRule="auto"/>
        <w:ind w:left="120" w:right="-710"/>
        <w:jc w:val="both"/>
        <w:rPr>
          <w:rFonts w:ascii="Times New Roman" w:hAnsi="Times New Roman" w:cs="Times New Roman"/>
          <w:color w:val="000000" w:themeColor="text1"/>
        </w:rPr>
      </w:pPr>
      <w:bookmarkStart w:id="12" w:name="_Toc137548640"/>
      <w:bookmarkEnd w:id="6"/>
      <w:bookmarkEnd w:id="12"/>
      <w:r w:rsidRPr="009A3DEF">
        <w:rPr>
          <w:rFonts w:ascii="Times New Roman" w:hAnsi="Times New Roman" w:cs="Times New Roman"/>
          <w:b/>
          <w:color w:val="000000" w:themeColor="text1"/>
        </w:rPr>
        <w:t>ПЛАНИРУЕМЫЕ РЕЗУЛЬТАТЫ ОСВОЕНИЯ ПРОГРАММЫ ПО ФИЗИЧЕСКОЙ КУЛЬТУРЕ НА УРОВНЕ НАЧАЛЬНОГО ОБЩЕГО ОБРАЗОВАНИЯ</w:t>
      </w:r>
    </w:p>
    <w:p w:rsidR="00FF39A6" w:rsidRPr="009A3DEF" w:rsidRDefault="00FF39A6" w:rsidP="00FF39A6">
      <w:pPr>
        <w:ind w:left="120" w:right="-710"/>
        <w:rPr>
          <w:rFonts w:ascii="Times New Roman" w:hAnsi="Times New Roman" w:cs="Times New Roman"/>
          <w:color w:val="000000" w:themeColor="text1"/>
        </w:rPr>
      </w:pPr>
      <w:bookmarkStart w:id="13" w:name="_Toc137548641"/>
      <w:bookmarkEnd w:id="13"/>
    </w:p>
    <w:p w:rsidR="00FF39A6" w:rsidRPr="009A3DEF" w:rsidRDefault="00FF39A6" w:rsidP="00FF39A6">
      <w:pPr>
        <w:spacing w:line="264" w:lineRule="auto"/>
        <w:ind w:left="120" w:right="-710"/>
        <w:jc w:val="both"/>
        <w:rPr>
          <w:rFonts w:ascii="Times New Roman" w:hAnsi="Times New Roman" w:cs="Times New Roman"/>
          <w:color w:val="000000" w:themeColor="text1"/>
        </w:rPr>
      </w:pPr>
      <w:r w:rsidRPr="009A3DEF">
        <w:rPr>
          <w:rFonts w:ascii="Times New Roman" w:hAnsi="Times New Roman" w:cs="Times New Roman"/>
          <w:b/>
          <w:color w:val="000000" w:themeColor="text1"/>
        </w:rPr>
        <w:t>ЛИЧНОСТНЫЕ РЕЗУЛЬТАТЫ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A3DEF">
        <w:rPr>
          <w:rFonts w:ascii="Times New Roman" w:hAnsi="Times New Roman" w:cs="Times New Roman"/>
          <w:b/>
          <w:color w:val="000000" w:themeColor="text1"/>
        </w:rPr>
        <w:t>личностные результаты: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стремление к физическому совершенствованию, формированию культуры движения и телосложения, самовыражению в избранном виде спорта;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4" w:name="_Toc137567704"/>
      <w:bookmarkEnd w:id="14"/>
    </w:p>
    <w:p w:rsidR="00FF39A6" w:rsidRPr="009A3DEF" w:rsidRDefault="00FF39A6" w:rsidP="00FF39A6">
      <w:pPr>
        <w:spacing w:line="264" w:lineRule="auto"/>
        <w:ind w:left="120" w:right="-710"/>
        <w:rPr>
          <w:rFonts w:ascii="Times New Roman" w:hAnsi="Times New Roman" w:cs="Times New Roman"/>
          <w:color w:val="000000" w:themeColor="text1"/>
        </w:rPr>
      </w:pPr>
      <w:r w:rsidRPr="009A3DEF">
        <w:rPr>
          <w:rFonts w:ascii="Times New Roman" w:hAnsi="Times New Roman" w:cs="Times New Roman"/>
          <w:b/>
          <w:color w:val="000000" w:themeColor="text1"/>
        </w:rPr>
        <w:t>МЕТАПРЕДМЕТНЫЕ РЕЗУЛЬТАТЫ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У обучающегося будут сформированы следующие </w:t>
      </w:r>
      <w:r w:rsidRPr="009A3DEF">
        <w:rPr>
          <w:rFonts w:ascii="Times New Roman" w:hAnsi="Times New Roman" w:cs="Times New Roman"/>
          <w:b/>
          <w:color w:val="000000" w:themeColor="text1"/>
        </w:rPr>
        <w:t>универсальные познавательные учебные действия</w:t>
      </w:r>
      <w:r w:rsidRPr="009A3DEF">
        <w:rPr>
          <w:rFonts w:ascii="Times New Roman" w:hAnsi="Times New Roman" w:cs="Times New Roman"/>
          <w:color w:val="000000" w:themeColor="text1"/>
        </w:rPr>
        <w:t>:</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устанавливать причинно-следственную связь между планированием режима дня и изменениями показателей работоспособности;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У обучающегося будут сформированы следующие </w:t>
      </w:r>
      <w:r w:rsidRPr="009A3DEF">
        <w:rPr>
          <w:rFonts w:ascii="Times New Roman" w:hAnsi="Times New Roman" w:cs="Times New Roman"/>
          <w:b/>
          <w:color w:val="000000" w:themeColor="text1"/>
        </w:rPr>
        <w:t>универсальные коммуникативные учебные действия</w:t>
      </w:r>
      <w:r w:rsidRPr="009A3DEF">
        <w:rPr>
          <w:rFonts w:ascii="Times New Roman" w:hAnsi="Times New Roman" w:cs="Times New Roman"/>
          <w:color w:val="000000" w:themeColor="text1"/>
        </w:rPr>
        <w:t>:</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описывать и анализировать технику разучиваемого упражнения, выделять фазы и элементы движений, подбирать подготовительные упражнения;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У обучающегося будут сформированы следующие </w:t>
      </w:r>
      <w:r w:rsidRPr="009A3DEF">
        <w:rPr>
          <w:rFonts w:ascii="Times New Roman" w:hAnsi="Times New Roman" w:cs="Times New Roman"/>
          <w:b/>
          <w:color w:val="000000" w:themeColor="text1"/>
        </w:rPr>
        <w:t>универсальные регулятивные учебные действия</w:t>
      </w:r>
      <w:r w:rsidRPr="009A3DEF">
        <w:rPr>
          <w:rFonts w:ascii="Times New Roman" w:hAnsi="Times New Roman" w:cs="Times New Roman"/>
          <w:color w:val="000000" w:themeColor="text1"/>
        </w:rPr>
        <w:t>:</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5" w:name="_Toc137567705"/>
      <w:bookmarkEnd w:id="15"/>
    </w:p>
    <w:p w:rsidR="00FF39A6" w:rsidRPr="009A3DEF" w:rsidRDefault="00FF39A6" w:rsidP="00FF39A6">
      <w:pPr>
        <w:spacing w:line="264" w:lineRule="auto"/>
        <w:ind w:left="120" w:right="-710"/>
        <w:rPr>
          <w:rFonts w:ascii="Times New Roman" w:hAnsi="Times New Roman" w:cs="Times New Roman"/>
          <w:color w:val="000000" w:themeColor="text1"/>
        </w:rPr>
      </w:pPr>
      <w:r w:rsidRPr="009A3DEF">
        <w:rPr>
          <w:rFonts w:ascii="Times New Roman" w:hAnsi="Times New Roman" w:cs="Times New Roman"/>
          <w:b/>
          <w:color w:val="000000" w:themeColor="text1"/>
        </w:rPr>
        <w:t>ПРЕДМЕТНЫЕ РЕЗУЛЬТАТЫ</w:t>
      </w:r>
      <w:bookmarkStart w:id="16" w:name="_GoBack"/>
      <w:bookmarkEnd w:id="16"/>
    </w:p>
    <w:p w:rsidR="00FF39A6" w:rsidRPr="009A3DEF" w:rsidRDefault="00FF39A6" w:rsidP="00FF39A6">
      <w:pPr>
        <w:spacing w:line="264" w:lineRule="auto"/>
        <w:ind w:left="120" w:right="-71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К концу обучения </w:t>
      </w:r>
      <w:r w:rsidRPr="009A3DEF">
        <w:rPr>
          <w:rFonts w:ascii="Times New Roman" w:hAnsi="Times New Roman" w:cs="Times New Roman"/>
          <w:b/>
          <w:i/>
          <w:color w:val="000000" w:themeColor="text1"/>
        </w:rPr>
        <w:t>в 5 классе</w:t>
      </w:r>
      <w:r w:rsidRPr="009A3DEF">
        <w:rPr>
          <w:rFonts w:ascii="Times New Roman" w:hAnsi="Times New Roman" w:cs="Times New Roman"/>
          <w:color w:val="000000" w:themeColor="text1"/>
        </w:rPr>
        <w:t xml:space="preserve"> обучающийся научится: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выполнять комплексы упражнений оздоровительной физической культуры на развитие гибкости, координации и формирование телосложения;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выполнять опорный прыжок с разбега способом «ноги врозь» (мальчики) и способом «</w:t>
      </w:r>
      <w:proofErr w:type="spellStart"/>
      <w:r w:rsidRPr="009A3DEF">
        <w:rPr>
          <w:rFonts w:ascii="Times New Roman" w:hAnsi="Times New Roman" w:cs="Times New Roman"/>
          <w:color w:val="000000" w:themeColor="text1"/>
        </w:rPr>
        <w:t>напрыгивания</w:t>
      </w:r>
      <w:proofErr w:type="spellEnd"/>
      <w:r w:rsidRPr="009A3DEF">
        <w:rPr>
          <w:rFonts w:ascii="Times New Roman" w:hAnsi="Times New Roman" w:cs="Times New Roman"/>
          <w:color w:val="000000" w:themeColor="text1"/>
        </w:rPr>
        <w:t xml:space="preserve"> с последующим спрыгиванием» (девочки);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передвигаться по гимнастической стенке приставным шагом, лазать разноимённым способом вверх и по диагонали;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бег с равномерной скоростью с высокого старта по учебной дистанции;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демонстрировать технику прыжка в длину с разбега способом «согнув ноги»;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передвигаться на лыжах попеременным </w:t>
      </w:r>
      <w:proofErr w:type="spellStart"/>
      <w:r w:rsidRPr="009A3DEF">
        <w:rPr>
          <w:rFonts w:ascii="Times New Roman" w:hAnsi="Times New Roman" w:cs="Times New Roman"/>
          <w:color w:val="000000" w:themeColor="text1"/>
        </w:rPr>
        <w:t>двухшажным</w:t>
      </w:r>
      <w:proofErr w:type="spellEnd"/>
      <w:r w:rsidRPr="009A3DEF">
        <w:rPr>
          <w:rFonts w:ascii="Times New Roman" w:hAnsi="Times New Roman" w:cs="Times New Roman"/>
          <w:color w:val="000000" w:themeColor="text1"/>
        </w:rPr>
        <w:t xml:space="preserve"> ходом (для бесснежных районов – имитация передвижения);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демонстрировать технические действия в спортивных играх: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волейбол (приём и передача мяча двумя руками снизу и сверху с места и в движении, прямая нижняя подача);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футбол (ведение мяча с равномерной скоростью в разных направлениях, приём и передача мяча, удар по неподвижному мячу с небольшого разбега).</w:t>
      </w:r>
    </w:p>
    <w:p w:rsidR="00FF39A6" w:rsidRPr="009A3DEF" w:rsidRDefault="00FF39A6" w:rsidP="00FF39A6">
      <w:pPr>
        <w:spacing w:line="264" w:lineRule="auto"/>
        <w:ind w:left="120" w:right="-710"/>
        <w:jc w:val="both"/>
        <w:rPr>
          <w:rFonts w:ascii="Times New Roman" w:hAnsi="Times New Roman" w:cs="Times New Roman"/>
          <w:color w:val="000000" w:themeColor="text1"/>
        </w:rPr>
      </w:pPr>
    </w:p>
    <w:p w:rsidR="00FF39A6" w:rsidRPr="009A3DEF" w:rsidRDefault="00FF39A6" w:rsidP="00FF39A6">
      <w:pPr>
        <w:spacing w:line="264" w:lineRule="auto"/>
        <w:ind w:left="120" w:right="-71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К концу обучения </w:t>
      </w:r>
      <w:r w:rsidRPr="009A3DEF">
        <w:rPr>
          <w:rFonts w:ascii="Times New Roman" w:hAnsi="Times New Roman" w:cs="Times New Roman"/>
          <w:b/>
          <w:i/>
          <w:color w:val="000000" w:themeColor="text1"/>
        </w:rPr>
        <w:t>в 6 классе</w:t>
      </w:r>
      <w:r w:rsidRPr="009A3DEF">
        <w:rPr>
          <w:rFonts w:ascii="Times New Roman" w:hAnsi="Times New Roman" w:cs="Times New Roman"/>
          <w:color w:val="000000" w:themeColor="text1"/>
        </w:rPr>
        <w:t xml:space="preserve"> обучающийся научится: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отбирать упражнения оздоровительной физической культуры и составлять из них комплексы физкультминуток и </w:t>
      </w:r>
      <w:proofErr w:type="spellStart"/>
      <w:r w:rsidRPr="009A3DEF">
        <w:rPr>
          <w:rFonts w:ascii="Times New Roman" w:hAnsi="Times New Roman" w:cs="Times New Roman"/>
          <w:color w:val="000000" w:themeColor="text1"/>
        </w:rPr>
        <w:t>физкультпауз</w:t>
      </w:r>
      <w:proofErr w:type="spellEnd"/>
      <w:r w:rsidRPr="009A3DEF">
        <w:rPr>
          <w:rFonts w:ascii="Times New Roman" w:hAnsi="Times New Roman" w:cs="Times New Roman"/>
          <w:color w:val="000000" w:themeColor="text1"/>
        </w:rPr>
        <w:t xml:space="preserve"> для оптимизации работоспособности и снятия мышечного утомления в режиме учебной деятельности;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правила и демонстрировать технические действия в спортивных играх: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F39A6" w:rsidRPr="009A3DEF" w:rsidRDefault="00FF39A6" w:rsidP="00FF39A6">
      <w:pPr>
        <w:spacing w:line="264" w:lineRule="auto"/>
        <w:ind w:left="120" w:right="-710"/>
        <w:jc w:val="both"/>
        <w:rPr>
          <w:rFonts w:ascii="Times New Roman" w:hAnsi="Times New Roman" w:cs="Times New Roman"/>
          <w:color w:val="000000" w:themeColor="text1"/>
        </w:rPr>
      </w:pPr>
    </w:p>
    <w:p w:rsidR="00FF39A6" w:rsidRPr="009A3DEF" w:rsidRDefault="00FF39A6" w:rsidP="00FF39A6">
      <w:pPr>
        <w:spacing w:line="264" w:lineRule="auto"/>
        <w:ind w:left="120" w:right="-71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К концу обучения </w:t>
      </w:r>
      <w:r w:rsidRPr="009A3DEF">
        <w:rPr>
          <w:rFonts w:ascii="Times New Roman" w:hAnsi="Times New Roman" w:cs="Times New Roman"/>
          <w:b/>
          <w:i/>
          <w:color w:val="000000" w:themeColor="text1"/>
        </w:rPr>
        <w:t>в 7 классе</w:t>
      </w:r>
      <w:r w:rsidRPr="009A3DEF">
        <w:rPr>
          <w:rFonts w:ascii="Times New Roman" w:hAnsi="Times New Roman" w:cs="Times New Roman"/>
          <w:color w:val="000000" w:themeColor="text1"/>
        </w:rPr>
        <w:t xml:space="preserve"> обучающийся научится: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A3DEF">
        <w:rPr>
          <w:rFonts w:ascii="Times New Roman" w:hAnsi="Times New Roman" w:cs="Times New Roman"/>
          <w:color w:val="000000" w:themeColor="text1"/>
        </w:rPr>
        <w:t>Кетле</w:t>
      </w:r>
      <w:proofErr w:type="spellEnd"/>
      <w:r w:rsidRPr="009A3DEF">
        <w:rPr>
          <w:rFonts w:ascii="Times New Roman" w:hAnsi="Times New Roman" w:cs="Times New Roman"/>
          <w:color w:val="000000" w:themeColor="text1"/>
        </w:rPr>
        <w:t xml:space="preserve">» и «ортостатической пробы» (по образцу);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лазанье по канату в два приёма (юноши) и простейшие акробатические пирамиды в парах и тройках (девушки);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стойку на голове с опорой на руки и включать её в акробатическую комбинацию из ранее освоенных упражнений (юноши);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выполнять беговые упражнения с преодолением препятствий способами «</w:t>
      </w:r>
      <w:proofErr w:type="spellStart"/>
      <w:r w:rsidRPr="009A3DEF">
        <w:rPr>
          <w:rFonts w:ascii="Times New Roman" w:hAnsi="Times New Roman" w:cs="Times New Roman"/>
          <w:color w:val="000000" w:themeColor="text1"/>
        </w:rPr>
        <w:t>наступание</w:t>
      </w:r>
      <w:proofErr w:type="spellEnd"/>
      <w:r w:rsidRPr="009A3DEF">
        <w:rPr>
          <w:rFonts w:ascii="Times New Roman" w:hAnsi="Times New Roman" w:cs="Times New Roman"/>
          <w:color w:val="000000" w:themeColor="text1"/>
        </w:rPr>
        <w:t xml:space="preserve">» и «прыжковый бег», применять их в беге по пересечённой местности;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выполнять метание малого мяча на точность в неподвижную, качающуюся и катящуюся с разной скоростью мишень;</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переход с передвижения попеременным </w:t>
      </w:r>
      <w:proofErr w:type="spellStart"/>
      <w:r w:rsidRPr="009A3DEF">
        <w:rPr>
          <w:rFonts w:ascii="Times New Roman" w:hAnsi="Times New Roman" w:cs="Times New Roman"/>
          <w:color w:val="000000" w:themeColor="text1"/>
        </w:rPr>
        <w:t>двухшажным</w:t>
      </w:r>
      <w:proofErr w:type="spellEnd"/>
      <w:r w:rsidRPr="009A3DEF">
        <w:rPr>
          <w:rFonts w:ascii="Times New Roman" w:hAnsi="Times New Roman" w:cs="Times New Roman"/>
          <w:color w:val="000000" w:themeColor="text1"/>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демонстрировать и использовать технические действия спортивных игр: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F39A6" w:rsidRPr="009A3DEF" w:rsidRDefault="00FF39A6" w:rsidP="00FF39A6">
      <w:pPr>
        <w:spacing w:line="264" w:lineRule="auto"/>
        <w:ind w:left="120" w:right="-710"/>
        <w:jc w:val="both"/>
        <w:rPr>
          <w:rFonts w:ascii="Times New Roman" w:hAnsi="Times New Roman" w:cs="Times New Roman"/>
          <w:color w:val="000000" w:themeColor="text1"/>
        </w:rPr>
      </w:pPr>
    </w:p>
    <w:p w:rsidR="00FF39A6" w:rsidRPr="009A3DEF" w:rsidRDefault="00FF39A6" w:rsidP="00FF39A6">
      <w:pPr>
        <w:spacing w:line="264" w:lineRule="auto"/>
        <w:ind w:left="120" w:right="-71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К концу обучения </w:t>
      </w:r>
      <w:r w:rsidRPr="009A3DEF">
        <w:rPr>
          <w:rFonts w:ascii="Times New Roman" w:hAnsi="Times New Roman" w:cs="Times New Roman"/>
          <w:b/>
          <w:i/>
          <w:color w:val="000000" w:themeColor="text1"/>
        </w:rPr>
        <w:t>в 8 классе</w:t>
      </w:r>
      <w:r w:rsidRPr="009A3DEF">
        <w:rPr>
          <w:rFonts w:ascii="Times New Roman" w:hAnsi="Times New Roman" w:cs="Times New Roman"/>
          <w:color w:val="000000" w:themeColor="text1"/>
        </w:rPr>
        <w:t xml:space="preserve"> обучающийся научится: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проводить занятия оздоровительной гимнастикой по коррекции индивидуальной формы осанки и избыточной массы тела;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выполнять передвижение на лыжах одновременным </w:t>
      </w:r>
      <w:proofErr w:type="spellStart"/>
      <w:r w:rsidRPr="009A3DEF">
        <w:rPr>
          <w:rFonts w:ascii="Times New Roman" w:hAnsi="Times New Roman" w:cs="Times New Roman"/>
          <w:color w:val="000000" w:themeColor="text1"/>
        </w:rPr>
        <w:t>бесшажным</w:t>
      </w:r>
      <w:proofErr w:type="spellEnd"/>
      <w:r w:rsidRPr="009A3DEF">
        <w:rPr>
          <w:rFonts w:ascii="Times New Roman" w:hAnsi="Times New Roman" w:cs="Times New Roman"/>
          <w:color w:val="000000" w:themeColor="text1"/>
        </w:rPr>
        <w:t xml:space="preserve"> ходом, переход с попеременного </w:t>
      </w:r>
      <w:proofErr w:type="spellStart"/>
      <w:r w:rsidRPr="009A3DEF">
        <w:rPr>
          <w:rFonts w:ascii="Times New Roman" w:hAnsi="Times New Roman" w:cs="Times New Roman"/>
          <w:color w:val="000000" w:themeColor="text1"/>
        </w:rPr>
        <w:t>двухшажного</w:t>
      </w:r>
      <w:proofErr w:type="spellEnd"/>
      <w:r w:rsidRPr="009A3DEF">
        <w:rPr>
          <w:rFonts w:ascii="Times New Roman" w:hAnsi="Times New Roman" w:cs="Times New Roman"/>
          <w:color w:val="000000" w:themeColor="text1"/>
        </w:rPr>
        <w:t xml:space="preserve"> хода на одновременный </w:t>
      </w:r>
      <w:proofErr w:type="spellStart"/>
      <w:r w:rsidRPr="009A3DEF">
        <w:rPr>
          <w:rFonts w:ascii="Times New Roman" w:hAnsi="Times New Roman" w:cs="Times New Roman"/>
          <w:color w:val="000000" w:themeColor="text1"/>
        </w:rPr>
        <w:t>бесшажный</w:t>
      </w:r>
      <w:proofErr w:type="spellEnd"/>
      <w:r w:rsidRPr="009A3DEF">
        <w:rPr>
          <w:rFonts w:ascii="Times New Roman" w:hAnsi="Times New Roman" w:cs="Times New Roman"/>
          <w:color w:val="000000" w:themeColor="text1"/>
        </w:rPr>
        <w:t xml:space="preserve"> ход, преодоление естественных препятствий на лыжах широким шагом, перешагиванием, </w:t>
      </w:r>
      <w:proofErr w:type="spellStart"/>
      <w:r w:rsidRPr="009A3DEF">
        <w:rPr>
          <w:rFonts w:ascii="Times New Roman" w:hAnsi="Times New Roman" w:cs="Times New Roman"/>
          <w:color w:val="000000" w:themeColor="text1"/>
        </w:rPr>
        <w:t>перелазанием</w:t>
      </w:r>
      <w:proofErr w:type="spellEnd"/>
      <w:r w:rsidRPr="009A3DEF">
        <w:rPr>
          <w:rFonts w:ascii="Times New Roman" w:hAnsi="Times New Roman" w:cs="Times New Roman"/>
          <w:color w:val="000000" w:themeColor="text1"/>
        </w:rPr>
        <w:t xml:space="preserve"> (для бесснежных районов – имитация передвижения);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соблюдать правила безопасности в бассейне при выполнении плавательных упражнений;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выполнять прыжки в воду со стартовой тумбы;</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выполнять технические элементы плавания кролем на груди в согласовании с дыханием;</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демонстрировать и использовать технические действия спортивных игр: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F39A6" w:rsidRPr="009A3DEF" w:rsidRDefault="00FF39A6" w:rsidP="00FF39A6">
      <w:pPr>
        <w:spacing w:line="264" w:lineRule="auto"/>
        <w:ind w:left="120" w:right="-710"/>
        <w:jc w:val="both"/>
        <w:rPr>
          <w:rFonts w:ascii="Times New Roman" w:hAnsi="Times New Roman" w:cs="Times New Roman"/>
          <w:color w:val="000000" w:themeColor="text1"/>
        </w:rPr>
      </w:pPr>
    </w:p>
    <w:p w:rsidR="00FF39A6" w:rsidRPr="009A3DEF" w:rsidRDefault="00FF39A6" w:rsidP="00FF39A6">
      <w:pPr>
        <w:spacing w:line="264" w:lineRule="auto"/>
        <w:ind w:left="120" w:right="-71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К концу обучения </w:t>
      </w:r>
      <w:r w:rsidRPr="009A3DEF">
        <w:rPr>
          <w:rFonts w:ascii="Times New Roman" w:hAnsi="Times New Roman" w:cs="Times New Roman"/>
          <w:b/>
          <w:i/>
          <w:color w:val="000000" w:themeColor="text1"/>
        </w:rPr>
        <w:t>в 9 классе</w:t>
      </w:r>
      <w:r w:rsidRPr="009A3DEF">
        <w:rPr>
          <w:rFonts w:ascii="Times New Roman" w:hAnsi="Times New Roman" w:cs="Times New Roman"/>
          <w:color w:val="000000" w:themeColor="text1"/>
        </w:rPr>
        <w:t xml:space="preserve"> обучающийся научится:</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lastRenderedPageBreak/>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объяснять понятие «профессионально-прикладная физическая культура»;</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измерять индивидуальные функциональные резервы организма с помощью проб Штанге, </w:t>
      </w:r>
      <w:proofErr w:type="spellStart"/>
      <w:r w:rsidRPr="009A3DEF">
        <w:rPr>
          <w:rFonts w:ascii="Times New Roman" w:hAnsi="Times New Roman" w:cs="Times New Roman"/>
          <w:color w:val="000000" w:themeColor="text1"/>
        </w:rPr>
        <w:t>Генча</w:t>
      </w:r>
      <w:proofErr w:type="spellEnd"/>
      <w:r w:rsidRPr="009A3DEF">
        <w:rPr>
          <w:rFonts w:ascii="Times New Roman" w:hAnsi="Times New Roman" w:cs="Times New Roman"/>
          <w:color w:val="000000" w:themeColor="text1"/>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A3DEF">
        <w:rPr>
          <w:rFonts w:ascii="Times New Roman" w:hAnsi="Times New Roman" w:cs="Times New Roman"/>
          <w:color w:val="000000" w:themeColor="text1"/>
        </w:rPr>
        <w:t>размахиванияи</w:t>
      </w:r>
      <w:proofErr w:type="spellEnd"/>
      <w:r w:rsidRPr="009A3DEF">
        <w:rPr>
          <w:rFonts w:ascii="Times New Roman" w:hAnsi="Times New Roman" w:cs="Times New Roman"/>
          <w:color w:val="000000" w:themeColor="text1"/>
        </w:rPr>
        <w:t xml:space="preserve"> соскока вперёд способом «прогнувшись» (юноши);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составлять и выполнять композицию упражнений </w:t>
      </w:r>
      <w:proofErr w:type="spellStart"/>
      <w:r w:rsidRPr="009A3DEF">
        <w:rPr>
          <w:rFonts w:ascii="Times New Roman" w:hAnsi="Times New Roman" w:cs="Times New Roman"/>
          <w:color w:val="000000" w:themeColor="text1"/>
        </w:rPr>
        <w:t>черлидинга</w:t>
      </w:r>
      <w:proofErr w:type="spellEnd"/>
      <w:r w:rsidRPr="009A3DEF">
        <w:rPr>
          <w:rFonts w:ascii="Times New Roman" w:hAnsi="Times New Roman" w:cs="Times New Roman"/>
          <w:color w:val="000000" w:themeColor="text1"/>
        </w:rPr>
        <w:t xml:space="preserve"> с построением пирамид, элементами степ-аэробики и акробатики (девушки);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соблюдать правила безопасности в бассейне при выполнении плавательных упражнений;</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выполнять повороты кувырком, маятником;</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выполнять технические элементы брассом в согласовании с дыханием;</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F39A6" w:rsidRPr="009A3DEF" w:rsidRDefault="00FF39A6" w:rsidP="00FF39A6">
      <w:pPr>
        <w:spacing w:line="264" w:lineRule="auto"/>
        <w:ind w:right="-710" w:firstLine="600"/>
        <w:jc w:val="both"/>
        <w:rPr>
          <w:rFonts w:ascii="Times New Roman" w:hAnsi="Times New Roman" w:cs="Times New Roman"/>
          <w:color w:val="000000" w:themeColor="text1"/>
        </w:rPr>
      </w:pPr>
      <w:r w:rsidRPr="009A3DEF">
        <w:rPr>
          <w:rFonts w:ascii="Times New Roman" w:hAnsi="Times New Roman" w:cs="Times New Roman"/>
          <w:color w:val="000000" w:themeColor="text1"/>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F39A6" w:rsidRPr="009A3DEF" w:rsidRDefault="00FF39A6" w:rsidP="00FF39A6">
      <w:pPr>
        <w:autoSpaceDE w:val="0"/>
        <w:autoSpaceDN w:val="0"/>
        <w:rPr>
          <w:rFonts w:ascii="Times New Roman" w:eastAsia="MS Mincho" w:hAnsi="Times New Roman" w:cs="Times New Roman"/>
          <w:color w:val="000000" w:themeColor="text1"/>
        </w:rPr>
      </w:pPr>
      <w:bookmarkStart w:id="17" w:name="_Hlk175925713"/>
      <w:r w:rsidRPr="009A3DEF">
        <w:rPr>
          <w:rFonts w:ascii="Times New Roman" w:eastAsia="Times New Roman" w:hAnsi="Times New Roman" w:cs="Times New Roman"/>
          <w:b/>
          <w:color w:val="000000" w:themeColor="text1"/>
        </w:rPr>
        <w:t>Тематическое планирование 5 класс</w:t>
      </w:r>
    </w:p>
    <w:tbl>
      <w:tblPr>
        <w:tblW w:w="10479" w:type="dxa"/>
        <w:tblInd w:w="-957" w:type="dxa"/>
        <w:tblLook w:val="04A0" w:firstRow="1" w:lastRow="0" w:firstColumn="1" w:lastColumn="0" w:noHBand="0" w:noVBand="1"/>
      </w:tblPr>
      <w:tblGrid>
        <w:gridCol w:w="490"/>
        <w:gridCol w:w="2002"/>
        <w:gridCol w:w="582"/>
        <w:gridCol w:w="1472"/>
        <w:gridCol w:w="1528"/>
        <w:gridCol w:w="4405"/>
      </w:tblGrid>
      <w:tr w:rsidR="00FF39A6" w:rsidRPr="009A3DEF" w:rsidTr="00E0178D">
        <w:trPr>
          <w:trHeight w:val="57"/>
        </w:trPr>
        <w:tc>
          <w:tcPr>
            <w:tcW w:w="0" w:type="auto"/>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b/>
                <w:color w:val="000000" w:themeColor="text1"/>
                <w:lang w:val="en-US"/>
              </w:rPr>
              <w:t>№</w:t>
            </w:r>
            <w:r w:rsidRPr="009A3DEF">
              <w:rPr>
                <w:rFonts w:ascii="Times New Roman" w:eastAsia="Times New Roman" w:hAnsi="Times New Roman" w:cs="Times New Roman"/>
                <w:b/>
                <w:color w:val="000000" w:themeColor="text1"/>
              </w:rPr>
              <w:t xml:space="preserve"> </w:t>
            </w:r>
            <w:r w:rsidRPr="009A3DEF">
              <w:rPr>
                <w:rFonts w:ascii="Times New Roman" w:eastAsia="Times New Roman" w:hAnsi="Times New Roman" w:cs="Times New Roman"/>
                <w:b/>
                <w:color w:val="000000" w:themeColor="text1"/>
                <w:lang w:val="en-US"/>
              </w:rPr>
              <w:t>п/п</w:t>
            </w:r>
          </w:p>
        </w:tc>
        <w:tc>
          <w:tcPr>
            <w:tcW w:w="0" w:type="auto"/>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b/>
                <w:color w:val="000000" w:themeColor="text1"/>
              </w:rPr>
              <w:t>Наименование разделов и тем программы</w:t>
            </w:r>
          </w:p>
        </w:tc>
        <w:tc>
          <w:tcPr>
            <w:tcW w:w="0" w:type="auto"/>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Количество</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часов</w:t>
            </w:r>
            <w:proofErr w:type="spellEnd"/>
          </w:p>
        </w:tc>
        <w:tc>
          <w:tcPr>
            <w:tcW w:w="440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Электронные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цифровые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образовательные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ресурсы</w:t>
            </w:r>
            <w:proofErr w:type="spellEnd"/>
          </w:p>
        </w:tc>
      </w:tr>
      <w:tr w:rsidR="00FF39A6" w:rsidRPr="009A3DEF" w:rsidTr="00E0178D">
        <w:trPr>
          <w:trHeight w:val="57"/>
        </w:trPr>
        <w:tc>
          <w:tcPr>
            <w:tcW w:w="0" w:type="auto"/>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c>
          <w:tcPr>
            <w:tcW w:w="0" w:type="auto"/>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всего</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контрольные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работы</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практические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работы</w:t>
            </w:r>
            <w:proofErr w:type="spellEnd"/>
          </w:p>
        </w:tc>
        <w:tc>
          <w:tcPr>
            <w:tcW w:w="4405"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57"/>
        </w:trPr>
        <w:tc>
          <w:tcPr>
            <w:tcW w:w="1047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b/>
                <w:color w:val="000000" w:themeColor="text1"/>
              </w:rPr>
              <w:t>Раздел 1. ЗНАНИЯ О ФИЗИЧЕСКОЙ КУЛЬТУРЕ</w:t>
            </w:r>
          </w:p>
        </w:tc>
      </w:tr>
      <w:tr w:rsidR="00FF39A6" w:rsidRPr="009A3DEF"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1.1.</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Знакомство с программным материалом и требованиями к его освоению</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rPr>
            </w:pPr>
            <w:hyperlink r:id="rId5"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znayka</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win</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uchebniki</w:t>
              </w:r>
              <w:proofErr w:type="spellEnd"/>
              <w:r w:rsidRPr="009A3DEF">
                <w:rPr>
                  <w:rFonts w:ascii="Times New Roman" w:eastAsia="Times New Roman" w:hAnsi="Times New Roman" w:cs="Times New Roman"/>
                  <w:color w:val="000000" w:themeColor="text1"/>
                  <w:u w:val="single"/>
                </w:rPr>
                <w:t>/7-</w:t>
              </w:r>
              <w:proofErr w:type="spellStart"/>
              <w:r w:rsidRPr="009A3DEF">
                <w:rPr>
                  <w:rFonts w:ascii="Times New Roman" w:eastAsia="Times New Roman" w:hAnsi="Times New Roman" w:cs="Times New Roman"/>
                  <w:color w:val="000000" w:themeColor="text1"/>
                  <w:u w:val="single"/>
                  <w:lang w:val="en-US"/>
                </w:rPr>
                <w:t>klass</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-5-7-</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vilenskij</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turevskij</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i</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hyperlink>
            <w:r w:rsidRPr="009A3DEF">
              <w:rPr>
                <w:rFonts w:ascii="Times New Roman" w:eastAsia="Times New Roman" w:hAnsi="Times New Roman" w:cs="Times New Roman"/>
                <w:color w:val="000000" w:themeColor="text1"/>
              </w:rPr>
              <w:t xml:space="preserve"> </w:t>
            </w:r>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1.2.</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Знакомство с системой дополнительного обучения физической культуре и организацией спортивной работы в школе</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6"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Знакомство с понятием «здоровый образ жизни» и значением здорового образа жизни в жизнедеятельности современного человека</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7"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Знакомство с историей древних Олимпийских игр</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8"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57"/>
        </w:trPr>
        <w:tc>
          <w:tcPr>
            <w:tcW w:w="0" w:type="auto"/>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2</w:t>
            </w:r>
          </w:p>
        </w:tc>
        <w:tc>
          <w:tcPr>
            <w:tcW w:w="740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p>
        </w:tc>
      </w:tr>
      <w:tr w:rsidR="00FF39A6" w:rsidRPr="009A3DEF" w:rsidTr="00E0178D">
        <w:trPr>
          <w:trHeight w:val="57"/>
        </w:trPr>
        <w:tc>
          <w:tcPr>
            <w:tcW w:w="1047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2. СПОСОБЫ САМОСТОЯТЕЛЬНОЙ ДЕЯТЕЛЬНОСТИ</w:t>
            </w:r>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2.1.</w:t>
            </w:r>
          </w:p>
        </w:tc>
        <w:tc>
          <w:tcPr>
            <w:tcW w:w="0" w:type="auto"/>
            <w:tcBorders>
              <w:top w:val="single" w:sz="4" w:space="0" w:color="000000"/>
              <w:left w:val="single" w:sz="4" w:space="0" w:color="000000"/>
              <w:bottom w:val="single" w:sz="4" w:space="0" w:color="000000"/>
              <w:right w:val="single" w:sz="4" w:space="0" w:color="auto"/>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Режим дня и его значение для современного школьника</w:t>
            </w:r>
          </w:p>
        </w:tc>
        <w:tc>
          <w:tcPr>
            <w:tcW w:w="0" w:type="auto"/>
            <w:vMerge w:val="restart"/>
            <w:tcBorders>
              <w:top w:val="single" w:sz="4" w:space="0" w:color="auto"/>
              <w:left w:val="single" w:sz="4" w:space="0" w:color="auto"/>
              <w:right w:val="single" w:sz="4" w:space="0" w:color="auto"/>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p w:rsidR="00FF39A6" w:rsidRPr="009A3DEF" w:rsidRDefault="00FF39A6" w:rsidP="00E0178D">
            <w:pPr>
              <w:jc w:val="center"/>
              <w:rPr>
                <w:rFonts w:ascii="Times New Roman" w:eastAsia="MS Mincho" w:hAnsi="Times New Roman" w:cs="Times New Roman"/>
                <w:color w:val="000000" w:themeColor="text1"/>
              </w:rPr>
            </w:pPr>
          </w:p>
        </w:tc>
        <w:tc>
          <w:tcPr>
            <w:tcW w:w="0" w:type="auto"/>
            <w:tcBorders>
              <w:top w:val="single" w:sz="4" w:space="0" w:color="000000"/>
              <w:left w:val="single" w:sz="4" w:space="0" w:color="auto"/>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9"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2.2.</w:t>
            </w:r>
          </w:p>
        </w:tc>
        <w:tc>
          <w:tcPr>
            <w:tcW w:w="0" w:type="auto"/>
            <w:tcBorders>
              <w:top w:val="single" w:sz="4" w:space="0" w:color="000000"/>
              <w:left w:val="single" w:sz="4" w:space="0" w:color="000000"/>
              <w:bottom w:val="single" w:sz="4" w:space="0" w:color="000000"/>
              <w:right w:val="single" w:sz="4" w:space="0" w:color="auto"/>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Самостоятельное составление индивидуального режима дня</w:t>
            </w:r>
          </w:p>
        </w:tc>
        <w:tc>
          <w:tcPr>
            <w:tcW w:w="0" w:type="auto"/>
            <w:vMerge/>
            <w:tcBorders>
              <w:left w:val="single" w:sz="4" w:space="0" w:color="auto"/>
              <w:bottom w:val="single" w:sz="4" w:space="0" w:color="auto"/>
              <w:right w:val="single" w:sz="4" w:space="0" w:color="auto"/>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p>
        </w:tc>
        <w:tc>
          <w:tcPr>
            <w:tcW w:w="0" w:type="auto"/>
            <w:tcBorders>
              <w:top w:val="single" w:sz="4" w:space="0" w:color="000000"/>
              <w:left w:val="single" w:sz="4" w:space="0" w:color="auto"/>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0"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Физическое развитие человека и факторы, влияющие на его показатели</w:t>
            </w:r>
          </w:p>
        </w:tc>
        <w:tc>
          <w:tcPr>
            <w:tcW w:w="0" w:type="auto"/>
            <w:vMerge w:val="restart"/>
            <w:tcBorders>
              <w:top w:val="single" w:sz="4" w:space="0" w:color="auto"/>
              <w:left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p w:rsidR="00FF39A6" w:rsidRPr="009A3DEF" w:rsidRDefault="00FF39A6" w:rsidP="00E0178D">
            <w:pPr>
              <w:jc w:val="center"/>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1"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Times New Roman" w:hAnsi="Times New Roman" w:cs="Times New Roman"/>
                <w:color w:val="000000" w:themeColor="text1"/>
              </w:rPr>
            </w:pPr>
            <w:r w:rsidRPr="009A3DEF">
              <w:rPr>
                <w:rFonts w:ascii="Times New Roman" w:eastAsia="Times New Roman" w:hAnsi="Times New Roman" w:cs="Times New Roman"/>
                <w:color w:val="000000" w:themeColor="text1"/>
              </w:rPr>
              <w:lastRenderedPageBreak/>
              <w:t>2.4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Times New Roman" w:hAnsi="Times New Roman" w:cs="Times New Roman"/>
                <w:color w:val="000000" w:themeColor="text1"/>
              </w:rPr>
            </w:pPr>
            <w:r w:rsidRPr="009A3DEF">
              <w:rPr>
                <w:rFonts w:ascii="Times New Roman" w:eastAsia="Times New Roman" w:hAnsi="Times New Roman" w:cs="Times New Roman"/>
                <w:color w:val="000000" w:themeColor="text1"/>
              </w:rPr>
              <w:t>Измерение индивидуальных показателей физического развития</w:t>
            </w:r>
          </w:p>
        </w:tc>
        <w:tc>
          <w:tcPr>
            <w:tcW w:w="0" w:type="auto"/>
            <w:vMerge/>
            <w:tcBorders>
              <w:left w:val="single" w:sz="4" w:space="0" w:color="000000"/>
              <w:bottom w:val="single" w:sz="4" w:space="0" w:color="auto"/>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rPr>
            </w:pPr>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w:t>
            </w:r>
            <w:r w:rsidRPr="009A3DEF">
              <w:rPr>
                <w:rFonts w:ascii="Times New Roman" w:eastAsia="Times New Roman" w:hAnsi="Times New Roman" w:cs="Times New Roman"/>
                <w:color w:val="000000" w:themeColor="text1"/>
              </w:rPr>
              <w:t>5</w:t>
            </w:r>
            <w:r w:rsidRPr="009A3DEF">
              <w:rPr>
                <w:rFonts w:ascii="Times New Roman" w:eastAsia="Times New Roman" w:hAnsi="Times New Roman" w:cs="Times New Roman"/>
                <w:color w:val="000000" w:themeColor="text1"/>
                <w:lang w:val="en-US"/>
              </w:rPr>
              <w:t>.</w:t>
            </w:r>
          </w:p>
        </w:tc>
        <w:tc>
          <w:tcPr>
            <w:tcW w:w="0" w:type="auto"/>
            <w:tcBorders>
              <w:top w:val="single" w:sz="4" w:space="0" w:color="000000"/>
              <w:left w:val="single" w:sz="4" w:space="0" w:color="000000"/>
              <w:bottom w:val="single" w:sz="4" w:space="0" w:color="000000"/>
              <w:right w:val="single" w:sz="4" w:space="0" w:color="auto"/>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Осанка как показатель физического развития и здоровья школьника</w:t>
            </w:r>
          </w:p>
        </w:tc>
        <w:tc>
          <w:tcPr>
            <w:tcW w:w="0" w:type="auto"/>
            <w:vMerge w:val="restart"/>
            <w:tcBorders>
              <w:top w:val="single" w:sz="4" w:space="0" w:color="auto"/>
              <w:left w:val="single" w:sz="4" w:space="0" w:color="auto"/>
              <w:right w:val="single" w:sz="4" w:space="0" w:color="auto"/>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p w:rsidR="00FF39A6" w:rsidRPr="009A3DEF" w:rsidRDefault="00FF39A6" w:rsidP="00E0178D">
            <w:pPr>
              <w:jc w:val="center"/>
              <w:rPr>
                <w:rFonts w:ascii="Times New Roman" w:eastAsia="MS Mincho" w:hAnsi="Times New Roman" w:cs="Times New Roman"/>
                <w:color w:val="000000" w:themeColor="text1"/>
              </w:rPr>
            </w:pPr>
          </w:p>
        </w:tc>
        <w:tc>
          <w:tcPr>
            <w:tcW w:w="0" w:type="auto"/>
            <w:tcBorders>
              <w:top w:val="single" w:sz="4" w:space="0" w:color="000000"/>
              <w:left w:val="single" w:sz="4" w:space="0" w:color="auto"/>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2"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w:t>
            </w:r>
            <w:r w:rsidRPr="009A3DEF">
              <w:rPr>
                <w:rFonts w:ascii="Times New Roman" w:eastAsia="Times New Roman" w:hAnsi="Times New Roman" w:cs="Times New Roman"/>
                <w:color w:val="000000" w:themeColor="text1"/>
              </w:rPr>
              <w:t>6</w:t>
            </w:r>
            <w:r w:rsidRPr="009A3DEF">
              <w:rPr>
                <w:rFonts w:ascii="Times New Roman" w:eastAsia="Times New Roman" w:hAnsi="Times New Roman" w:cs="Times New Roman"/>
                <w:color w:val="000000" w:themeColor="text1"/>
                <w:lang w:val="en-US"/>
              </w:rPr>
              <w:t>.</w:t>
            </w:r>
          </w:p>
        </w:tc>
        <w:tc>
          <w:tcPr>
            <w:tcW w:w="0" w:type="auto"/>
            <w:tcBorders>
              <w:top w:val="single" w:sz="4" w:space="0" w:color="000000"/>
              <w:left w:val="single" w:sz="4" w:space="0" w:color="000000"/>
              <w:bottom w:val="single" w:sz="4" w:space="0" w:color="000000"/>
              <w:right w:val="single" w:sz="4" w:space="0" w:color="auto"/>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Упражнения для профилактики нарушения осанки</w:t>
            </w:r>
          </w:p>
        </w:tc>
        <w:tc>
          <w:tcPr>
            <w:tcW w:w="0" w:type="auto"/>
            <w:vMerge/>
            <w:tcBorders>
              <w:left w:val="single" w:sz="4" w:space="0" w:color="auto"/>
              <w:bottom w:val="single" w:sz="4" w:space="0" w:color="000000"/>
              <w:right w:val="single" w:sz="4" w:space="0" w:color="auto"/>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p>
        </w:tc>
        <w:tc>
          <w:tcPr>
            <w:tcW w:w="0" w:type="auto"/>
            <w:tcBorders>
              <w:top w:val="single" w:sz="4" w:space="0" w:color="000000"/>
              <w:left w:val="single" w:sz="4" w:space="0" w:color="auto"/>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3"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2.7.</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Организация и проведение самостоятельных занятий</w:t>
            </w:r>
          </w:p>
        </w:tc>
        <w:tc>
          <w:tcPr>
            <w:tcW w:w="0" w:type="auto"/>
            <w:vMerge w:val="restart"/>
            <w:tcBorders>
              <w:top w:val="single" w:sz="4" w:space="0" w:color="000000"/>
              <w:left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4"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2.8.</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Times New Roman" w:hAnsi="Times New Roman" w:cs="Times New Roman"/>
                <w:color w:val="000000" w:themeColor="text1"/>
              </w:rPr>
            </w:pPr>
            <w:proofErr w:type="spellStart"/>
            <w:r w:rsidRPr="009A3DEF">
              <w:rPr>
                <w:rFonts w:ascii="Times New Roman" w:eastAsia="Times New Roman" w:hAnsi="Times New Roman" w:cs="Times New Roman"/>
                <w:color w:val="000000" w:themeColor="text1"/>
                <w:lang w:val="en-US"/>
              </w:rPr>
              <w:t>Ведение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дневника</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физической</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культуры</w:t>
            </w:r>
            <w:proofErr w:type="spellEnd"/>
          </w:p>
        </w:tc>
        <w:tc>
          <w:tcPr>
            <w:tcW w:w="0" w:type="auto"/>
            <w:vMerge/>
            <w:tcBorders>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2.9.</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Процедура определения состояния организма с помощью одномоментной функциональной пробы</w:t>
            </w:r>
          </w:p>
        </w:tc>
        <w:tc>
          <w:tcPr>
            <w:tcW w:w="0" w:type="auto"/>
            <w:vMerge w:val="restart"/>
            <w:tcBorders>
              <w:top w:val="single" w:sz="4" w:space="0" w:color="000000"/>
              <w:left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p w:rsidR="00FF39A6" w:rsidRPr="009A3DEF" w:rsidRDefault="00FF39A6" w:rsidP="00E0178D">
            <w:pPr>
              <w:jc w:val="center"/>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5"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2.10</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Исследование влияния оздоровительных форм занятий физической культурой на работу сердца</w:t>
            </w:r>
          </w:p>
        </w:tc>
        <w:tc>
          <w:tcPr>
            <w:tcW w:w="0" w:type="auto"/>
            <w:vMerge/>
            <w:tcBorders>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6"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57"/>
        </w:trPr>
        <w:tc>
          <w:tcPr>
            <w:tcW w:w="0" w:type="auto"/>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1</w:t>
            </w:r>
          </w:p>
        </w:tc>
        <w:tc>
          <w:tcPr>
            <w:tcW w:w="740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p>
        </w:tc>
      </w:tr>
      <w:tr w:rsidR="00FF39A6" w:rsidRPr="009A3DEF" w:rsidTr="00E0178D">
        <w:trPr>
          <w:trHeight w:val="57"/>
        </w:trPr>
        <w:tc>
          <w:tcPr>
            <w:tcW w:w="1047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3. ФИЗИЧЕСКОЕ СОВЕРШЕНСТВОВАНИЕ</w:t>
            </w:r>
          </w:p>
        </w:tc>
      </w:tr>
      <w:tr w:rsidR="00FF39A6" w:rsidRPr="009A3DEF" w:rsidTr="00E0178D">
        <w:trPr>
          <w:trHeight w:val="57"/>
        </w:trPr>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w:t>
            </w:r>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Знакомство с понятием «физкультурно-оздоровительная деятельность</w:t>
            </w:r>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rPr>
            </w:pPr>
            <w:hyperlink r:id="rId17"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znayka</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win</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uchebniki</w:t>
              </w:r>
              <w:proofErr w:type="spellEnd"/>
              <w:r w:rsidRPr="009A3DEF">
                <w:rPr>
                  <w:rFonts w:ascii="Times New Roman" w:eastAsia="Times New Roman" w:hAnsi="Times New Roman" w:cs="Times New Roman"/>
                  <w:color w:val="000000" w:themeColor="text1"/>
                  <w:u w:val="single"/>
                </w:rPr>
                <w:t>/7-</w:t>
              </w:r>
              <w:proofErr w:type="spellStart"/>
              <w:r w:rsidRPr="009A3DEF">
                <w:rPr>
                  <w:rFonts w:ascii="Times New Roman" w:eastAsia="Times New Roman" w:hAnsi="Times New Roman" w:cs="Times New Roman"/>
                  <w:color w:val="000000" w:themeColor="text1"/>
                  <w:u w:val="single"/>
                  <w:lang w:val="en-US"/>
                </w:rPr>
                <w:t>klass</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-5-7-</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vilenskij</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turevskij</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i</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hyperlink>
            <w:r w:rsidRPr="009A3DEF">
              <w:rPr>
                <w:rFonts w:ascii="Times New Roman" w:eastAsia="Times New Roman" w:hAnsi="Times New Roman" w:cs="Times New Roman"/>
                <w:color w:val="000000" w:themeColor="text1"/>
              </w:rPr>
              <w:t xml:space="preserve"> </w:t>
            </w:r>
          </w:p>
        </w:tc>
      </w:tr>
      <w:tr w:rsidR="00FF39A6" w:rsidRPr="009A3DEF" w:rsidTr="00E0178D">
        <w:trPr>
          <w:trHeight w:val="57"/>
        </w:trPr>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3.2.</w:t>
            </w:r>
          </w:p>
        </w:tc>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Упражнения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утренней</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зарядки</w:t>
            </w:r>
            <w:proofErr w:type="spellEnd"/>
          </w:p>
        </w:tc>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0" w:type="auto"/>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практическая работа</w:t>
            </w:r>
          </w:p>
        </w:tc>
        <w:tc>
          <w:tcPr>
            <w:tcW w:w="4405"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rPr>
            </w:pPr>
            <w:hyperlink r:id="rId18"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znayka</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win</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uchebniki</w:t>
              </w:r>
              <w:proofErr w:type="spellEnd"/>
              <w:r w:rsidRPr="009A3DEF">
                <w:rPr>
                  <w:rFonts w:ascii="Times New Roman" w:eastAsia="Times New Roman" w:hAnsi="Times New Roman" w:cs="Times New Roman"/>
                  <w:color w:val="000000" w:themeColor="text1"/>
                  <w:u w:val="single"/>
                </w:rPr>
                <w:t>/7-</w:t>
              </w:r>
              <w:proofErr w:type="spellStart"/>
              <w:r w:rsidRPr="009A3DEF">
                <w:rPr>
                  <w:rFonts w:ascii="Times New Roman" w:eastAsia="Times New Roman" w:hAnsi="Times New Roman" w:cs="Times New Roman"/>
                  <w:color w:val="000000" w:themeColor="text1"/>
                  <w:u w:val="single"/>
                  <w:lang w:val="en-US"/>
                </w:rPr>
                <w:t>klass</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-5-7-</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vilenskij</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turevskij</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i</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hyperlink>
            <w:r w:rsidRPr="009A3DEF">
              <w:rPr>
                <w:rFonts w:ascii="Times New Roman" w:eastAsia="Times New Roman" w:hAnsi="Times New Roman" w:cs="Times New Roman"/>
                <w:color w:val="000000" w:themeColor="text1"/>
              </w:rPr>
              <w:t xml:space="preserve"> </w:t>
            </w:r>
          </w:p>
        </w:tc>
      </w:tr>
      <w:tr w:rsidR="00FF39A6" w:rsidRPr="009A3DEF"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Упражнения дыхательной и зрительной гимнастики</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rPr>
            </w:pPr>
            <w:hyperlink r:id="rId19"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znayka</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win</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uchebniki</w:t>
              </w:r>
              <w:proofErr w:type="spellEnd"/>
              <w:r w:rsidRPr="009A3DEF">
                <w:rPr>
                  <w:rFonts w:ascii="Times New Roman" w:eastAsia="Times New Roman" w:hAnsi="Times New Roman" w:cs="Times New Roman"/>
                  <w:color w:val="000000" w:themeColor="text1"/>
                  <w:u w:val="single"/>
                </w:rPr>
                <w:t>/7-</w:t>
              </w:r>
              <w:proofErr w:type="spellStart"/>
              <w:r w:rsidRPr="009A3DEF">
                <w:rPr>
                  <w:rFonts w:ascii="Times New Roman" w:eastAsia="Times New Roman" w:hAnsi="Times New Roman" w:cs="Times New Roman"/>
                  <w:color w:val="000000" w:themeColor="text1"/>
                  <w:u w:val="single"/>
                  <w:lang w:val="en-US"/>
                </w:rPr>
                <w:t>klass</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-5-7-</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vilenskij</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turevskij</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i</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hyperlink>
            <w:r w:rsidRPr="009A3DEF">
              <w:rPr>
                <w:rFonts w:ascii="Times New Roman" w:eastAsia="Times New Roman" w:hAnsi="Times New Roman" w:cs="Times New Roman"/>
                <w:color w:val="000000" w:themeColor="text1"/>
              </w:rPr>
              <w:t xml:space="preserve"> </w:t>
            </w:r>
          </w:p>
        </w:tc>
      </w:tr>
      <w:tr w:rsidR="00FF39A6" w:rsidRPr="009A3DEF"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Водные процедуры после утренней зарядки</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rPr>
            </w:pPr>
            <w:hyperlink r:id="rId20"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znayka</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win</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uchebniki</w:t>
              </w:r>
              <w:proofErr w:type="spellEnd"/>
              <w:r w:rsidRPr="009A3DEF">
                <w:rPr>
                  <w:rFonts w:ascii="Times New Roman" w:eastAsia="Times New Roman" w:hAnsi="Times New Roman" w:cs="Times New Roman"/>
                  <w:color w:val="000000" w:themeColor="text1"/>
                  <w:u w:val="single"/>
                </w:rPr>
                <w:t>/7-</w:t>
              </w:r>
              <w:proofErr w:type="spellStart"/>
              <w:r w:rsidRPr="009A3DEF">
                <w:rPr>
                  <w:rFonts w:ascii="Times New Roman" w:eastAsia="Times New Roman" w:hAnsi="Times New Roman" w:cs="Times New Roman"/>
                  <w:color w:val="000000" w:themeColor="text1"/>
                  <w:u w:val="single"/>
                  <w:lang w:val="en-US"/>
                </w:rPr>
                <w:t>klass</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-5-7-</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vilenskij</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turevskij</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i</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hyperlink>
            <w:r w:rsidRPr="009A3DEF">
              <w:rPr>
                <w:rFonts w:ascii="Times New Roman" w:eastAsia="Times New Roman" w:hAnsi="Times New Roman" w:cs="Times New Roman"/>
                <w:color w:val="000000" w:themeColor="text1"/>
              </w:rPr>
              <w:t xml:space="preserve"> </w:t>
            </w:r>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Упражнения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на</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развитие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гибкости</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21"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57"/>
        </w:trPr>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3.6.</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Упражнения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на</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развитие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координации</w:t>
            </w:r>
            <w:proofErr w:type="spellEnd"/>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0" w:type="auto"/>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22"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527"/>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3.7.</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Упражнения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на</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формирование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телосложения</w:t>
            </w:r>
            <w:proofErr w:type="spellEnd"/>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23"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3.8.</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Знакомство с понятием «спортивно-оздоровительная деятельность</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rPr>
            </w:pPr>
            <w:hyperlink r:id="rId24"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znayka</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win</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uchebniki</w:t>
              </w:r>
              <w:proofErr w:type="spellEnd"/>
              <w:r w:rsidRPr="009A3DEF">
                <w:rPr>
                  <w:rFonts w:ascii="Times New Roman" w:eastAsia="Times New Roman" w:hAnsi="Times New Roman" w:cs="Times New Roman"/>
                  <w:color w:val="000000" w:themeColor="text1"/>
                  <w:u w:val="single"/>
                </w:rPr>
                <w:t>/7-</w:t>
              </w:r>
              <w:proofErr w:type="spellStart"/>
              <w:r w:rsidRPr="009A3DEF">
                <w:rPr>
                  <w:rFonts w:ascii="Times New Roman" w:eastAsia="Times New Roman" w:hAnsi="Times New Roman" w:cs="Times New Roman"/>
                  <w:color w:val="000000" w:themeColor="text1"/>
                  <w:u w:val="single"/>
                  <w:lang w:val="en-US"/>
                </w:rPr>
                <w:t>klass</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-5-7-</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vilenskij</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turevskij</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i</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hyperlink>
            <w:r w:rsidRPr="009A3DEF">
              <w:rPr>
                <w:rFonts w:ascii="Times New Roman" w:eastAsia="Times New Roman" w:hAnsi="Times New Roman" w:cs="Times New Roman"/>
                <w:color w:val="000000" w:themeColor="text1"/>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3.9.</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Кувырок вперёд в группировке</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25"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3.10.</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Кувырок назад в группировке</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26"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3.11.</w:t>
            </w:r>
          </w:p>
        </w:tc>
        <w:tc>
          <w:tcPr>
            <w:tcW w:w="2002"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Кувырок вперёд ноги «</w:t>
            </w:r>
            <w:proofErr w:type="spellStart"/>
            <w:r w:rsidRPr="009A3DEF">
              <w:rPr>
                <w:rFonts w:ascii="Times New Roman" w:eastAsia="Times New Roman" w:hAnsi="Times New Roman" w:cs="Times New Roman"/>
                <w:color w:val="000000" w:themeColor="text1"/>
              </w:rPr>
              <w:t>скрёстно</w:t>
            </w:r>
            <w:proofErr w:type="spellEnd"/>
            <w:r w:rsidRPr="009A3DEF">
              <w:rPr>
                <w:rFonts w:ascii="Times New Roman" w:eastAsia="Times New Roman" w:hAnsi="Times New Roman" w:cs="Times New Roman"/>
                <w:color w:val="000000" w:themeColor="text1"/>
              </w:rPr>
              <w:t>»</w:t>
            </w:r>
          </w:p>
        </w:tc>
        <w:tc>
          <w:tcPr>
            <w:tcW w:w="582"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27"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3.12.</w:t>
            </w:r>
          </w:p>
        </w:tc>
        <w:tc>
          <w:tcPr>
            <w:tcW w:w="2002"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Кувырок назад из стойки на лопатках</w:t>
            </w:r>
          </w:p>
        </w:tc>
        <w:tc>
          <w:tcPr>
            <w:tcW w:w="582"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1472"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28"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3.13.</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Опорный прыжок на гимнастического козла</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29"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3.14.</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Гимнастическая комбинация на низком гимнастическом бревне</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30"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3.15.</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 xml:space="preserve">Лазанье и </w:t>
            </w:r>
            <w:proofErr w:type="spellStart"/>
            <w:r w:rsidRPr="009A3DEF">
              <w:rPr>
                <w:rFonts w:ascii="Times New Roman" w:eastAsia="Times New Roman" w:hAnsi="Times New Roman" w:cs="Times New Roman"/>
                <w:color w:val="000000" w:themeColor="text1"/>
              </w:rPr>
              <w:t>перелезание</w:t>
            </w:r>
            <w:proofErr w:type="spellEnd"/>
            <w:r w:rsidRPr="009A3DEF">
              <w:rPr>
                <w:rFonts w:ascii="Times New Roman" w:eastAsia="Times New Roman" w:hAnsi="Times New Roman" w:cs="Times New Roman"/>
                <w:color w:val="000000" w:themeColor="text1"/>
              </w:rPr>
              <w:t xml:space="preserve"> на гимнастической стенке</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31"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3.16.</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Расхождение на гимнастической скамейке в парах</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32"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3.17.</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Бег с равномерной скоростью на длинные дистанции</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4</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rPr>
            </w:pPr>
            <w:hyperlink r:id="rId33"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znayka</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win</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uchebniki</w:t>
              </w:r>
              <w:proofErr w:type="spellEnd"/>
              <w:r w:rsidRPr="009A3DEF">
                <w:rPr>
                  <w:rFonts w:ascii="Times New Roman" w:eastAsia="Times New Roman" w:hAnsi="Times New Roman" w:cs="Times New Roman"/>
                  <w:color w:val="000000" w:themeColor="text1"/>
                  <w:u w:val="single"/>
                </w:rPr>
                <w:t>/7-</w:t>
              </w:r>
              <w:proofErr w:type="spellStart"/>
              <w:r w:rsidRPr="009A3DEF">
                <w:rPr>
                  <w:rFonts w:ascii="Times New Roman" w:eastAsia="Times New Roman" w:hAnsi="Times New Roman" w:cs="Times New Roman"/>
                  <w:color w:val="000000" w:themeColor="text1"/>
                  <w:u w:val="single"/>
                  <w:lang w:val="en-US"/>
                </w:rPr>
                <w:t>klass</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-5-7-</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vilenskij</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turevskij</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i</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hyperlink>
            <w:r w:rsidRPr="009A3DEF">
              <w:rPr>
                <w:rFonts w:ascii="Times New Roman" w:eastAsia="Times New Roman" w:hAnsi="Times New Roman" w:cs="Times New Roman"/>
                <w:color w:val="000000" w:themeColor="text1"/>
              </w:rPr>
              <w:t xml:space="preserve"> </w:t>
            </w:r>
          </w:p>
        </w:tc>
      </w:tr>
      <w:tr w:rsidR="00FF39A6" w:rsidRPr="009A3DEF"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3.18.</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rPr>
            </w:pPr>
            <w:hyperlink r:id="rId34"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znayka</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win</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uchebniki</w:t>
              </w:r>
              <w:proofErr w:type="spellEnd"/>
              <w:r w:rsidRPr="009A3DEF">
                <w:rPr>
                  <w:rFonts w:ascii="Times New Roman" w:eastAsia="Times New Roman" w:hAnsi="Times New Roman" w:cs="Times New Roman"/>
                  <w:color w:val="000000" w:themeColor="text1"/>
                  <w:u w:val="single"/>
                </w:rPr>
                <w:t>/7-</w:t>
              </w:r>
              <w:proofErr w:type="spellStart"/>
              <w:r w:rsidRPr="009A3DEF">
                <w:rPr>
                  <w:rFonts w:ascii="Times New Roman" w:eastAsia="Times New Roman" w:hAnsi="Times New Roman" w:cs="Times New Roman"/>
                  <w:color w:val="000000" w:themeColor="text1"/>
                  <w:u w:val="single"/>
                  <w:lang w:val="en-US"/>
                </w:rPr>
                <w:t>klass</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-5-7-</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vilenskij</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turevskij</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i</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hyperlink>
            <w:r w:rsidRPr="009A3DEF">
              <w:rPr>
                <w:rFonts w:ascii="Times New Roman" w:eastAsia="Times New Roman" w:hAnsi="Times New Roman" w:cs="Times New Roman"/>
                <w:color w:val="000000" w:themeColor="text1"/>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3.19.</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Бег с максимальной скоростью на короткие дистанции</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35"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3.20.</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Прыжок в длину с разбега способом «согнув ноги</w:t>
            </w:r>
            <w:r w:rsidRPr="009A3DEF">
              <w:rPr>
                <w:rFonts w:ascii="Times New Roman" w:eastAsia="Times New Roman" w:hAnsi="Times New Roman" w:cs="Times New Roman"/>
                <w:i/>
                <w:color w:val="000000" w:themeColor="text1"/>
              </w:rPr>
              <w:t>»</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36"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3.21.</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Прыжки в высоту с прямого разбега</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37"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3.22.</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38"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3.23.</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Метание малого мяча в неподвижную мишень</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39"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3.24.</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rPr>
            </w:pPr>
            <w:hyperlink r:id="rId40"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znayka</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win</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uchebniki</w:t>
              </w:r>
              <w:proofErr w:type="spellEnd"/>
              <w:r w:rsidRPr="009A3DEF">
                <w:rPr>
                  <w:rFonts w:ascii="Times New Roman" w:eastAsia="Times New Roman" w:hAnsi="Times New Roman" w:cs="Times New Roman"/>
                  <w:color w:val="000000" w:themeColor="text1"/>
                  <w:u w:val="single"/>
                </w:rPr>
                <w:t>/7-</w:t>
              </w:r>
              <w:proofErr w:type="spellStart"/>
              <w:r w:rsidRPr="009A3DEF">
                <w:rPr>
                  <w:rFonts w:ascii="Times New Roman" w:eastAsia="Times New Roman" w:hAnsi="Times New Roman" w:cs="Times New Roman"/>
                  <w:color w:val="000000" w:themeColor="text1"/>
                  <w:u w:val="single"/>
                  <w:lang w:val="en-US"/>
                </w:rPr>
                <w:t>klass</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-5-7-</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vilenskij</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turevskij</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i</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hyperlink>
            <w:r w:rsidRPr="009A3DEF">
              <w:rPr>
                <w:rFonts w:ascii="Times New Roman" w:eastAsia="Times New Roman" w:hAnsi="Times New Roman" w:cs="Times New Roman"/>
                <w:color w:val="000000" w:themeColor="text1"/>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3.25.</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Метание малого мяча на дальность</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41"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3.26.</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 xml:space="preserve">Передвижение на лыжах попеременным </w:t>
            </w:r>
            <w:proofErr w:type="spellStart"/>
            <w:r w:rsidRPr="009A3DEF">
              <w:rPr>
                <w:rFonts w:ascii="Times New Roman" w:eastAsia="Times New Roman" w:hAnsi="Times New Roman" w:cs="Times New Roman"/>
                <w:color w:val="000000" w:themeColor="text1"/>
              </w:rPr>
              <w:t>двухшажным</w:t>
            </w:r>
            <w:proofErr w:type="spellEnd"/>
            <w:r w:rsidRPr="009A3DEF">
              <w:rPr>
                <w:rFonts w:ascii="Times New Roman" w:eastAsia="Times New Roman" w:hAnsi="Times New Roman" w:cs="Times New Roman"/>
                <w:color w:val="000000" w:themeColor="text1"/>
              </w:rPr>
              <w:t xml:space="preserve"> ходом</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42"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3.27.</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rPr>
            </w:pPr>
            <w:hyperlink r:id="rId43"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znayka</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win</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uchebniki</w:t>
              </w:r>
              <w:proofErr w:type="spellEnd"/>
              <w:r w:rsidRPr="009A3DEF">
                <w:rPr>
                  <w:rFonts w:ascii="Times New Roman" w:eastAsia="Times New Roman" w:hAnsi="Times New Roman" w:cs="Times New Roman"/>
                  <w:color w:val="000000" w:themeColor="text1"/>
                  <w:u w:val="single"/>
                </w:rPr>
                <w:t>/7-</w:t>
              </w:r>
              <w:proofErr w:type="spellStart"/>
              <w:r w:rsidRPr="009A3DEF">
                <w:rPr>
                  <w:rFonts w:ascii="Times New Roman" w:eastAsia="Times New Roman" w:hAnsi="Times New Roman" w:cs="Times New Roman"/>
                  <w:color w:val="000000" w:themeColor="text1"/>
                  <w:u w:val="single"/>
                  <w:lang w:val="en-US"/>
                </w:rPr>
                <w:t>klass</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-5-7-</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vilenskij</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turevskij</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i</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m</w:t>
              </w:r>
              <w:r w:rsidRPr="009A3DEF">
                <w:rPr>
                  <w:rFonts w:ascii="Times New Roman" w:eastAsia="Times New Roman" w:hAnsi="Times New Roman" w:cs="Times New Roman"/>
                  <w:color w:val="000000" w:themeColor="text1"/>
                  <w:u w:val="single"/>
                </w:rPr>
                <w:t>/</w:t>
              </w:r>
            </w:hyperlink>
            <w:r w:rsidRPr="009A3DEF">
              <w:rPr>
                <w:rFonts w:ascii="Times New Roman" w:eastAsia="Times New Roman" w:hAnsi="Times New Roman" w:cs="Times New Roman"/>
                <w:color w:val="000000" w:themeColor="text1"/>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3.28.</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Повороты на лыжах способом переступания</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44"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3.29.</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Подъём в горку на лыжах способом «лесенка</w:t>
            </w:r>
            <w:r w:rsidRPr="009A3DEF">
              <w:rPr>
                <w:rFonts w:ascii="Times New Roman" w:eastAsia="Times New Roman" w:hAnsi="Times New Roman" w:cs="Times New Roman"/>
                <w:i/>
                <w:color w:val="000000" w:themeColor="text1"/>
              </w:rPr>
              <w:t>»</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45"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568"/>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3.30.</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Спуск на лыжах с пологого склона</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46"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3.31.</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Преодоление небольших препятствий при спуске с пологого склона</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47"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3.32.</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 xml:space="preserve">Передача баскетбольного мяча </w:t>
            </w:r>
            <w:r w:rsidRPr="009A3DEF">
              <w:rPr>
                <w:rFonts w:ascii="Times New Roman" w:eastAsia="Times New Roman" w:hAnsi="Times New Roman" w:cs="Times New Roman"/>
                <w:color w:val="000000" w:themeColor="text1"/>
              </w:rPr>
              <w:lastRenderedPageBreak/>
              <w:t>двумя руками от груди</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lastRenderedPageBreak/>
              <w:t>1</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48"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3.33.</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49"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3.34.</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Передача мяча двумя руками от груди, на месте и в движении</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50"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3.35.</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Ведение мяча на месте и в движении «по прямой», «по кругу» и «змейкой»</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51"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3.36.</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 xml:space="preserve">Бросок мяча в корзину двумя руками от груди </w:t>
            </w:r>
            <w:proofErr w:type="gramStart"/>
            <w:r w:rsidRPr="009A3DEF">
              <w:rPr>
                <w:rFonts w:ascii="Times New Roman" w:eastAsia="Times New Roman" w:hAnsi="Times New Roman" w:cs="Times New Roman"/>
                <w:color w:val="000000" w:themeColor="text1"/>
              </w:rPr>
              <w:t>с  места</w:t>
            </w:r>
            <w:proofErr w:type="gramEnd"/>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52"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3.37.</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Ранее разученные технические действия с мячом</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53"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3.38.</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 xml:space="preserve">Прямая </w:t>
            </w:r>
            <w:r w:rsidRPr="009A3DEF">
              <w:rPr>
                <w:rFonts w:ascii="Times New Roman" w:eastAsia="Times New Roman" w:hAnsi="Times New Roman" w:cs="Times New Roman"/>
                <w:color w:val="000000" w:themeColor="text1"/>
              </w:rPr>
              <w:lastRenderedPageBreak/>
              <w:t>нижняя подача мяча в волейболе</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lastRenderedPageBreak/>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54"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3.39.</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55"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3.40.</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Приём и передача волейбольного мяча двумя руками снизу на месте и в движении</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56"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3.41.</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Приём и передача волейбольного мяча двумя руками сверху на месте и в движении</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57"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3.42.</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Ранее разученные технические действия с мячом</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58"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3.43.</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Футбол». </w:t>
            </w:r>
            <w:r w:rsidRPr="009A3DEF">
              <w:rPr>
                <w:rFonts w:ascii="Times New Roman" w:eastAsia="Times New Roman" w:hAnsi="Times New Roman" w:cs="Times New Roman"/>
                <w:color w:val="000000" w:themeColor="text1"/>
              </w:rPr>
              <w:t>Удар по неподвижному мячу</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59"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3.44.</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Футбол». </w:t>
            </w:r>
            <w:r w:rsidRPr="009A3DEF">
              <w:rPr>
                <w:rFonts w:ascii="Times New Roman" w:eastAsia="Times New Roman" w:hAnsi="Times New Roman" w:cs="Times New Roman"/>
                <w:color w:val="000000" w:themeColor="text1"/>
              </w:rPr>
              <w:t xml:space="preserve">Знакомство с </w:t>
            </w:r>
            <w:r w:rsidRPr="009A3DEF">
              <w:rPr>
                <w:rFonts w:ascii="Times New Roman" w:eastAsia="Times New Roman" w:hAnsi="Times New Roman" w:cs="Times New Roman"/>
                <w:color w:val="000000" w:themeColor="text1"/>
              </w:rPr>
              <w:lastRenderedPageBreak/>
              <w:t>рекомендациями учителя по использованию подготовительных и подводящих упражнений для освоения технических действий игры футбол</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lastRenderedPageBreak/>
              <w:t>0.25</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60"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3.45.</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Футбол». </w:t>
            </w:r>
            <w:r w:rsidRPr="009A3DEF">
              <w:rPr>
                <w:rFonts w:ascii="Times New Roman" w:eastAsia="Times New Roman" w:hAnsi="Times New Roman" w:cs="Times New Roman"/>
                <w:color w:val="000000" w:themeColor="text1"/>
              </w:rPr>
              <w:t>Остановка катящегося мяча внутренней стороной стопы</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61"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3.46.</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Футбол». </w:t>
            </w:r>
            <w:r w:rsidRPr="009A3DEF">
              <w:rPr>
                <w:rFonts w:ascii="Times New Roman" w:eastAsia="Times New Roman" w:hAnsi="Times New Roman" w:cs="Times New Roman"/>
                <w:color w:val="000000" w:themeColor="text1"/>
              </w:rPr>
              <w:t>Ведение футбольного мяча</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62"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29"/>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3.47.</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Футбол». </w:t>
            </w:r>
            <w:r w:rsidRPr="009A3DEF">
              <w:rPr>
                <w:rFonts w:ascii="Times New Roman" w:eastAsia="Times New Roman" w:hAnsi="Times New Roman" w:cs="Times New Roman"/>
                <w:color w:val="000000" w:themeColor="text1"/>
              </w:rPr>
              <w:t>Обводка мячом ориентиров</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63"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29"/>
        </w:trPr>
        <w:tc>
          <w:tcPr>
            <w:tcW w:w="249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582"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56</w:t>
            </w:r>
          </w:p>
        </w:tc>
        <w:tc>
          <w:tcPr>
            <w:tcW w:w="7405"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29"/>
        </w:trPr>
        <w:tc>
          <w:tcPr>
            <w:tcW w:w="10479"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4. СПОРТ</w:t>
            </w:r>
          </w:p>
        </w:tc>
      </w:tr>
      <w:tr w:rsidR="00FF39A6" w:rsidRPr="00AD15C4" w:rsidTr="00E0178D">
        <w:trPr>
          <w:trHeight w:val="1235"/>
        </w:trPr>
        <w:tc>
          <w:tcPr>
            <w:tcW w:w="49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4.1.</w:t>
            </w:r>
          </w:p>
        </w:tc>
        <w:tc>
          <w:tcPr>
            <w:tcW w:w="20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rPr>
              <w:t>8</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hyperlink r:id="rId64" w:history="1">
              <w:r w:rsidRPr="009A3DEF">
                <w:rPr>
                  <w:rFonts w:ascii="Times New Roman" w:eastAsia="Times New Roman" w:hAnsi="Times New Roman" w:cs="Times New Roman"/>
                  <w:color w:val="000000" w:themeColor="text1"/>
                  <w:u w:val="single"/>
                  <w:lang w:val="en-US"/>
                </w:rPr>
                <w:t>https://znayka.win/uchebniki/7-klass/fizicheskaya-kultura-5-7-klassy-vilenskij-m-ya-turevskij-i-m/</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29"/>
        </w:trPr>
        <w:tc>
          <w:tcPr>
            <w:tcW w:w="24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rPr>
              <w:t>8</w:t>
            </w:r>
          </w:p>
        </w:tc>
        <w:tc>
          <w:tcPr>
            <w:tcW w:w="740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29"/>
        </w:trPr>
        <w:tc>
          <w:tcPr>
            <w:tcW w:w="24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Times New Roman" w:hAnsi="Times New Roman" w:cs="Times New Roman"/>
                <w:color w:val="000000" w:themeColor="text1"/>
              </w:rPr>
            </w:pPr>
            <w:r w:rsidRPr="009A3DEF">
              <w:rPr>
                <w:rFonts w:ascii="Times New Roman" w:eastAsia="Times New Roman" w:hAnsi="Times New Roman" w:cs="Times New Roman"/>
                <w:color w:val="000000" w:themeColor="text1"/>
              </w:rPr>
              <w:t>Промежуточная аттестация</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Times New Roman" w:hAnsi="Times New Roman" w:cs="Times New Roman"/>
                <w:color w:val="000000" w:themeColor="text1"/>
              </w:rPr>
            </w:pPr>
            <w:r w:rsidRPr="009A3DEF">
              <w:rPr>
                <w:rFonts w:ascii="Times New Roman" w:eastAsia="Times New Roman" w:hAnsi="Times New Roman" w:cs="Times New Roman"/>
                <w:color w:val="000000" w:themeColor="text1"/>
              </w:rPr>
              <w:t>1</w:t>
            </w:r>
          </w:p>
        </w:tc>
        <w:tc>
          <w:tcPr>
            <w:tcW w:w="740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29"/>
        </w:trPr>
        <w:tc>
          <w:tcPr>
            <w:tcW w:w="249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lastRenderedPageBreak/>
              <w:t>ОБЩЕЕ КОЛИЧЕСТВО ЧАСОВ ПО ПРОГРАММЕ</w:t>
            </w:r>
          </w:p>
        </w:tc>
        <w:tc>
          <w:tcPr>
            <w:tcW w:w="58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68</w:t>
            </w:r>
          </w:p>
        </w:tc>
        <w:tc>
          <w:tcPr>
            <w:tcW w:w="147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44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bl>
    <w:p w:rsidR="00FF39A6" w:rsidRPr="009A3DEF" w:rsidRDefault="00FF39A6" w:rsidP="00FF39A6">
      <w:pPr>
        <w:autoSpaceDE w:val="0"/>
        <w:autoSpaceDN w:val="0"/>
        <w:jc w:val="both"/>
        <w:rPr>
          <w:rFonts w:ascii="Times New Roman" w:eastAsia="Times New Roman" w:hAnsi="Times New Roman" w:cs="Times New Roman"/>
          <w:b/>
          <w:color w:val="000000" w:themeColor="text1"/>
        </w:rPr>
      </w:pPr>
    </w:p>
    <w:p w:rsidR="00FF39A6" w:rsidRPr="009A3DEF" w:rsidRDefault="00FF39A6" w:rsidP="00FF39A6">
      <w:pPr>
        <w:autoSpaceDE w:val="0"/>
        <w:autoSpaceDN w:val="0"/>
        <w:jc w:val="both"/>
        <w:rPr>
          <w:rFonts w:ascii="Times New Roman" w:eastAsia="Times New Roman" w:hAnsi="Times New Roman" w:cs="Times New Roman"/>
          <w:b/>
          <w:color w:val="000000" w:themeColor="text1"/>
        </w:rPr>
      </w:pPr>
    </w:p>
    <w:p w:rsidR="00FF39A6" w:rsidRPr="009A3DEF" w:rsidRDefault="00FF39A6" w:rsidP="00FF39A6">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b/>
          <w:color w:val="000000" w:themeColor="text1"/>
        </w:rPr>
        <w:t xml:space="preserve">Тематическое планирование </w:t>
      </w:r>
      <w:r w:rsidRPr="009A3DEF">
        <w:rPr>
          <w:rFonts w:ascii="Times New Roman" w:eastAsia="Times New Roman" w:hAnsi="Times New Roman" w:cs="Times New Roman"/>
          <w:b/>
          <w:color w:val="000000" w:themeColor="text1"/>
          <w:lang w:val="en-US"/>
        </w:rPr>
        <w:t xml:space="preserve">6 </w:t>
      </w:r>
      <w:r w:rsidRPr="009A3DEF">
        <w:rPr>
          <w:rFonts w:ascii="Times New Roman" w:eastAsia="Times New Roman" w:hAnsi="Times New Roman" w:cs="Times New Roman"/>
          <w:b/>
          <w:color w:val="000000" w:themeColor="text1"/>
        </w:rPr>
        <w:t>класс</w:t>
      </w:r>
    </w:p>
    <w:tbl>
      <w:tblPr>
        <w:tblW w:w="27207" w:type="dxa"/>
        <w:tblInd w:w="-957" w:type="dxa"/>
        <w:tblLayout w:type="fixed"/>
        <w:tblLook w:val="04A0" w:firstRow="1" w:lastRow="0" w:firstColumn="1" w:lastColumn="0" w:noHBand="0" w:noVBand="1"/>
      </w:tblPr>
      <w:tblGrid>
        <w:gridCol w:w="468"/>
        <w:gridCol w:w="5050"/>
        <w:gridCol w:w="992"/>
        <w:gridCol w:w="709"/>
        <w:gridCol w:w="1417"/>
        <w:gridCol w:w="1843"/>
        <w:gridCol w:w="7364"/>
        <w:gridCol w:w="2341"/>
        <w:gridCol w:w="2341"/>
        <w:gridCol w:w="2341"/>
        <w:gridCol w:w="2341"/>
      </w:tblGrid>
      <w:tr w:rsidR="00FF39A6" w:rsidRPr="009A3DEF" w:rsidTr="00E0178D">
        <w:trPr>
          <w:gridAfter w:val="5"/>
          <w:wAfter w:w="16728" w:type="dxa"/>
          <w:trHeight w:val="20"/>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b/>
                <w:color w:val="000000" w:themeColor="text1"/>
                <w:lang w:val="en-US"/>
              </w:rPr>
            </w:pPr>
            <w:r w:rsidRPr="009A3DEF">
              <w:rPr>
                <w:rFonts w:ascii="Times New Roman" w:eastAsia="Times New Roman" w:hAnsi="Times New Roman" w:cs="Times New Roman"/>
                <w:b/>
                <w:color w:val="000000" w:themeColor="text1"/>
                <w:lang w:val="en-US"/>
              </w:rPr>
              <w:t>№</w:t>
            </w:r>
            <w:r w:rsidRPr="009A3DEF">
              <w:rPr>
                <w:rFonts w:ascii="Times New Roman" w:eastAsia="MS Mincho" w:hAnsi="Times New Roman" w:cs="Times New Roman"/>
                <w:b/>
                <w:color w:val="000000" w:themeColor="text1"/>
                <w:lang w:val="en-US"/>
              </w:rPr>
              <w:br/>
            </w:r>
            <w:r w:rsidRPr="009A3DEF">
              <w:rPr>
                <w:rFonts w:ascii="Times New Roman" w:eastAsia="Times New Roman" w:hAnsi="Times New Roman" w:cs="Times New Roman"/>
                <w:b/>
                <w:color w:val="000000" w:themeColor="text1"/>
                <w:lang w:val="en-US"/>
              </w:rPr>
              <w:t>п/п</w:t>
            </w:r>
          </w:p>
        </w:tc>
        <w:tc>
          <w:tcPr>
            <w:tcW w:w="50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b/>
                <w:color w:val="000000" w:themeColor="text1"/>
              </w:rPr>
            </w:pPr>
            <w:r w:rsidRPr="009A3DEF">
              <w:rPr>
                <w:rFonts w:ascii="Times New Roman" w:eastAsia="Times New Roman" w:hAnsi="Times New Roman" w:cs="Times New Roman"/>
                <w:b/>
                <w:color w:val="000000" w:themeColor="text1"/>
              </w:rPr>
              <w:t>Наименование разделов и тем программы</w:t>
            </w:r>
          </w:p>
        </w:tc>
        <w:tc>
          <w:tcPr>
            <w:tcW w:w="311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Количество</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часов</w:t>
            </w:r>
            <w:proofErr w:type="spellEnd"/>
          </w:p>
        </w:tc>
        <w:tc>
          <w:tcPr>
            <w:tcW w:w="18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Электронные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цифровые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образовательные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ресурсы</w:t>
            </w:r>
            <w:proofErr w:type="spellEnd"/>
          </w:p>
        </w:tc>
      </w:tr>
      <w:tr w:rsidR="00FF39A6" w:rsidRPr="009A3DEF" w:rsidTr="00E0178D">
        <w:trPr>
          <w:gridAfter w:val="5"/>
          <w:wAfter w:w="16728" w:type="dxa"/>
          <w:trHeight w:val="20"/>
        </w:trPr>
        <w:tc>
          <w:tcPr>
            <w:tcW w:w="468"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c>
          <w:tcPr>
            <w:tcW w:w="5050"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всего</w:t>
            </w:r>
            <w:proofErr w:type="spellEnd"/>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контрольные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работы</w:t>
            </w:r>
            <w:proofErr w:type="spellEnd"/>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практические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работы</w:t>
            </w:r>
            <w:proofErr w:type="spellEnd"/>
          </w:p>
        </w:tc>
        <w:tc>
          <w:tcPr>
            <w:tcW w:w="1843"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gridAfter w:val="5"/>
          <w:wAfter w:w="16728" w:type="dxa"/>
          <w:trHeight w:val="20"/>
        </w:trPr>
        <w:tc>
          <w:tcPr>
            <w:tcW w:w="10479"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b/>
                <w:color w:val="000000" w:themeColor="text1"/>
              </w:rPr>
            </w:pPr>
            <w:r w:rsidRPr="009A3DEF">
              <w:rPr>
                <w:rFonts w:ascii="Times New Roman" w:eastAsia="Times New Roman" w:hAnsi="Times New Roman" w:cs="Times New Roman"/>
                <w:b/>
                <w:color w:val="000000" w:themeColor="text1"/>
              </w:rPr>
              <w:t>Раздел 1. ЗНАНИЯ О ФИЗИЧЕСКОЙ КУЛЬТУРЕ</w:t>
            </w:r>
          </w:p>
        </w:tc>
      </w:tr>
      <w:tr w:rsidR="00FF39A6" w:rsidRPr="00AD15C4" w:rsidTr="00E0178D">
        <w:trPr>
          <w:gridAfter w:val="5"/>
          <w:wAfter w:w="16728" w:type="dxa"/>
          <w:trHeight w:val="2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1.1.</w:t>
            </w:r>
          </w:p>
        </w:tc>
        <w:tc>
          <w:tcPr>
            <w:tcW w:w="5050"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Возрождение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Олимпийских</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игр</w:t>
            </w:r>
            <w:proofErr w:type="spellEnd"/>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7"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843"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65"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1.2.</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Символика и ритуалы первых Олимпийских игр</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66"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1.3.</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История первых Олимпийских игр современности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67"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gridAfter w:val="5"/>
          <w:wAfter w:w="16728" w:type="dxa"/>
          <w:trHeight w:val="20"/>
        </w:trPr>
        <w:tc>
          <w:tcPr>
            <w:tcW w:w="55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1</w:t>
            </w:r>
          </w:p>
        </w:tc>
        <w:tc>
          <w:tcPr>
            <w:tcW w:w="396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gridAfter w:val="5"/>
          <w:wAfter w:w="16728" w:type="dxa"/>
          <w:trHeight w:val="20"/>
        </w:trPr>
        <w:tc>
          <w:tcPr>
            <w:tcW w:w="1047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b/>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2. СПОСОБЫ САМОСТОЯТЕЛЬНОЙ ДЕЯТЕЛЬНОСТИ</w:t>
            </w:r>
          </w:p>
        </w:tc>
      </w:tr>
      <w:tr w:rsidR="00FF39A6" w:rsidRPr="009A3DEF"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2.1.</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Составление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дневника</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физической</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культуры</w:t>
            </w:r>
            <w:proofErr w:type="spellEnd"/>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rPr>
            </w:pPr>
            <w:hyperlink r:id="rId68"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fk</w:t>
              </w:r>
              <w:proofErr w:type="spellEnd"/>
              <w:r w:rsidRPr="009A3DEF">
                <w:rPr>
                  <w:rFonts w:ascii="Times New Roman" w:eastAsia="Times New Roman" w:hAnsi="Times New Roman" w:cs="Times New Roman"/>
                  <w:color w:val="000000" w:themeColor="text1"/>
                  <w:u w:val="single"/>
                </w:rPr>
                <w:t>12.</w:t>
              </w:r>
              <w:proofErr w:type="spellStart"/>
              <w:r w:rsidRPr="009A3DEF">
                <w:rPr>
                  <w:rFonts w:ascii="Times New Roman" w:eastAsia="Times New Roman" w:hAnsi="Times New Roman" w:cs="Times New Roman"/>
                  <w:color w:val="000000" w:themeColor="text1"/>
                  <w:u w:val="single"/>
                  <w:lang w:val="en-US"/>
                </w:rPr>
                <w:t>ru</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books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-5-7-</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vilenskii</w:t>
              </w:r>
              <w:proofErr w:type="spellEnd"/>
            </w:hyperlink>
            <w:r w:rsidRPr="009A3DEF">
              <w:rPr>
                <w:rFonts w:ascii="Times New Roman" w:eastAsia="Times New Roman" w:hAnsi="Times New Roman" w:cs="Times New Roman"/>
                <w:color w:val="000000" w:themeColor="text1"/>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2.2.</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Физическая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подготовка</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человека</w:t>
            </w:r>
            <w:proofErr w:type="spellEnd"/>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69"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2.3.</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Правила</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развития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физических</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качеств</w:t>
            </w:r>
            <w:proofErr w:type="spellEnd"/>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70"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2.4.</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Определение индивидуальной физической нагрузки для самостоятельных занятий физической подготовкой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71"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2.5.</w:t>
            </w:r>
          </w:p>
        </w:tc>
        <w:tc>
          <w:tcPr>
            <w:tcW w:w="5050"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Правила измерения показателей физической подготовленности</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843"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72"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2.6.</w:t>
            </w:r>
          </w:p>
        </w:tc>
        <w:tc>
          <w:tcPr>
            <w:tcW w:w="5050"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Составление плана самостоятельных занятий физической подготовкой</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843"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73"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2.7.</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Закаливающие процедуры с помощью воздушных и солнечных ванн, купания в естественных водоёмах</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74"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gridAfter w:val="5"/>
          <w:wAfter w:w="16728" w:type="dxa"/>
          <w:trHeight w:val="20"/>
        </w:trPr>
        <w:tc>
          <w:tcPr>
            <w:tcW w:w="55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2</w:t>
            </w:r>
          </w:p>
        </w:tc>
        <w:tc>
          <w:tcPr>
            <w:tcW w:w="396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gridAfter w:val="5"/>
          <w:wAfter w:w="16728" w:type="dxa"/>
          <w:trHeight w:val="20"/>
        </w:trPr>
        <w:tc>
          <w:tcPr>
            <w:tcW w:w="1047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b/>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3. ФИЗИЧЕСКОЕ СОВЕРШЕНСТВОВАНИЕ</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Упражнения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для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коррекции</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телосложения</w:t>
            </w:r>
            <w:proofErr w:type="spellEnd"/>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75"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Упражнения для профилактики нарушения зрения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76"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505"/>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Упражнения для оптимизации работоспособности мышц в режиме учебного дня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77"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47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i/>
                <w:color w:val="000000" w:themeColor="text1"/>
                <w:lang w:val="en-US"/>
              </w:rPr>
              <w:t>Модуль</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i/>
                <w:color w:val="000000" w:themeColor="text1"/>
                <w:lang w:val="en-US"/>
              </w:rPr>
              <w:t>Гимнастика</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Акробатическая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комбинация</w:t>
            </w:r>
            <w:proofErr w:type="spellEnd"/>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78"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3.5.</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i/>
                <w:color w:val="000000" w:themeColor="text1"/>
                <w:lang w:val="en-US"/>
              </w:rPr>
              <w:t>Модуль</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i/>
                <w:color w:val="000000" w:themeColor="text1"/>
                <w:lang w:val="en-US"/>
              </w:rPr>
              <w:t>Гимнастика</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Опорные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прыжки</w:t>
            </w:r>
            <w:proofErr w:type="spellEnd"/>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79"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3.6.</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Упражнения на низком гимнастическом бревне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80"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3.7.</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81"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3.8.</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Висы и упоры на невысокой гимнастической перекладине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82"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3.9.</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Знакомство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83"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3.10.</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Лазание по канату в три приёма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84"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3.11.</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Упражнения ритмической гимнастики</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85"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3.12.</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86"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3.13.</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Беговые упражнения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4</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87"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3.14.</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88"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3.15.</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Прыжок в высоту с разбега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89"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3.16.</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 xml:space="preserve">Знакомство с рекомендациями учителя по использованию подводящих и подготовительных упражнений для </w:t>
            </w:r>
            <w:r w:rsidRPr="009A3DEF">
              <w:rPr>
                <w:rFonts w:ascii="Times New Roman" w:eastAsia="Times New Roman" w:hAnsi="Times New Roman" w:cs="Times New Roman"/>
                <w:color w:val="000000" w:themeColor="text1"/>
              </w:rPr>
              <w:lastRenderedPageBreak/>
              <w:t>освоения техники прыжка в высоту с разбега способом «перешагивание»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lastRenderedPageBreak/>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90"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3.17.</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91"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3.18.</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Знакомство с рекомендациями учителя по использованию упражнений в метании мяча для повышения точности движений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92"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3.19.</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Передвижение одновременным одношажным ходом</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93"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3.20.</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94"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3.21.</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Преодоление небольших трамплинов при спуске с пологого склона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95"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3.22.</w:t>
            </w:r>
          </w:p>
        </w:tc>
        <w:tc>
          <w:tcPr>
            <w:tcW w:w="5050"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Знакомство с рекомендациями учителя по самостоятельному безопасному преодолению небольших трамплинов</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96"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58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3.23.</w:t>
            </w:r>
          </w:p>
        </w:tc>
        <w:tc>
          <w:tcPr>
            <w:tcW w:w="5050"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Технические действия баскетболиста без мяча</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7</w:t>
            </w:r>
          </w:p>
        </w:tc>
        <w:tc>
          <w:tcPr>
            <w:tcW w:w="709"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97"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3.24.</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98"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3.25.</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Игровые действия в волейболе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9</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99"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3.26.</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Футбол». </w:t>
            </w:r>
            <w:r w:rsidRPr="009A3DEF">
              <w:rPr>
                <w:rFonts w:ascii="Times New Roman" w:eastAsia="Times New Roman" w:hAnsi="Times New Roman" w:cs="Times New Roman"/>
                <w:color w:val="000000" w:themeColor="text1"/>
              </w:rPr>
              <w:t>Удар по катящемуся мячу с разбега</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100"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3.27.</w:t>
            </w:r>
          </w:p>
        </w:tc>
        <w:tc>
          <w:tcPr>
            <w:tcW w:w="505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Футбол».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101"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2"/>
          <w:wAfter w:w="4682" w:type="dxa"/>
          <w:trHeight w:val="20"/>
        </w:trPr>
        <w:tc>
          <w:tcPr>
            <w:tcW w:w="55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56</w:t>
            </w:r>
          </w:p>
        </w:tc>
        <w:tc>
          <w:tcPr>
            <w:tcW w:w="396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7364" w:type="dxa"/>
          </w:tcPr>
          <w:p w:rsidR="00FF39A6" w:rsidRPr="009A3DEF" w:rsidRDefault="00FF39A6" w:rsidP="00E0178D">
            <w:pPr>
              <w:rPr>
                <w:rFonts w:ascii="Times New Roman" w:eastAsia="MS Mincho" w:hAnsi="Times New Roman" w:cs="Times New Roman"/>
                <w:color w:val="000000" w:themeColor="text1"/>
                <w:lang w:val="en-US"/>
              </w:rPr>
            </w:pPr>
          </w:p>
        </w:tc>
        <w:tc>
          <w:tcPr>
            <w:tcW w:w="2341" w:type="dxa"/>
          </w:tcPr>
          <w:p w:rsidR="00FF39A6" w:rsidRPr="009A3DEF" w:rsidRDefault="00FF39A6" w:rsidP="00E0178D">
            <w:pPr>
              <w:rPr>
                <w:rFonts w:ascii="Times New Roman" w:eastAsia="MS Mincho" w:hAnsi="Times New Roman" w:cs="Times New Roman"/>
                <w:color w:val="000000" w:themeColor="text1"/>
                <w:lang w:val="en-US"/>
              </w:rPr>
            </w:pPr>
          </w:p>
        </w:tc>
        <w:tc>
          <w:tcPr>
            <w:tcW w:w="2341" w:type="dxa"/>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https://fk12.ru/books/fizicheskaya-kultura-5-7-klassy-vilenskii</w:t>
            </w:r>
          </w:p>
        </w:tc>
      </w:tr>
      <w:tr w:rsidR="00FF39A6" w:rsidRPr="00AD15C4" w:rsidTr="00E0178D">
        <w:trPr>
          <w:trHeight w:val="20"/>
        </w:trPr>
        <w:tc>
          <w:tcPr>
            <w:tcW w:w="1047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b/>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4. СПОРТ</w:t>
            </w:r>
          </w:p>
        </w:tc>
        <w:tc>
          <w:tcPr>
            <w:tcW w:w="7364" w:type="dxa"/>
          </w:tcPr>
          <w:p w:rsidR="00FF39A6" w:rsidRPr="009A3DEF" w:rsidRDefault="00FF39A6" w:rsidP="00E0178D">
            <w:pPr>
              <w:rPr>
                <w:rFonts w:ascii="Times New Roman" w:eastAsia="MS Mincho" w:hAnsi="Times New Roman" w:cs="Times New Roman"/>
                <w:color w:val="000000" w:themeColor="text1"/>
                <w:lang w:val="en-US"/>
              </w:rPr>
            </w:pPr>
          </w:p>
        </w:tc>
        <w:tc>
          <w:tcPr>
            <w:tcW w:w="2341" w:type="dxa"/>
          </w:tcPr>
          <w:p w:rsidR="00FF39A6" w:rsidRPr="009A3DEF" w:rsidRDefault="00FF39A6" w:rsidP="00E0178D">
            <w:pPr>
              <w:rPr>
                <w:rFonts w:ascii="Times New Roman" w:eastAsia="MS Mincho" w:hAnsi="Times New Roman" w:cs="Times New Roman"/>
                <w:color w:val="000000" w:themeColor="text1"/>
                <w:lang w:val="en-US"/>
              </w:rPr>
            </w:pPr>
          </w:p>
        </w:tc>
        <w:tc>
          <w:tcPr>
            <w:tcW w:w="2341" w:type="dxa"/>
          </w:tcPr>
          <w:p w:rsidR="00FF39A6" w:rsidRPr="009A3DEF" w:rsidRDefault="00FF39A6" w:rsidP="00E0178D">
            <w:pPr>
              <w:rPr>
                <w:rFonts w:ascii="Times New Roman" w:eastAsia="MS Mincho" w:hAnsi="Times New Roman" w:cs="Times New Roman"/>
                <w:color w:val="000000" w:themeColor="text1"/>
                <w:lang w:val="en-US"/>
              </w:rPr>
            </w:pPr>
          </w:p>
        </w:tc>
        <w:tc>
          <w:tcPr>
            <w:tcW w:w="2341" w:type="dxa"/>
          </w:tcPr>
          <w:p w:rsidR="00FF39A6" w:rsidRPr="009A3DEF" w:rsidRDefault="00FF39A6" w:rsidP="00E0178D">
            <w:pPr>
              <w:rPr>
                <w:rFonts w:ascii="Times New Roman" w:eastAsia="MS Mincho" w:hAnsi="Times New Roman" w:cs="Times New Roman"/>
                <w:color w:val="000000" w:themeColor="text1"/>
                <w:lang w:val="en-US"/>
              </w:rPr>
            </w:pPr>
          </w:p>
        </w:tc>
        <w:tc>
          <w:tcPr>
            <w:tcW w:w="2341" w:type="dxa"/>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https://fk12.ru/books/fizicheskaya-kultura-5-7-klassy-vilenskii</w:t>
            </w:r>
          </w:p>
        </w:tc>
      </w:tr>
      <w:tr w:rsidR="00FF39A6" w:rsidRPr="00AD15C4" w:rsidTr="00E0178D">
        <w:trPr>
          <w:gridAfter w:val="5"/>
          <w:wAfter w:w="16728" w:type="dxa"/>
          <w:trHeight w:val="2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4.1.</w:t>
            </w:r>
          </w:p>
        </w:tc>
        <w:tc>
          <w:tcPr>
            <w:tcW w:w="5050"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8</w:t>
            </w:r>
          </w:p>
        </w:tc>
        <w:tc>
          <w:tcPr>
            <w:tcW w:w="709"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7"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843"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hyperlink r:id="rId102"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2"/>
          <w:wAfter w:w="4682" w:type="dxa"/>
          <w:trHeight w:val="20"/>
        </w:trPr>
        <w:tc>
          <w:tcPr>
            <w:tcW w:w="5518"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8</w:t>
            </w:r>
          </w:p>
        </w:tc>
        <w:tc>
          <w:tcPr>
            <w:tcW w:w="3969" w:type="dxa"/>
            <w:gridSpan w:val="3"/>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7364" w:type="dxa"/>
          </w:tcPr>
          <w:p w:rsidR="00FF39A6" w:rsidRPr="009A3DEF" w:rsidRDefault="00FF39A6" w:rsidP="00E0178D">
            <w:pPr>
              <w:rPr>
                <w:rFonts w:ascii="Times New Roman" w:eastAsia="MS Mincho" w:hAnsi="Times New Roman" w:cs="Times New Roman"/>
                <w:color w:val="000000" w:themeColor="text1"/>
              </w:rPr>
            </w:pPr>
          </w:p>
        </w:tc>
        <w:tc>
          <w:tcPr>
            <w:tcW w:w="2341" w:type="dxa"/>
          </w:tcPr>
          <w:p w:rsidR="00FF39A6" w:rsidRPr="009A3DEF" w:rsidRDefault="00FF39A6" w:rsidP="00E0178D">
            <w:pPr>
              <w:rPr>
                <w:rFonts w:ascii="Times New Roman" w:eastAsia="MS Mincho" w:hAnsi="Times New Roman" w:cs="Times New Roman"/>
                <w:color w:val="000000" w:themeColor="text1"/>
                <w:lang w:val="en-US"/>
              </w:rPr>
            </w:pPr>
          </w:p>
        </w:tc>
        <w:tc>
          <w:tcPr>
            <w:tcW w:w="2341" w:type="dxa"/>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https://fk12.ru/books/fizicheskaya-kultura-5-7-klassy-vilenskii</w:t>
            </w:r>
          </w:p>
        </w:tc>
      </w:tr>
      <w:tr w:rsidR="00FF39A6" w:rsidRPr="009A3DEF" w:rsidTr="00E0178D">
        <w:trPr>
          <w:gridAfter w:val="2"/>
          <w:wAfter w:w="4682" w:type="dxa"/>
          <w:trHeight w:val="20"/>
        </w:trPr>
        <w:tc>
          <w:tcPr>
            <w:tcW w:w="5518"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Times New Roman" w:hAnsi="Times New Roman" w:cs="Times New Roman"/>
                <w:color w:val="000000" w:themeColor="text1"/>
              </w:rPr>
            </w:pPr>
            <w:r w:rsidRPr="009A3DEF">
              <w:rPr>
                <w:rFonts w:ascii="Times New Roman" w:eastAsia="Times New Roman" w:hAnsi="Times New Roman" w:cs="Times New Roman"/>
                <w:color w:val="000000" w:themeColor="text1"/>
              </w:rPr>
              <w:t>Промежуточная аттестация</w:t>
            </w:r>
          </w:p>
        </w:tc>
        <w:tc>
          <w:tcPr>
            <w:tcW w:w="992"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Times New Roman" w:hAnsi="Times New Roman" w:cs="Times New Roman"/>
                <w:color w:val="000000" w:themeColor="text1"/>
              </w:rPr>
            </w:pPr>
            <w:r w:rsidRPr="009A3DEF">
              <w:rPr>
                <w:rFonts w:ascii="Times New Roman" w:eastAsia="Times New Roman" w:hAnsi="Times New Roman" w:cs="Times New Roman"/>
                <w:color w:val="000000" w:themeColor="text1"/>
              </w:rPr>
              <w:t>1</w:t>
            </w:r>
          </w:p>
        </w:tc>
        <w:tc>
          <w:tcPr>
            <w:tcW w:w="3969" w:type="dxa"/>
            <w:gridSpan w:val="3"/>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7364" w:type="dxa"/>
          </w:tcPr>
          <w:p w:rsidR="00FF39A6" w:rsidRPr="009A3DEF" w:rsidRDefault="00FF39A6" w:rsidP="00E0178D">
            <w:pPr>
              <w:rPr>
                <w:rFonts w:ascii="Times New Roman" w:eastAsia="MS Mincho" w:hAnsi="Times New Roman" w:cs="Times New Roman"/>
                <w:color w:val="000000" w:themeColor="text1"/>
              </w:rPr>
            </w:pPr>
          </w:p>
        </w:tc>
        <w:tc>
          <w:tcPr>
            <w:tcW w:w="2341" w:type="dxa"/>
          </w:tcPr>
          <w:p w:rsidR="00FF39A6" w:rsidRPr="009A3DEF" w:rsidRDefault="00FF39A6" w:rsidP="00E0178D">
            <w:pPr>
              <w:rPr>
                <w:rFonts w:ascii="Times New Roman" w:eastAsia="MS Mincho" w:hAnsi="Times New Roman" w:cs="Times New Roman"/>
                <w:color w:val="000000" w:themeColor="text1"/>
                <w:lang w:val="en-US"/>
              </w:rPr>
            </w:pPr>
          </w:p>
        </w:tc>
        <w:tc>
          <w:tcPr>
            <w:tcW w:w="2341" w:type="dxa"/>
          </w:tcPr>
          <w:p w:rsidR="00FF39A6" w:rsidRPr="009A3DEF" w:rsidRDefault="00FF39A6" w:rsidP="00E0178D">
            <w:pPr>
              <w:autoSpaceDE w:val="0"/>
              <w:autoSpaceDN w:val="0"/>
              <w:rPr>
                <w:rFonts w:ascii="Times New Roman" w:eastAsia="Times New Roman" w:hAnsi="Times New Roman" w:cs="Times New Roman"/>
                <w:color w:val="000000" w:themeColor="text1"/>
                <w:lang w:val="en-US"/>
              </w:rPr>
            </w:pPr>
          </w:p>
        </w:tc>
      </w:tr>
      <w:tr w:rsidR="00FF39A6" w:rsidRPr="009A3DEF" w:rsidTr="00E0178D">
        <w:trPr>
          <w:gridAfter w:val="4"/>
          <w:wAfter w:w="9364" w:type="dxa"/>
          <w:trHeight w:val="20"/>
        </w:trPr>
        <w:tc>
          <w:tcPr>
            <w:tcW w:w="551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ОБЩЕЕ КОЛИЧЕСТВО ЧАСОВ ПО ПРОГРАММЕ</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68</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84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7364" w:type="dxa"/>
          </w:tcPr>
          <w:p w:rsidR="00FF39A6" w:rsidRPr="009A3DEF" w:rsidRDefault="00FF39A6" w:rsidP="00E0178D">
            <w:pPr>
              <w:autoSpaceDE w:val="0"/>
              <w:autoSpaceDN w:val="0"/>
              <w:rPr>
                <w:rFonts w:ascii="Times New Roman" w:eastAsia="Times New Roman" w:hAnsi="Times New Roman" w:cs="Times New Roman"/>
                <w:color w:val="000000" w:themeColor="text1"/>
              </w:rPr>
            </w:pPr>
          </w:p>
        </w:tc>
      </w:tr>
    </w:tbl>
    <w:p w:rsidR="00FF39A6" w:rsidRPr="009A3DEF" w:rsidRDefault="00FF39A6" w:rsidP="00FF39A6">
      <w:pPr>
        <w:autoSpaceDE w:val="0"/>
        <w:autoSpaceDN w:val="0"/>
        <w:jc w:val="both"/>
        <w:rPr>
          <w:rFonts w:ascii="Times New Roman" w:eastAsia="Times New Roman" w:hAnsi="Times New Roman" w:cs="Times New Roman"/>
          <w:b/>
          <w:color w:val="000000" w:themeColor="text1"/>
        </w:rPr>
      </w:pPr>
      <w:proofErr w:type="spellStart"/>
      <w:r w:rsidRPr="009A3DEF">
        <w:rPr>
          <w:rFonts w:ascii="Times New Roman" w:eastAsia="Times New Roman" w:hAnsi="Times New Roman" w:cs="Times New Roman"/>
          <w:b/>
          <w:color w:val="000000" w:themeColor="text1"/>
        </w:rPr>
        <w:t>Тематическо</w:t>
      </w:r>
      <w:proofErr w:type="spellEnd"/>
      <w:r w:rsidRPr="009A3DEF">
        <w:rPr>
          <w:rFonts w:ascii="Times New Roman" w:eastAsia="Times New Roman" w:hAnsi="Times New Roman" w:cs="Times New Roman"/>
          <w:b/>
          <w:color w:val="000000" w:themeColor="text1"/>
        </w:rPr>
        <w:t xml:space="preserve"> планирование </w:t>
      </w:r>
      <w:r w:rsidRPr="009A3DEF">
        <w:rPr>
          <w:rFonts w:ascii="Times New Roman" w:eastAsia="Times New Roman" w:hAnsi="Times New Roman" w:cs="Times New Roman"/>
          <w:b/>
          <w:color w:val="000000" w:themeColor="text1"/>
          <w:lang w:val="en-US"/>
        </w:rPr>
        <w:t xml:space="preserve">7 </w:t>
      </w:r>
      <w:r w:rsidRPr="009A3DEF">
        <w:rPr>
          <w:rFonts w:ascii="Times New Roman" w:eastAsia="Times New Roman" w:hAnsi="Times New Roman" w:cs="Times New Roman"/>
          <w:b/>
          <w:color w:val="000000" w:themeColor="text1"/>
        </w:rPr>
        <w:t>класс</w:t>
      </w:r>
    </w:p>
    <w:p w:rsidR="00FF39A6" w:rsidRPr="009A3DEF" w:rsidRDefault="00FF39A6" w:rsidP="00FF39A6">
      <w:pPr>
        <w:autoSpaceDE w:val="0"/>
        <w:autoSpaceDN w:val="0"/>
        <w:jc w:val="both"/>
        <w:rPr>
          <w:rFonts w:ascii="Times New Roman" w:eastAsia="MS Mincho" w:hAnsi="Times New Roman" w:cs="Times New Roman"/>
          <w:color w:val="000000" w:themeColor="text1"/>
        </w:rPr>
      </w:pPr>
    </w:p>
    <w:tbl>
      <w:tblPr>
        <w:tblW w:w="9675" w:type="dxa"/>
        <w:tblInd w:w="6" w:type="dxa"/>
        <w:tblLayout w:type="fixed"/>
        <w:tblLook w:val="04A0" w:firstRow="1" w:lastRow="0" w:firstColumn="1" w:lastColumn="0" w:noHBand="0" w:noVBand="1"/>
      </w:tblPr>
      <w:tblGrid>
        <w:gridCol w:w="332"/>
        <w:gridCol w:w="4701"/>
        <w:gridCol w:w="585"/>
        <w:gridCol w:w="924"/>
        <w:gridCol w:w="1208"/>
        <w:gridCol w:w="1925"/>
      </w:tblGrid>
      <w:tr w:rsidR="00FF39A6" w:rsidRPr="009A3DEF" w:rsidTr="00E0178D">
        <w:trPr>
          <w:trHeight w:val="20"/>
        </w:trPr>
        <w:tc>
          <w:tcPr>
            <w:tcW w:w="33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b/>
                <w:color w:val="000000" w:themeColor="text1"/>
                <w:lang w:val="en-US"/>
              </w:rPr>
              <w:t>№</w:t>
            </w:r>
            <w:r w:rsidRPr="009A3DEF">
              <w:rPr>
                <w:rFonts w:ascii="Times New Roman" w:eastAsia="Times New Roman" w:hAnsi="Times New Roman" w:cs="Times New Roman"/>
                <w:b/>
                <w:color w:val="000000" w:themeColor="text1"/>
              </w:rPr>
              <w:t xml:space="preserve"> </w:t>
            </w:r>
            <w:r w:rsidRPr="009A3DEF">
              <w:rPr>
                <w:rFonts w:ascii="Times New Roman" w:eastAsia="Times New Roman" w:hAnsi="Times New Roman" w:cs="Times New Roman"/>
                <w:b/>
                <w:color w:val="000000" w:themeColor="text1"/>
                <w:lang w:val="en-US"/>
              </w:rPr>
              <w:t>п/п</w:t>
            </w:r>
          </w:p>
        </w:tc>
        <w:tc>
          <w:tcPr>
            <w:tcW w:w="47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b/>
                <w:color w:val="000000" w:themeColor="text1"/>
              </w:rPr>
              <w:t>Наименование разделов и тем программы</w:t>
            </w:r>
          </w:p>
        </w:tc>
        <w:tc>
          <w:tcPr>
            <w:tcW w:w="271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Количество</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часов</w:t>
            </w:r>
            <w:proofErr w:type="spellEnd"/>
          </w:p>
        </w:tc>
        <w:tc>
          <w:tcPr>
            <w:tcW w:w="192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Электронные</w:t>
            </w:r>
            <w:proofErr w:type="spellEnd"/>
            <w:r w:rsidRPr="009A3DEF">
              <w:rPr>
                <w:rFonts w:ascii="Times New Roman" w:eastAsia="Times New Roman" w:hAnsi="Times New Roman" w:cs="Times New Roman"/>
                <w:b/>
                <w:color w:val="000000" w:themeColor="text1"/>
                <w:lang w:val="en-US"/>
              </w:rPr>
              <w:t xml:space="preserve"> </w:t>
            </w:r>
            <w:r w:rsidRPr="009A3DEF">
              <w:rPr>
                <w:rFonts w:ascii="Times New Roman" w:eastAsia="MS Mincho" w:hAnsi="Times New Roman" w:cs="Times New Roman"/>
                <w:color w:val="000000" w:themeColor="text1"/>
                <w:lang w:val="en-US"/>
              </w:rPr>
              <w:br/>
            </w:r>
            <w:r w:rsidRPr="009A3DEF">
              <w:rPr>
                <w:rFonts w:ascii="Times New Roman" w:eastAsia="Times New Roman" w:hAnsi="Times New Roman" w:cs="Times New Roman"/>
                <w:b/>
                <w:color w:val="000000" w:themeColor="text1"/>
                <w:lang w:val="en-US"/>
              </w:rPr>
              <w:t>(</w:t>
            </w:r>
            <w:proofErr w:type="spellStart"/>
            <w:r w:rsidRPr="009A3DEF">
              <w:rPr>
                <w:rFonts w:ascii="Times New Roman" w:eastAsia="Times New Roman" w:hAnsi="Times New Roman" w:cs="Times New Roman"/>
                <w:b/>
                <w:color w:val="000000" w:themeColor="text1"/>
                <w:lang w:val="en-US"/>
              </w:rPr>
              <w:t>цифровые</w:t>
            </w:r>
            <w:proofErr w:type="spellEnd"/>
            <w:r w:rsidRPr="009A3DEF">
              <w:rPr>
                <w:rFonts w:ascii="Times New Roman" w:eastAsia="Times New Roman" w:hAnsi="Times New Roman" w:cs="Times New Roman"/>
                <w:b/>
                <w:color w:val="000000" w:themeColor="text1"/>
                <w:lang w:val="en-US"/>
              </w:rPr>
              <w:t xml:space="preserve">) </w:t>
            </w:r>
            <w:r w:rsidRPr="009A3DEF">
              <w:rPr>
                <w:rFonts w:ascii="Times New Roman" w:eastAsia="MS Mincho" w:hAnsi="Times New Roman" w:cs="Times New Roman"/>
                <w:color w:val="000000" w:themeColor="text1"/>
                <w:lang w:val="en-US"/>
              </w:rPr>
              <w:br/>
            </w:r>
            <w:proofErr w:type="spellStart"/>
            <w:r w:rsidRPr="009A3DEF">
              <w:rPr>
                <w:rFonts w:ascii="Times New Roman" w:eastAsia="Times New Roman" w:hAnsi="Times New Roman" w:cs="Times New Roman"/>
                <w:b/>
                <w:color w:val="000000" w:themeColor="text1"/>
                <w:lang w:val="en-US"/>
              </w:rPr>
              <w:t>образовательные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ресурсы</w:t>
            </w:r>
            <w:proofErr w:type="spellEnd"/>
          </w:p>
        </w:tc>
      </w:tr>
      <w:tr w:rsidR="00FF39A6" w:rsidRPr="009A3DEF" w:rsidTr="00E0178D">
        <w:trPr>
          <w:trHeight w:val="20"/>
        </w:trPr>
        <w:tc>
          <w:tcPr>
            <w:tcW w:w="332"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c>
          <w:tcPr>
            <w:tcW w:w="4701"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всего</w:t>
            </w:r>
            <w:proofErr w:type="spellEnd"/>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контрольные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работы</w:t>
            </w:r>
            <w:proofErr w:type="spellEnd"/>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практические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работы</w:t>
            </w:r>
            <w:proofErr w:type="spellEnd"/>
          </w:p>
        </w:tc>
        <w:tc>
          <w:tcPr>
            <w:tcW w:w="1925"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0"/>
        </w:trPr>
        <w:tc>
          <w:tcPr>
            <w:tcW w:w="9675"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b/>
                <w:color w:val="000000" w:themeColor="text1"/>
              </w:rPr>
              <w:t>Раздел 1. ЗНАНИЯ О ФИЗИЧЕСКОЙ КУЛЬТУРЕ</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1.1.</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Зарождение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олимпийского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движения</w:t>
            </w:r>
            <w:proofErr w:type="spellEnd"/>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03"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1.2.</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Олимпийское движение в СССР и современной России</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04"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1.3.</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Знакомство с выдающимися олимпийскими чемпионами</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05"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1.4.</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Воспитание качеств личности в процессе занятий физической культурой и спортом</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06"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0"/>
        </w:trPr>
        <w:tc>
          <w:tcPr>
            <w:tcW w:w="503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405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0"/>
        </w:trPr>
        <w:tc>
          <w:tcPr>
            <w:tcW w:w="9675"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2. СПОСОБЫ САМОСТОЯТЕЛЬНОЙ ДЕЯТЕЛЬНОСТИ</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2.1.</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Ведение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дневника</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физической</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культуры</w:t>
            </w:r>
            <w:proofErr w:type="spellEnd"/>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07"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2.2.</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Понятие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техническая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подготовка</w:t>
            </w:r>
            <w:proofErr w:type="spellEnd"/>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08"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2.3.</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Понятия «двигательное действие», «двигательное умение», «двигательный навык»</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09"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2.4.</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Способы и процедуры оценивания техники двигательных действий</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10"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2.5.</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Ошибки в технике упражнений и их предупреждение</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11"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2.6.</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Планирование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занятий</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технической</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подготовкой</w:t>
            </w:r>
            <w:proofErr w:type="spellEnd"/>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12"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2.7.</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Составление плана занятий по технической подготовке</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13"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2.8.</w:t>
            </w:r>
          </w:p>
        </w:tc>
        <w:tc>
          <w:tcPr>
            <w:tcW w:w="4701"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Правила техники безопасности и гигиены мест занятий физическими упражнениями</w:t>
            </w:r>
          </w:p>
        </w:tc>
        <w:tc>
          <w:tcPr>
            <w:tcW w:w="585"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14"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2.9.</w:t>
            </w:r>
          </w:p>
        </w:tc>
        <w:tc>
          <w:tcPr>
            <w:tcW w:w="4701"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Оценивание оздоровительного эффекта занятий физической культурой</w:t>
            </w:r>
          </w:p>
        </w:tc>
        <w:tc>
          <w:tcPr>
            <w:tcW w:w="585"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924"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1925"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15"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0"/>
        </w:trPr>
        <w:tc>
          <w:tcPr>
            <w:tcW w:w="503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2.25</w:t>
            </w:r>
          </w:p>
        </w:tc>
        <w:tc>
          <w:tcPr>
            <w:tcW w:w="405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0"/>
        </w:trPr>
        <w:tc>
          <w:tcPr>
            <w:tcW w:w="9675"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3. ФИЗИЧЕСКОЕ СОВЕРШЕНСТВОВАНИЕ</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3.1.</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Упражнения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для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коррекции</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телосложения</w:t>
            </w:r>
            <w:proofErr w:type="spellEnd"/>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16"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Упражнения для профилактики нарушения осанки</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17"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i/>
                <w:color w:val="000000" w:themeColor="text1"/>
                <w:lang w:val="en-US"/>
              </w:rPr>
              <w:t>Модуль</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i/>
                <w:color w:val="000000" w:themeColor="text1"/>
                <w:lang w:val="en-US"/>
              </w:rPr>
              <w:t>Гимнастика</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Акробатическая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комбинация</w:t>
            </w:r>
            <w:proofErr w:type="spellEnd"/>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18"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i/>
                <w:color w:val="000000" w:themeColor="text1"/>
                <w:lang w:val="en-US"/>
              </w:rPr>
              <w:t>Модуль</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i/>
                <w:color w:val="000000" w:themeColor="text1"/>
                <w:lang w:val="en-US"/>
              </w:rPr>
              <w:t>Гимнастика</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Акробатические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пирамиды</w:t>
            </w:r>
            <w:proofErr w:type="spellEnd"/>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19"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3.5.</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Стойка на голове с опорой на руки</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20"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3.6.</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21"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3.7.</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Лазанье по канату в два приёма</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22"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3.8.</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23"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3.9.</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Упражнения степ-аэробики</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24"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3.10.</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Бег с преодолением препятствий</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8</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25"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3.11.</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w:t>
            </w:r>
            <w:proofErr w:type="spellStart"/>
            <w:r w:rsidRPr="009A3DEF">
              <w:rPr>
                <w:rFonts w:ascii="Times New Roman" w:eastAsia="Times New Roman" w:hAnsi="Times New Roman" w:cs="Times New Roman"/>
                <w:color w:val="000000" w:themeColor="text1"/>
              </w:rPr>
              <w:t>наступание</w:t>
            </w:r>
            <w:proofErr w:type="spellEnd"/>
            <w:r w:rsidRPr="009A3DEF">
              <w:rPr>
                <w:rFonts w:ascii="Times New Roman" w:eastAsia="Times New Roman" w:hAnsi="Times New Roman" w:cs="Times New Roman"/>
                <w:color w:val="000000" w:themeColor="text1"/>
              </w:rPr>
              <w:t>» и «прыжковый бег»</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26"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3.12.</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Эстафетный бег</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27"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3.13.</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28"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3.14.</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Метание малого мяча в катящуюся мишень</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29"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3.15.</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Знакомство с рекомендациями учителя по использованию упражнений с малым мячом на развитие точности движений</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30"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3.16.</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Торможение на лыжах способом «упор»</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31"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3.17.</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подготовительных упражнений для самостоятельного обучения технике торможения упором</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32"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3.18.</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Поворот упором при спуске с пологого склона</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33"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3.19.</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имитационных упражнений для самостоятельного обучения торможению упором при спуске с пологого склона</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34"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3.20.</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Переход с одного хода на другой во время прохождения учебной дистанции</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35"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3.21.</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имитационных упражнений для самостоятельного обучения переходу с одного лыжного хода на другой при прохождении учебной дистанции</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36"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3.22.</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Ловля мяча после отскока от пола</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37"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3.23.</w:t>
            </w:r>
          </w:p>
        </w:tc>
        <w:tc>
          <w:tcPr>
            <w:tcW w:w="4701"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585"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38"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3.24.</w:t>
            </w:r>
          </w:p>
        </w:tc>
        <w:tc>
          <w:tcPr>
            <w:tcW w:w="4701"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Бросок мяча в корзину двумя руками снизу после ведения</w:t>
            </w:r>
          </w:p>
        </w:tc>
        <w:tc>
          <w:tcPr>
            <w:tcW w:w="585"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924"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39"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3.25.</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40"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3.26.</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Бросок мяча в корзину двумя руками от груди после ведения</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41"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3.27.</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Верхняя прямая подача мяча</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42"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3.28.</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43"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3.29.</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Перевод мяча через сетку, способом неожиданной (скрытой) передачи за голову</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44"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3.30.</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Футбол». </w:t>
            </w:r>
            <w:r w:rsidRPr="009A3DEF">
              <w:rPr>
                <w:rFonts w:ascii="Times New Roman" w:eastAsia="Times New Roman" w:hAnsi="Times New Roman" w:cs="Times New Roman"/>
                <w:color w:val="000000" w:themeColor="text1"/>
              </w:rPr>
              <w:t>Средние и длинные передачи футбольного мяча</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45"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3.31.</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Футбол». </w:t>
            </w:r>
            <w:r w:rsidRPr="009A3DEF">
              <w:rPr>
                <w:rFonts w:ascii="Times New Roman" w:eastAsia="Times New Roman" w:hAnsi="Times New Roman" w:cs="Times New Roman"/>
                <w:color w:val="000000" w:themeColor="text1"/>
              </w:rPr>
              <w:t>Тактические действия игры футбол</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46"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0"/>
        </w:trPr>
        <w:tc>
          <w:tcPr>
            <w:tcW w:w="5033"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585"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51.75</w:t>
            </w:r>
          </w:p>
        </w:tc>
        <w:tc>
          <w:tcPr>
            <w:tcW w:w="4057" w:type="dxa"/>
            <w:gridSpan w:val="3"/>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0"/>
        </w:trPr>
        <w:tc>
          <w:tcPr>
            <w:tcW w:w="9675" w:type="dxa"/>
            <w:gridSpan w:val="6"/>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4. СПОРТ</w:t>
            </w:r>
          </w:p>
        </w:tc>
      </w:tr>
      <w:tr w:rsidR="00FF39A6" w:rsidRPr="00AD15C4" w:rsidTr="00E0178D">
        <w:trPr>
          <w:trHeight w:val="20"/>
        </w:trPr>
        <w:tc>
          <w:tcPr>
            <w:tcW w:w="3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4.1.</w:t>
            </w:r>
          </w:p>
        </w:tc>
        <w:tc>
          <w:tcPr>
            <w:tcW w:w="470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12</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hyperlink r:id="rId147" w:history="1">
              <w:r w:rsidRPr="009A3DEF">
                <w:rPr>
                  <w:rFonts w:ascii="Times New Roman" w:eastAsia="Times New Roman" w:hAnsi="Times New Roman" w:cs="Times New Roman"/>
                  <w:color w:val="000000" w:themeColor="text1"/>
                  <w:u w:val="single"/>
                  <w:lang w:val="en-US"/>
                </w:rPr>
                <w:t>https://fk12.ru/books/fizicheskaya-kultura-5-7-klassy-vilenskii</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0"/>
        </w:trPr>
        <w:tc>
          <w:tcPr>
            <w:tcW w:w="503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lastRenderedPageBreak/>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12</w:t>
            </w:r>
          </w:p>
        </w:tc>
        <w:tc>
          <w:tcPr>
            <w:tcW w:w="405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0"/>
        </w:trPr>
        <w:tc>
          <w:tcPr>
            <w:tcW w:w="503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Times New Roman" w:hAnsi="Times New Roman" w:cs="Times New Roman"/>
                <w:color w:val="000000" w:themeColor="text1"/>
              </w:rPr>
            </w:pPr>
            <w:r w:rsidRPr="009A3DEF">
              <w:rPr>
                <w:rFonts w:ascii="Times New Roman" w:eastAsia="Times New Roman" w:hAnsi="Times New Roman" w:cs="Times New Roman"/>
                <w:color w:val="000000" w:themeColor="text1"/>
              </w:rPr>
              <w:t>Промежуточная аттестация</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Times New Roman" w:hAnsi="Times New Roman" w:cs="Times New Roman"/>
                <w:color w:val="000000" w:themeColor="text1"/>
              </w:rPr>
            </w:pPr>
            <w:r w:rsidRPr="009A3DEF">
              <w:rPr>
                <w:rFonts w:ascii="Times New Roman" w:eastAsia="Times New Roman" w:hAnsi="Times New Roman" w:cs="Times New Roman"/>
                <w:color w:val="000000" w:themeColor="text1"/>
              </w:rPr>
              <w:t>1</w:t>
            </w:r>
          </w:p>
        </w:tc>
        <w:tc>
          <w:tcPr>
            <w:tcW w:w="405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0"/>
        </w:trPr>
        <w:tc>
          <w:tcPr>
            <w:tcW w:w="503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ОБЩЕЕ КОЛИЧЕСТВО ЧАСОВ ПО ПРОГРАММЕ</w:t>
            </w:r>
          </w:p>
        </w:tc>
        <w:tc>
          <w:tcPr>
            <w:tcW w:w="58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68</w:t>
            </w:r>
          </w:p>
        </w:tc>
        <w:tc>
          <w:tcPr>
            <w:tcW w:w="924"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
        </w:tc>
        <w:tc>
          <w:tcPr>
            <w:tcW w:w="12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92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bl>
    <w:p w:rsidR="00FF39A6" w:rsidRPr="009A3DEF" w:rsidRDefault="00FF39A6" w:rsidP="00FF39A6">
      <w:pPr>
        <w:autoSpaceDE w:val="0"/>
        <w:autoSpaceDN w:val="0"/>
        <w:jc w:val="both"/>
        <w:rPr>
          <w:rFonts w:ascii="Times New Roman" w:eastAsia="Times New Roman" w:hAnsi="Times New Roman" w:cs="Times New Roman"/>
          <w:b/>
          <w:color w:val="000000" w:themeColor="text1"/>
        </w:rPr>
      </w:pPr>
    </w:p>
    <w:p w:rsidR="00FF39A6" w:rsidRPr="009A3DEF" w:rsidRDefault="00FF39A6" w:rsidP="00FF39A6">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b/>
          <w:color w:val="000000" w:themeColor="text1"/>
        </w:rPr>
        <w:t xml:space="preserve">Тематическое планирование </w:t>
      </w:r>
      <w:r w:rsidRPr="009A3DEF">
        <w:rPr>
          <w:rFonts w:ascii="Times New Roman" w:eastAsia="Times New Roman" w:hAnsi="Times New Roman" w:cs="Times New Roman"/>
          <w:b/>
          <w:color w:val="000000" w:themeColor="text1"/>
          <w:lang w:val="en-US"/>
        </w:rPr>
        <w:t xml:space="preserve">8 </w:t>
      </w:r>
      <w:r w:rsidRPr="009A3DEF">
        <w:rPr>
          <w:rFonts w:ascii="Times New Roman" w:eastAsia="Times New Roman" w:hAnsi="Times New Roman" w:cs="Times New Roman"/>
          <w:b/>
          <w:color w:val="000000" w:themeColor="text1"/>
        </w:rPr>
        <w:t>класс</w:t>
      </w:r>
    </w:p>
    <w:tbl>
      <w:tblPr>
        <w:tblW w:w="27212" w:type="dxa"/>
        <w:tblInd w:w="6" w:type="dxa"/>
        <w:tblLayout w:type="fixed"/>
        <w:tblLook w:val="04A0" w:firstRow="1" w:lastRow="0" w:firstColumn="1" w:lastColumn="0" w:noHBand="0" w:noVBand="1"/>
      </w:tblPr>
      <w:tblGrid>
        <w:gridCol w:w="468"/>
        <w:gridCol w:w="3632"/>
        <w:gridCol w:w="851"/>
        <w:gridCol w:w="708"/>
        <w:gridCol w:w="1418"/>
        <w:gridCol w:w="3402"/>
        <w:gridCol w:w="5259"/>
        <w:gridCol w:w="2106"/>
        <w:gridCol w:w="236"/>
        <w:gridCol w:w="2106"/>
        <w:gridCol w:w="236"/>
        <w:gridCol w:w="2106"/>
        <w:gridCol w:w="2342"/>
        <w:gridCol w:w="2342"/>
      </w:tblGrid>
      <w:tr w:rsidR="00FF39A6" w:rsidRPr="009A3DEF" w:rsidTr="00E0178D">
        <w:trPr>
          <w:gridAfter w:val="8"/>
          <w:wAfter w:w="16733" w:type="dxa"/>
          <w:trHeight w:val="20"/>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b/>
                <w:color w:val="000000" w:themeColor="text1"/>
                <w:lang w:val="en-US"/>
              </w:rPr>
              <w:t>№</w:t>
            </w:r>
            <w:r w:rsidRPr="009A3DEF">
              <w:rPr>
                <w:rFonts w:ascii="Times New Roman" w:eastAsia="MS Mincho" w:hAnsi="Times New Roman" w:cs="Times New Roman"/>
                <w:color w:val="000000" w:themeColor="text1"/>
                <w:lang w:val="en-US"/>
              </w:rPr>
              <w:br/>
            </w:r>
            <w:r w:rsidRPr="009A3DEF">
              <w:rPr>
                <w:rFonts w:ascii="Times New Roman" w:eastAsia="Times New Roman" w:hAnsi="Times New Roman" w:cs="Times New Roman"/>
                <w:b/>
                <w:color w:val="000000" w:themeColor="text1"/>
                <w:lang w:val="en-US"/>
              </w:rPr>
              <w:t>п/п</w:t>
            </w:r>
          </w:p>
        </w:tc>
        <w:tc>
          <w:tcPr>
            <w:tcW w:w="363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b/>
                <w:color w:val="000000" w:themeColor="text1"/>
              </w:rPr>
              <w:t>Наименование разделов и тем программы</w:t>
            </w:r>
          </w:p>
        </w:tc>
        <w:tc>
          <w:tcPr>
            <w:tcW w:w="297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Количество</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часов</w:t>
            </w:r>
            <w:proofErr w:type="spellEnd"/>
          </w:p>
        </w:tc>
        <w:tc>
          <w:tcPr>
            <w:tcW w:w="34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Электронные</w:t>
            </w:r>
            <w:proofErr w:type="spellEnd"/>
            <w:r w:rsidRPr="009A3DEF">
              <w:rPr>
                <w:rFonts w:ascii="Times New Roman" w:eastAsia="Times New Roman" w:hAnsi="Times New Roman" w:cs="Times New Roman"/>
                <w:b/>
                <w:color w:val="000000" w:themeColor="text1"/>
                <w:lang w:val="en-US"/>
              </w:rPr>
              <w:t xml:space="preserve"> </w:t>
            </w:r>
            <w:r w:rsidRPr="009A3DEF">
              <w:rPr>
                <w:rFonts w:ascii="Times New Roman" w:eastAsia="MS Mincho" w:hAnsi="Times New Roman" w:cs="Times New Roman"/>
                <w:color w:val="000000" w:themeColor="text1"/>
                <w:lang w:val="en-US"/>
              </w:rPr>
              <w:br/>
            </w:r>
            <w:r w:rsidRPr="009A3DEF">
              <w:rPr>
                <w:rFonts w:ascii="Times New Roman" w:eastAsia="Times New Roman" w:hAnsi="Times New Roman" w:cs="Times New Roman"/>
                <w:b/>
                <w:color w:val="000000" w:themeColor="text1"/>
                <w:lang w:val="en-US"/>
              </w:rPr>
              <w:t>(</w:t>
            </w:r>
            <w:proofErr w:type="spellStart"/>
            <w:r w:rsidRPr="009A3DEF">
              <w:rPr>
                <w:rFonts w:ascii="Times New Roman" w:eastAsia="Times New Roman" w:hAnsi="Times New Roman" w:cs="Times New Roman"/>
                <w:b/>
                <w:color w:val="000000" w:themeColor="text1"/>
                <w:lang w:val="en-US"/>
              </w:rPr>
              <w:t>цифровые</w:t>
            </w:r>
            <w:proofErr w:type="spellEnd"/>
            <w:r w:rsidRPr="009A3DEF">
              <w:rPr>
                <w:rFonts w:ascii="Times New Roman" w:eastAsia="Times New Roman" w:hAnsi="Times New Roman" w:cs="Times New Roman"/>
                <w:b/>
                <w:color w:val="000000" w:themeColor="text1"/>
                <w:lang w:val="en-US"/>
              </w:rPr>
              <w:t xml:space="preserve">) </w:t>
            </w:r>
            <w:r w:rsidRPr="009A3DEF">
              <w:rPr>
                <w:rFonts w:ascii="Times New Roman" w:eastAsia="MS Mincho" w:hAnsi="Times New Roman" w:cs="Times New Roman"/>
                <w:color w:val="000000" w:themeColor="text1"/>
                <w:lang w:val="en-US"/>
              </w:rPr>
              <w:br/>
            </w:r>
            <w:proofErr w:type="spellStart"/>
            <w:r w:rsidRPr="009A3DEF">
              <w:rPr>
                <w:rFonts w:ascii="Times New Roman" w:eastAsia="Times New Roman" w:hAnsi="Times New Roman" w:cs="Times New Roman"/>
                <w:b/>
                <w:color w:val="000000" w:themeColor="text1"/>
                <w:lang w:val="en-US"/>
              </w:rPr>
              <w:t>образовательные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ресурсы</w:t>
            </w:r>
            <w:proofErr w:type="spellEnd"/>
          </w:p>
        </w:tc>
      </w:tr>
      <w:tr w:rsidR="00FF39A6" w:rsidRPr="009A3DEF" w:rsidTr="00E0178D">
        <w:trPr>
          <w:gridAfter w:val="8"/>
          <w:wAfter w:w="16733" w:type="dxa"/>
          <w:trHeight w:val="20"/>
        </w:trPr>
        <w:tc>
          <w:tcPr>
            <w:tcW w:w="468"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c>
          <w:tcPr>
            <w:tcW w:w="3632"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всего</w:t>
            </w:r>
            <w:proofErr w:type="spellEnd"/>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контрольные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работы</w:t>
            </w:r>
            <w:proofErr w:type="spellEnd"/>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практические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работы</w:t>
            </w:r>
            <w:proofErr w:type="spellEnd"/>
          </w:p>
        </w:tc>
        <w:tc>
          <w:tcPr>
            <w:tcW w:w="3402"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gridAfter w:val="8"/>
          <w:wAfter w:w="16733" w:type="dxa"/>
          <w:trHeight w:val="20"/>
        </w:trPr>
        <w:tc>
          <w:tcPr>
            <w:tcW w:w="1047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b/>
                <w:color w:val="000000" w:themeColor="text1"/>
              </w:rPr>
              <w:t>Раздел 1. ЗНАНИЯ О ФИЗИЧЕСКОЙ КУЛЬТУРЕ</w:t>
            </w:r>
          </w:p>
        </w:tc>
      </w:tr>
      <w:tr w:rsidR="00FF39A6" w:rsidRPr="009A3DEF"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1.1.</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Физическая культура в современном обществе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rPr>
            </w:pPr>
            <w:hyperlink r:id="rId148"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fk</w:t>
              </w:r>
              <w:proofErr w:type="spellEnd"/>
              <w:r w:rsidRPr="009A3DEF">
                <w:rPr>
                  <w:rFonts w:ascii="Times New Roman" w:eastAsia="Times New Roman" w:hAnsi="Times New Roman" w:cs="Times New Roman"/>
                  <w:color w:val="000000" w:themeColor="text1"/>
                  <w:u w:val="single"/>
                </w:rPr>
                <w:t>12.</w:t>
              </w:r>
              <w:proofErr w:type="spellStart"/>
              <w:r w:rsidRPr="009A3DEF">
                <w:rPr>
                  <w:rFonts w:ascii="Times New Roman" w:eastAsia="Times New Roman" w:hAnsi="Times New Roman" w:cs="Times New Roman"/>
                  <w:color w:val="000000" w:themeColor="text1"/>
                  <w:u w:val="single"/>
                  <w:lang w:val="en-US"/>
                </w:rPr>
                <w:t>ru</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books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-8-9-</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lyah</w:t>
              </w:r>
              <w:proofErr w:type="spellEnd"/>
            </w:hyperlink>
            <w:r w:rsidRPr="009A3DEF">
              <w:rPr>
                <w:rFonts w:ascii="Times New Roman" w:eastAsia="Times New Roman" w:hAnsi="Times New Roman" w:cs="Times New Roman"/>
                <w:color w:val="000000" w:themeColor="text1"/>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1.2.</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Всестороннее и гармоничное физическое развитие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49"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1.3.</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Адаптивная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физическая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культура</w:t>
            </w:r>
            <w:proofErr w:type="spellEnd"/>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50"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gridAfter w:val="8"/>
          <w:wAfter w:w="16733" w:type="dxa"/>
          <w:trHeight w:val="20"/>
        </w:trPr>
        <w:tc>
          <w:tcPr>
            <w:tcW w:w="410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proofErr w:type="spellStart"/>
            <w:r w:rsidRPr="009A3DEF">
              <w:rPr>
                <w:rFonts w:ascii="Times New Roman" w:eastAsia="Times New Roman" w:hAnsi="Times New Roman" w:cs="Times New Roman"/>
                <w:color w:val="000000" w:themeColor="text1"/>
                <w:lang w:val="en-US"/>
              </w:rPr>
              <w:t>Ито</w:t>
            </w:r>
            <w:proofErr w:type="spellEnd"/>
            <w:r w:rsidRPr="009A3DEF">
              <w:rPr>
                <w:rFonts w:ascii="Times New Roman" w:eastAsia="Times New Roman" w:hAnsi="Times New Roman" w:cs="Times New Roman"/>
                <w:color w:val="000000" w:themeColor="text1"/>
              </w:rPr>
              <w:t>г</w:t>
            </w:r>
            <w:r w:rsidRPr="009A3DEF">
              <w:rPr>
                <w:rFonts w:ascii="Times New Roman" w:eastAsia="Times New Roman" w:hAnsi="Times New Roman" w:cs="Times New Roman"/>
                <w:color w:val="000000" w:themeColor="text1"/>
                <w:lang w:val="en-US"/>
              </w:rPr>
              <w:t xml:space="preserve">о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1</w:t>
            </w:r>
          </w:p>
        </w:tc>
        <w:tc>
          <w:tcPr>
            <w:tcW w:w="552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gridAfter w:val="8"/>
          <w:wAfter w:w="16733" w:type="dxa"/>
          <w:trHeight w:val="20"/>
        </w:trPr>
        <w:tc>
          <w:tcPr>
            <w:tcW w:w="1047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2. СПОСОБЫ САМОСТОЯТЕЛЬНОЙ ДЕЯТЕЛЬНОСТИ</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2.1.</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Коррекция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нарушения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осанки</w:t>
            </w:r>
            <w:proofErr w:type="spellEnd"/>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51"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2.2.</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Коррекция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избыточной</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массы</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тела</w:t>
            </w:r>
            <w:proofErr w:type="spellEnd"/>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52"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2.3.</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Составление планов-конспектов для самостоятельных занятий спортивной подготовкой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53"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2.4.</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Способы учёта индивидуальных особенностей при составлении планов самостоятельных тренированных занятий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54"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3"/>
          <w:wAfter w:w="6790" w:type="dxa"/>
          <w:trHeight w:val="341"/>
        </w:trPr>
        <w:tc>
          <w:tcPr>
            <w:tcW w:w="410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2</w:t>
            </w:r>
          </w:p>
        </w:tc>
        <w:tc>
          <w:tcPr>
            <w:tcW w:w="552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5259" w:type="dxa"/>
          </w:tcPr>
          <w:p w:rsidR="00FF39A6" w:rsidRPr="009A3DEF" w:rsidRDefault="00FF39A6" w:rsidP="00E0178D">
            <w:pPr>
              <w:rPr>
                <w:rFonts w:ascii="Times New Roman" w:eastAsia="MS Mincho" w:hAnsi="Times New Roman" w:cs="Times New Roman"/>
                <w:color w:val="000000" w:themeColor="text1"/>
              </w:rPr>
            </w:pPr>
          </w:p>
        </w:tc>
        <w:tc>
          <w:tcPr>
            <w:tcW w:w="2342" w:type="dxa"/>
            <w:gridSpan w:val="2"/>
          </w:tcPr>
          <w:p w:rsidR="00FF39A6" w:rsidRPr="009A3DEF" w:rsidRDefault="00FF39A6" w:rsidP="00E0178D">
            <w:pPr>
              <w:rPr>
                <w:rFonts w:ascii="Times New Roman" w:eastAsia="MS Mincho" w:hAnsi="Times New Roman" w:cs="Times New Roman"/>
                <w:color w:val="000000" w:themeColor="text1"/>
                <w:lang w:val="en-US"/>
              </w:rPr>
            </w:pPr>
          </w:p>
        </w:tc>
        <w:tc>
          <w:tcPr>
            <w:tcW w:w="2342" w:type="dxa"/>
            <w:gridSpan w:val="2"/>
          </w:tcPr>
          <w:p w:rsidR="00FF39A6" w:rsidRPr="009A3DEF" w:rsidRDefault="00FF39A6" w:rsidP="00E0178D">
            <w:pPr>
              <w:autoSpaceDE w:val="0"/>
              <w:autoSpaceDN w:val="0"/>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https://fk12.ru/books/fizicheskaya-kultura-8-9-klassy-lyah</w:t>
            </w:r>
          </w:p>
        </w:tc>
      </w:tr>
      <w:tr w:rsidR="00FF39A6" w:rsidRPr="00AD15C4" w:rsidTr="00E0178D">
        <w:trPr>
          <w:trHeight w:val="20"/>
        </w:trPr>
        <w:tc>
          <w:tcPr>
            <w:tcW w:w="10479"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3. ФИЗИЧЕСКОЕ СОВЕРШЕНСТВОВАНИЕ</w:t>
            </w:r>
          </w:p>
        </w:tc>
        <w:tc>
          <w:tcPr>
            <w:tcW w:w="7365" w:type="dxa"/>
            <w:gridSpan w:val="2"/>
          </w:tcPr>
          <w:p w:rsidR="00FF39A6" w:rsidRPr="009A3DEF" w:rsidRDefault="00FF39A6" w:rsidP="00E0178D">
            <w:pPr>
              <w:rPr>
                <w:rFonts w:ascii="Times New Roman" w:eastAsia="MS Mincho" w:hAnsi="Times New Roman" w:cs="Times New Roman"/>
                <w:color w:val="000000" w:themeColor="text1"/>
                <w:lang w:val="en-US"/>
              </w:rPr>
            </w:pPr>
          </w:p>
        </w:tc>
        <w:tc>
          <w:tcPr>
            <w:tcW w:w="2342" w:type="dxa"/>
            <w:gridSpan w:val="2"/>
          </w:tcPr>
          <w:p w:rsidR="00FF39A6" w:rsidRPr="009A3DEF" w:rsidRDefault="00FF39A6" w:rsidP="00E0178D">
            <w:pPr>
              <w:rPr>
                <w:rFonts w:ascii="Times New Roman" w:eastAsia="MS Mincho" w:hAnsi="Times New Roman" w:cs="Times New Roman"/>
                <w:color w:val="000000" w:themeColor="text1"/>
                <w:lang w:val="en-US"/>
              </w:rPr>
            </w:pPr>
          </w:p>
        </w:tc>
        <w:tc>
          <w:tcPr>
            <w:tcW w:w="2342" w:type="dxa"/>
            <w:gridSpan w:val="2"/>
          </w:tcPr>
          <w:p w:rsidR="00FF39A6" w:rsidRPr="009A3DEF" w:rsidRDefault="00FF39A6" w:rsidP="00E0178D">
            <w:pPr>
              <w:rPr>
                <w:rFonts w:ascii="Times New Roman" w:eastAsia="MS Mincho" w:hAnsi="Times New Roman" w:cs="Times New Roman"/>
                <w:color w:val="000000" w:themeColor="text1"/>
                <w:lang w:val="en-US"/>
              </w:rPr>
            </w:pPr>
          </w:p>
        </w:tc>
        <w:tc>
          <w:tcPr>
            <w:tcW w:w="2342" w:type="dxa"/>
          </w:tcPr>
          <w:p w:rsidR="00FF39A6" w:rsidRPr="009A3DEF" w:rsidRDefault="00FF39A6" w:rsidP="00E0178D">
            <w:pPr>
              <w:rPr>
                <w:rFonts w:ascii="Times New Roman" w:eastAsia="MS Mincho" w:hAnsi="Times New Roman" w:cs="Times New Roman"/>
                <w:color w:val="000000" w:themeColor="text1"/>
                <w:lang w:val="en-US"/>
              </w:rPr>
            </w:pPr>
          </w:p>
        </w:tc>
        <w:tc>
          <w:tcPr>
            <w:tcW w:w="2342" w:type="dxa"/>
          </w:tcPr>
          <w:p w:rsidR="00FF39A6" w:rsidRPr="009A3DEF" w:rsidRDefault="00FF39A6" w:rsidP="00E0178D">
            <w:pPr>
              <w:autoSpaceDE w:val="0"/>
              <w:autoSpaceDN w:val="0"/>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https://fk12.ru/books/fizicheskaya-kultura-8-9-klassy-lyah</w:t>
            </w:r>
          </w:p>
        </w:tc>
      </w:tr>
      <w:tr w:rsidR="00FF39A6" w:rsidRPr="00AD15C4" w:rsidTr="00E0178D">
        <w:trPr>
          <w:gridAfter w:val="8"/>
          <w:wAfter w:w="16733" w:type="dxa"/>
          <w:trHeight w:val="2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3.1.</w:t>
            </w:r>
          </w:p>
        </w:tc>
        <w:tc>
          <w:tcPr>
            <w:tcW w:w="3632"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Профилактика</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умственного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перенапряжения</w:t>
            </w:r>
            <w:proofErr w:type="spellEnd"/>
          </w:p>
        </w:tc>
        <w:tc>
          <w:tcPr>
            <w:tcW w:w="851"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8"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8"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3402"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55"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Гимнастическая комбинация на перекладине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5</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56"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Гимнастическая комбинация на параллельных брусьях, перекладине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4</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rPr>
                <w:rFonts w:ascii="Times New Roman" w:eastAsia="MS Mincho" w:hAnsi="Times New Roman" w:cs="Times New Roman"/>
                <w:color w:val="000000" w:themeColor="text1"/>
                <w:lang w:val="en-US"/>
              </w:rPr>
            </w:pPr>
            <w:hyperlink r:id="rId157"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Вольные упражнения на базе ритмической гимнастики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1.5</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58"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3.5.</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Кроссовый бег</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4</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59"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3.6.</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Прыжок в длину с разбега способом «прогнувшись»</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60"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3.7.</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Правила проведения соревнований по лёгкой атлетике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61"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3.8.</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Подготовка к выполнению нормативов комплекса ГТО в беговых дисциплинах</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4</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62"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3.9.</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Подготовка к выполнению нормативов комплекса ГТО в технических дисциплинах</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4</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63"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3.10.</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 xml:space="preserve">Техника передвижения на лыжах одновременным </w:t>
            </w:r>
            <w:proofErr w:type="spellStart"/>
            <w:r w:rsidRPr="009A3DEF">
              <w:rPr>
                <w:rFonts w:ascii="Times New Roman" w:eastAsia="Times New Roman" w:hAnsi="Times New Roman" w:cs="Times New Roman"/>
                <w:color w:val="000000" w:themeColor="text1"/>
              </w:rPr>
              <w:t>бесшажным</w:t>
            </w:r>
            <w:proofErr w:type="spellEnd"/>
            <w:r w:rsidRPr="009A3DEF">
              <w:rPr>
                <w:rFonts w:ascii="Times New Roman" w:eastAsia="Times New Roman" w:hAnsi="Times New Roman" w:cs="Times New Roman"/>
                <w:color w:val="000000" w:themeColor="text1"/>
              </w:rPr>
              <w:t xml:space="preserve"> ходом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64"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3.11.</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Способы преодоления естественных препятствий на лыжах</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65"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3.12.</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Торможение боковым скольжением</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66"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3.13.</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Переход с одного лыжного хода на другой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67"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3.14.</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«Плавание». </w:t>
            </w:r>
            <w:r w:rsidRPr="009A3DEF">
              <w:rPr>
                <w:rFonts w:ascii="Times New Roman" w:eastAsia="Times New Roman" w:hAnsi="Times New Roman" w:cs="Times New Roman"/>
                <w:color w:val="000000" w:themeColor="text1"/>
              </w:rPr>
              <w:t>Техника стартов при плавании кролем на груди и на спине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rPr>
            </w:pPr>
            <w:hyperlink r:id="rId168"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fk</w:t>
              </w:r>
              <w:proofErr w:type="spellEnd"/>
              <w:r w:rsidRPr="009A3DEF">
                <w:rPr>
                  <w:rFonts w:ascii="Times New Roman" w:eastAsia="Times New Roman" w:hAnsi="Times New Roman" w:cs="Times New Roman"/>
                  <w:color w:val="000000" w:themeColor="text1"/>
                  <w:u w:val="single"/>
                </w:rPr>
                <w:t>12.</w:t>
              </w:r>
              <w:proofErr w:type="spellStart"/>
              <w:r w:rsidRPr="009A3DEF">
                <w:rPr>
                  <w:rFonts w:ascii="Times New Roman" w:eastAsia="Times New Roman" w:hAnsi="Times New Roman" w:cs="Times New Roman"/>
                  <w:color w:val="000000" w:themeColor="text1"/>
                  <w:u w:val="single"/>
                  <w:lang w:val="en-US"/>
                </w:rPr>
                <w:t>ru</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books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-8-9-</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lyah</w:t>
              </w:r>
              <w:proofErr w:type="spellEnd"/>
            </w:hyperlink>
            <w:r w:rsidRPr="009A3DEF">
              <w:rPr>
                <w:rFonts w:ascii="Times New Roman" w:eastAsia="Times New Roman" w:hAnsi="Times New Roman" w:cs="Times New Roman"/>
                <w:color w:val="000000" w:themeColor="text1"/>
              </w:rPr>
              <w:t xml:space="preserve"> </w:t>
            </w:r>
          </w:p>
        </w:tc>
      </w:tr>
      <w:tr w:rsidR="00FF39A6" w:rsidRPr="009A3DEF"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3.15.</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«Плавание». </w:t>
            </w:r>
            <w:r w:rsidRPr="009A3DEF">
              <w:rPr>
                <w:rFonts w:ascii="Times New Roman" w:eastAsia="Times New Roman" w:hAnsi="Times New Roman" w:cs="Times New Roman"/>
                <w:color w:val="000000" w:themeColor="text1"/>
              </w:rPr>
              <w:t>Техника поворотов при плавании кролем на груди и на спине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rPr>
            </w:pPr>
            <w:hyperlink r:id="rId169"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fk</w:t>
              </w:r>
              <w:proofErr w:type="spellEnd"/>
              <w:r w:rsidRPr="009A3DEF">
                <w:rPr>
                  <w:rFonts w:ascii="Times New Roman" w:eastAsia="Times New Roman" w:hAnsi="Times New Roman" w:cs="Times New Roman"/>
                  <w:color w:val="000000" w:themeColor="text1"/>
                  <w:u w:val="single"/>
                </w:rPr>
                <w:t>12.</w:t>
              </w:r>
              <w:proofErr w:type="spellStart"/>
              <w:r w:rsidRPr="009A3DEF">
                <w:rPr>
                  <w:rFonts w:ascii="Times New Roman" w:eastAsia="Times New Roman" w:hAnsi="Times New Roman" w:cs="Times New Roman"/>
                  <w:color w:val="000000" w:themeColor="text1"/>
                  <w:u w:val="single"/>
                  <w:lang w:val="en-US"/>
                </w:rPr>
                <w:t>ru</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books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-8-9-</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lyah</w:t>
              </w:r>
              <w:proofErr w:type="spellEnd"/>
            </w:hyperlink>
            <w:r w:rsidRPr="009A3DEF">
              <w:rPr>
                <w:rFonts w:ascii="Times New Roman" w:eastAsia="Times New Roman" w:hAnsi="Times New Roman" w:cs="Times New Roman"/>
                <w:color w:val="000000" w:themeColor="text1"/>
              </w:rPr>
              <w:t xml:space="preserve"> </w:t>
            </w:r>
          </w:p>
        </w:tc>
      </w:tr>
      <w:tr w:rsidR="00FF39A6" w:rsidRPr="009A3DEF"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3.16.</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«Плавание». </w:t>
            </w:r>
            <w:proofErr w:type="spellStart"/>
            <w:r w:rsidRPr="009A3DEF">
              <w:rPr>
                <w:rFonts w:ascii="Times New Roman" w:eastAsia="Times New Roman" w:hAnsi="Times New Roman" w:cs="Times New Roman"/>
                <w:color w:val="000000" w:themeColor="text1"/>
              </w:rPr>
              <w:t>Проплывание</w:t>
            </w:r>
            <w:proofErr w:type="spellEnd"/>
            <w:r w:rsidRPr="009A3DEF">
              <w:rPr>
                <w:rFonts w:ascii="Times New Roman" w:eastAsia="Times New Roman" w:hAnsi="Times New Roman" w:cs="Times New Roman"/>
                <w:color w:val="000000" w:themeColor="text1"/>
              </w:rPr>
              <w:t xml:space="preserve"> учебных дистанций</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rPr>
            </w:pPr>
            <w:hyperlink r:id="rId170"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fk</w:t>
              </w:r>
              <w:proofErr w:type="spellEnd"/>
              <w:r w:rsidRPr="009A3DEF">
                <w:rPr>
                  <w:rFonts w:ascii="Times New Roman" w:eastAsia="Times New Roman" w:hAnsi="Times New Roman" w:cs="Times New Roman"/>
                  <w:color w:val="000000" w:themeColor="text1"/>
                  <w:u w:val="single"/>
                </w:rPr>
                <w:t>12.</w:t>
              </w:r>
              <w:proofErr w:type="spellStart"/>
              <w:r w:rsidRPr="009A3DEF">
                <w:rPr>
                  <w:rFonts w:ascii="Times New Roman" w:eastAsia="Times New Roman" w:hAnsi="Times New Roman" w:cs="Times New Roman"/>
                  <w:color w:val="000000" w:themeColor="text1"/>
                  <w:u w:val="single"/>
                  <w:lang w:val="en-US"/>
                </w:rPr>
                <w:t>ru</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books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-8-9-</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lyah</w:t>
              </w:r>
              <w:proofErr w:type="spellEnd"/>
            </w:hyperlink>
            <w:r w:rsidRPr="009A3DEF">
              <w:rPr>
                <w:rFonts w:ascii="Times New Roman" w:eastAsia="Times New Roman" w:hAnsi="Times New Roman" w:cs="Times New Roman"/>
                <w:color w:val="000000" w:themeColor="text1"/>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3.17.</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Повороты с мячом на месте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71"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3.18.</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Передача мяча одной рукой от плеча и снизу</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72"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3.19.</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Бросок мяча в корзину двумя руками в прыжке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73"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3.20.</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Баскетбол». </w:t>
            </w:r>
            <w:r w:rsidRPr="009A3DEF">
              <w:rPr>
                <w:rFonts w:ascii="Times New Roman" w:eastAsia="Times New Roman" w:hAnsi="Times New Roman" w:cs="Times New Roman"/>
                <w:color w:val="000000" w:themeColor="text1"/>
              </w:rPr>
              <w:t>Бросок мяча в корзину одной рукой в прыжке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74"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3.21.</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Прямой нападающий удар</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75"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3.22.</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 закрепления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76"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3.23.</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Индивидуальное блокирование мяча в прыжке с места</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77"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3.24.</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Тактические действия в игре волейбол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hyperlink r:id="rId178"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3.25.</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Волейбол». </w:t>
            </w:r>
            <w:r w:rsidRPr="009A3DEF">
              <w:rPr>
                <w:rFonts w:ascii="Times New Roman" w:eastAsia="Times New Roman" w:hAnsi="Times New Roman" w:cs="Times New Roman"/>
                <w:color w:val="000000" w:themeColor="text1"/>
              </w:rPr>
              <w:t xml:space="preserve">Методические рекомендации по способам использования индивидуального </w:t>
            </w:r>
            <w:r w:rsidRPr="009A3DEF">
              <w:rPr>
                <w:rFonts w:ascii="Times New Roman" w:eastAsia="Times New Roman" w:hAnsi="Times New Roman" w:cs="Times New Roman"/>
                <w:color w:val="000000" w:themeColor="text1"/>
              </w:rPr>
              <w:lastRenderedPageBreak/>
              <w:t>блокирования мяча в условиях игровой деятельности</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lastRenderedPageBreak/>
              <w:t>2</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rPr>
            </w:pPr>
            <w:hyperlink r:id="rId179"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fk</w:t>
              </w:r>
              <w:proofErr w:type="spellEnd"/>
              <w:r w:rsidRPr="009A3DEF">
                <w:rPr>
                  <w:rFonts w:ascii="Times New Roman" w:eastAsia="Times New Roman" w:hAnsi="Times New Roman" w:cs="Times New Roman"/>
                  <w:color w:val="000000" w:themeColor="text1"/>
                  <w:u w:val="single"/>
                </w:rPr>
                <w:t>12.</w:t>
              </w:r>
              <w:proofErr w:type="spellStart"/>
              <w:r w:rsidRPr="009A3DEF">
                <w:rPr>
                  <w:rFonts w:ascii="Times New Roman" w:eastAsia="Times New Roman" w:hAnsi="Times New Roman" w:cs="Times New Roman"/>
                  <w:color w:val="000000" w:themeColor="text1"/>
                  <w:u w:val="single"/>
                  <w:lang w:val="en-US"/>
                </w:rPr>
                <w:t>ru</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books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-8-9-</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lyah</w:t>
              </w:r>
              <w:proofErr w:type="spellEnd"/>
            </w:hyperlink>
            <w:r w:rsidRPr="009A3DEF">
              <w:rPr>
                <w:rFonts w:ascii="Times New Roman" w:eastAsia="Times New Roman" w:hAnsi="Times New Roman" w:cs="Times New Roman"/>
                <w:color w:val="000000" w:themeColor="text1"/>
              </w:rPr>
              <w:t xml:space="preserve"> </w:t>
            </w:r>
          </w:p>
        </w:tc>
      </w:tr>
      <w:tr w:rsidR="00FF39A6" w:rsidRPr="009A3DEF"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3.26.</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Футбол». </w:t>
            </w:r>
            <w:r w:rsidRPr="009A3DEF">
              <w:rPr>
                <w:rFonts w:ascii="Times New Roman" w:eastAsia="Times New Roman" w:hAnsi="Times New Roman" w:cs="Times New Roman"/>
                <w:color w:val="000000" w:themeColor="text1"/>
              </w:rPr>
              <w:t>Основные тактические схемы игры футбол и мини-футбол</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rPr>
            </w:pPr>
            <w:hyperlink r:id="rId180"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fk</w:t>
              </w:r>
              <w:proofErr w:type="spellEnd"/>
              <w:r w:rsidRPr="009A3DEF">
                <w:rPr>
                  <w:rFonts w:ascii="Times New Roman" w:eastAsia="Times New Roman" w:hAnsi="Times New Roman" w:cs="Times New Roman"/>
                  <w:color w:val="000000" w:themeColor="text1"/>
                  <w:u w:val="single"/>
                </w:rPr>
                <w:t>12.</w:t>
              </w:r>
              <w:proofErr w:type="spellStart"/>
              <w:r w:rsidRPr="009A3DEF">
                <w:rPr>
                  <w:rFonts w:ascii="Times New Roman" w:eastAsia="Times New Roman" w:hAnsi="Times New Roman" w:cs="Times New Roman"/>
                  <w:color w:val="000000" w:themeColor="text1"/>
                  <w:u w:val="single"/>
                  <w:lang w:val="en-US"/>
                </w:rPr>
                <w:t>ru</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books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-8-9-</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lyah</w:t>
              </w:r>
              <w:proofErr w:type="spellEnd"/>
            </w:hyperlink>
            <w:r w:rsidRPr="009A3DEF">
              <w:rPr>
                <w:rFonts w:ascii="Times New Roman" w:eastAsia="Times New Roman" w:hAnsi="Times New Roman" w:cs="Times New Roman"/>
                <w:color w:val="000000" w:themeColor="text1"/>
              </w:rPr>
              <w:t xml:space="preserve"> </w:t>
            </w:r>
          </w:p>
        </w:tc>
      </w:tr>
      <w:tr w:rsidR="00FF39A6" w:rsidRPr="009A3DEF" w:rsidTr="00E0178D">
        <w:trPr>
          <w:gridAfter w:val="8"/>
          <w:wAfter w:w="16733" w:type="dxa"/>
          <w:trHeight w:val="20"/>
        </w:trPr>
        <w:tc>
          <w:tcPr>
            <w:tcW w:w="410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57</w:t>
            </w:r>
          </w:p>
        </w:tc>
        <w:tc>
          <w:tcPr>
            <w:tcW w:w="552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gridAfter w:val="8"/>
          <w:wAfter w:w="16733" w:type="dxa"/>
          <w:trHeight w:val="20"/>
        </w:trPr>
        <w:tc>
          <w:tcPr>
            <w:tcW w:w="1047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4. СПОРТ</w:t>
            </w:r>
          </w:p>
        </w:tc>
      </w:tr>
      <w:tr w:rsidR="00FF39A6" w:rsidRPr="00AD15C4" w:rsidTr="00E0178D">
        <w:trPr>
          <w:gridAfter w:val="8"/>
          <w:wAfter w:w="16733" w:type="dxa"/>
          <w:trHeight w:val="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4.1.</w:t>
            </w:r>
          </w:p>
        </w:tc>
        <w:tc>
          <w:tcPr>
            <w:tcW w:w="363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7</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hyperlink r:id="rId181"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gridAfter w:val="8"/>
          <w:wAfter w:w="16733" w:type="dxa"/>
          <w:trHeight w:val="20"/>
        </w:trPr>
        <w:tc>
          <w:tcPr>
            <w:tcW w:w="410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7</w:t>
            </w:r>
          </w:p>
        </w:tc>
        <w:tc>
          <w:tcPr>
            <w:tcW w:w="552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gridAfter w:val="8"/>
          <w:wAfter w:w="16733" w:type="dxa"/>
          <w:trHeight w:val="20"/>
        </w:trPr>
        <w:tc>
          <w:tcPr>
            <w:tcW w:w="410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Times New Roman" w:hAnsi="Times New Roman" w:cs="Times New Roman"/>
                <w:color w:val="000000" w:themeColor="text1"/>
              </w:rPr>
            </w:pPr>
            <w:r w:rsidRPr="009A3DEF">
              <w:rPr>
                <w:rFonts w:ascii="Times New Roman" w:eastAsia="Times New Roman" w:hAnsi="Times New Roman" w:cs="Times New Roman"/>
                <w:color w:val="000000" w:themeColor="text1"/>
              </w:rPr>
              <w:t>Промежуточная аттестация</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Times New Roman" w:hAnsi="Times New Roman" w:cs="Times New Roman"/>
                <w:color w:val="000000" w:themeColor="text1"/>
              </w:rPr>
            </w:pPr>
            <w:r w:rsidRPr="009A3DEF">
              <w:rPr>
                <w:rFonts w:ascii="Times New Roman" w:eastAsia="Times New Roman" w:hAnsi="Times New Roman" w:cs="Times New Roman"/>
                <w:color w:val="000000" w:themeColor="text1"/>
              </w:rPr>
              <w:t>1</w:t>
            </w:r>
          </w:p>
        </w:tc>
        <w:tc>
          <w:tcPr>
            <w:tcW w:w="552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gridAfter w:val="8"/>
          <w:wAfter w:w="16733" w:type="dxa"/>
          <w:trHeight w:val="20"/>
        </w:trPr>
        <w:tc>
          <w:tcPr>
            <w:tcW w:w="410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ОБЩЕЕ КОЛИЧЕСТВО ЧАСОВ ПО ПРОГРАММЕ</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68</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3402"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bl>
    <w:p w:rsidR="00FF39A6" w:rsidRPr="009A3DEF" w:rsidRDefault="00FF39A6" w:rsidP="00FF39A6">
      <w:pPr>
        <w:autoSpaceDE w:val="0"/>
        <w:autoSpaceDN w:val="0"/>
        <w:jc w:val="both"/>
        <w:rPr>
          <w:rFonts w:ascii="Times New Roman" w:eastAsia="Times New Roman" w:hAnsi="Times New Roman" w:cs="Times New Roman"/>
          <w:b/>
          <w:color w:val="000000" w:themeColor="text1"/>
        </w:rPr>
      </w:pPr>
    </w:p>
    <w:p w:rsidR="00FF39A6" w:rsidRPr="009A3DEF" w:rsidRDefault="00FF39A6" w:rsidP="00FF39A6">
      <w:pPr>
        <w:autoSpaceDE w:val="0"/>
        <w:autoSpaceDN w:val="0"/>
        <w:jc w:val="both"/>
        <w:rPr>
          <w:rFonts w:ascii="Times New Roman" w:eastAsia="Times New Roman" w:hAnsi="Times New Roman" w:cs="Times New Roman"/>
          <w:b/>
          <w:color w:val="000000" w:themeColor="text1"/>
        </w:rPr>
      </w:pPr>
    </w:p>
    <w:p w:rsidR="00FF39A6" w:rsidRPr="009A3DEF" w:rsidRDefault="00FF39A6" w:rsidP="00FF39A6">
      <w:pPr>
        <w:autoSpaceDE w:val="0"/>
        <w:autoSpaceDN w:val="0"/>
        <w:jc w:val="both"/>
        <w:rPr>
          <w:rFonts w:ascii="Times New Roman" w:eastAsia="Times New Roman" w:hAnsi="Times New Roman" w:cs="Times New Roman"/>
          <w:b/>
          <w:color w:val="000000" w:themeColor="text1"/>
        </w:rPr>
      </w:pPr>
      <w:r w:rsidRPr="009A3DEF">
        <w:rPr>
          <w:rFonts w:ascii="Times New Roman" w:eastAsia="Times New Roman" w:hAnsi="Times New Roman" w:cs="Times New Roman"/>
          <w:b/>
          <w:color w:val="000000" w:themeColor="text1"/>
        </w:rPr>
        <w:t xml:space="preserve">Тематическое планирование </w:t>
      </w:r>
      <w:r w:rsidRPr="009A3DEF">
        <w:rPr>
          <w:rFonts w:ascii="Times New Roman" w:eastAsia="Times New Roman" w:hAnsi="Times New Roman" w:cs="Times New Roman"/>
          <w:b/>
          <w:color w:val="000000" w:themeColor="text1"/>
          <w:lang w:val="en-US"/>
        </w:rPr>
        <w:t xml:space="preserve">9 </w:t>
      </w:r>
      <w:r w:rsidRPr="009A3DEF">
        <w:rPr>
          <w:rFonts w:ascii="Times New Roman" w:eastAsia="Times New Roman" w:hAnsi="Times New Roman" w:cs="Times New Roman"/>
          <w:b/>
          <w:color w:val="000000" w:themeColor="text1"/>
        </w:rPr>
        <w:t>класс</w:t>
      </w:r>
    </w:p>
    <w:p w:rsidR="00FF39A6" w:rsidRPr="009A3DEF" w:rsidRDefault="00FF39A6" w:rsidP="00FF39A6">
      <w:pPr>
        <w:autoSpaceDE w:val="0"/>
        <w:autoSpaceDN w:val="0"/>
        <w:jc w:val="both"/>
        <w:rPr>
          <w:rFonts w:ascii="Times New Roman" w:eastAsia="MS Mincho" w:hAnsi="Times New Roman" w:cs="Times New Roman"/>
          <w:color w:val="000000" w:themeColor="text1"/>
        </w:rPr>
      </w:pPr>
    </w:p>
    <w:tbl>
      <w:tblPr>
        <w:tblW w:w="9999" w:type="dxa"/>
        <w:tblInd w:w="6" w:type="dxa"/>
        <w:tblLayout w:type="fixed"/>
        <w:tblLook w:val="04A0" w:firstRow="1" w:lastRow="0" w:firstColumn="1" w:lastColumn="0" w:noHBand="0" w:noVBand="1"/>
      </w:tblPr>
      <w:tblGrid>
        <w:gridCol w:w="305"/>
        <w:gridCol w:w="4330"/>
        <w:gridCol w:w="629"/>
        <w:gridCol w:w="759"/>
        <w:gridCol w:w="1114"/>
        <w:gridCol w:w="2862"/>
      </w:tblGrid>
      <w:tr w:rsidR="00FF39A6" w:rsidRPr="009A3DEF" w:rsidTr="00E0178D">
        <w:trPr>
          <w:trHeight w:val="20"/>
        </w:trPr>
        <w:tc>
          <w:tcPr>
            <w:tcW w:w="30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Times New Roman" w:hAnsi="Times New Roman" w:cs="Times New Roman"/>
                <w:b/>
                <w:color w:val="000000" w:themeColor="text1"/>
              </w:rPr>
            </w:pPr>
            <w:r w:rsidRPr="009A3DEF">
              <w:rPr>
                <w:rFonts w:ascii="Times New Roman" w:eastAsia="Times New Roman" w:hAnsi="Times New Roman" w:cs="Times New Roman"/>
                <w:b/>
                <w:color w:val="000000" w:themeColor="text1"/>
                <w:lang w:val="en-US"/>
              </w:rPr>
              <w:t>№</w:t>
            </w:r>
          </w:p>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b/>
                <w:color w:val="000000" w:themeColor="text1"/>
                <w:lang w:val="en-US"/>
              </w:rPr>
              <w:t>п/п</w:t>
            </w:r>
          </w:p>
        </w:tc>
        <w:tc>
          <w:tcPr>
            <w:tcW w:w="433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b/>
                <w:color w:val="000000" w:themeColor="text1"/>
              </w:rPr>
              <w:t>Наименование разделов и тем программы</w:t>
            </w:r>
          </w:p>
        </w:tc>
        <w:tc>
          <w:tcPr>
            <w:tcW w:w="250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Количество</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часов</w:t>
            </w:r>
            <w:proofErr w:type="spellEnd"/>
          </w:p>
        </w:tc>
        <w:tc>
          <w:tcPr>
            <w:tcW w:w="28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Электронные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цифровые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образовательные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ресурсы</w:t>
            </w:r>
            <w:proofErr w:type="spellEnd"/>
          </w:p>
        </w:tc>
      </w:tr>
      <w:tr w:rsidR="00FF39A6" w:rsidRPr="009A3DEF" w:rsidTr="00E0178D">
        <w:trPr>
          <w:trHeight w:val="20"/>
        </w:trPr>
        <w:tc>
          <w:tcPr>
            <w:tcW w:w="305"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c>
          <w:tcPr>
            <w:tcW w:w="4330"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всего</w:t>
            </w:r>
            <w:proofErr w:type="spellEnd"/>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контрольные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работы</w:t>
            </w:r>
            <w:proofErr w:type="spellEnd"/>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практические</w:t>
            </w:r>
            <w:proofErr w:type="spellEnd"/>
            <w:r w:rsidRPr="009A3DEF">
              <w:rPr>
                <w:rFonts w:ascii="Times New Roman" w:eastAsia="Times New Roman" w:hAnsi="Times New Roman" w:cs="Times New Roman"/>
                <w:b/>
                <w:color w:val="000000" w:themeColor="text1"/>
                <w:lang w:val="en-US"/>
              </w:rPr>
              <w:t xml:space="preserve"> </w:t>
            </w:r>
            <w:proofErr w:type="spellStart"/>
            <w:r w:rsidRPr="009A3DEF">
              <w:rPr>
                <w:rFonts w:ascii="Times New Roman" w:eastAsia="Times New Roman" w:hAnsi="Times New Roman" w:cs="Times New Roman"/>
                <w:b/>
                <w:color w:val="000000" w:themeColor="text1"/>
                <w:lang w:val="en-US"/>
              </w:rPr>
              <w:t>работы</w:t>
            </w:r>
            <w:proofErr w:type="spellEnd"/>
          </w:p>
        </w:tc>
        <w:tc>
          <w:tcPr>
            <w:tcW w:w="2860" w:type="dxa"/>
            <w:vMerge/>
            <w:tcBorders>
              <w:top w:val="single" w:sz="4" w:space="0" w:color="000000"/>
              <w:left w:val="single" w:sz="4" w:space="0" w:color="000000"/>
              <w:bottom w:val="single" w:sz="4" w:space="0" w:color="000000"/>
              <w:right w:val="single" w:sz="4" w:space="0" w:color="000000"/>
            </w:tcBorders>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0"/>
        </w:trPr>
        <w:tc>
          <w:tcPr>
            <w:tcW w:w="999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b/>
                <w:color w:val="000000" w:themeColor="text1"/>
              </w:rPr>
              <w:t>Раздел 1. ЗНАНИЯ О ФИЗИЧЕСКОЙ КУЛЬТУРЕ</w:t>
            </w:r>
          </w:p>
        </w:tc>
      </w:tr>
      <w:tr w:rsidR="00FF39A6" w:rsidRPr="009A3DEF"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1.1.</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Здоровье и здоровый образ жизни</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rPr>
            </w:pPr>
            <w:hyperlink r:id="rId182"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fk</w:t>
              </w:r>
              <w:proofErr w:type="spellEnd"/>
              <w:r w:rsidRPr="009A3DEF">
                <w:rPr>
                  <w:rFonts w:ascii="Times New Roman" w:eastAsia="Times New Roman" w:hAnsi="Times New Roman" w:cs="Times New Roman"/>
                  <w:color w:val="000000" w:themeColor="text1"/>
                  <w:u w:val="single"/>
                </w:rPr>
                <w:t>12.</w:t>
              </w:r>
              <w:proofErr w:type="spellStart"/>
              <w:r w:rsidRPr="009A3DEF">
                <w:rPr>
                  <w:rFonts w:ascii="Times New Roman" w:eastAsia="Times New Roman" w:hAnsi="Times New Roman" w:cs="Times New Roman"/>
                  <w:color w:val="000000" w:themeColor="text1"/>
                  <w:u w:val="single"/>
                  <w:lang w:val="en-US"/>
                </w:rPr>
                <w:t>ru</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books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-8-9-</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lyah</w:t>
              </w:r>
              <w:proofErr w:type="spellEnd"/>
            </w:hyperlink>
            <w:r w:rsidRPr="009A3DEF">
              <w:rPr>
                <w:rFonts w:ascii="Times New Roman" w:eastAsia="Times New Roman" w:hAnsi="Times New Roman" w:cs="Times New Roman"/>
                <w:color w:val="000000" w:themeColor="text1"/>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1.2.</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Пешие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туристские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подходы</w:t>
            </w:r>
            <w:proofErr w:type="spellEnd"/>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83"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1.3.</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Профессионально-прикладная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физическая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культура</w:t>
            </w:r>
            <w:proofErr w:type="spellEnd"/>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84"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0"/>
        </w:trPr>
        <w:tc>
          <w:tcPr>
            <w:tcW w:w="46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473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0"/>
        </w:trPr>
        <w:tc>
          <w:tcPr>
            <w:tcW w:w="999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2. СПОСОБЫ САМОСТОЯТЕЛЬНОЙ ДЕЯТЕЛЬНОСТИ</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2.1.</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Восстановительный</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массаж</w:t>
            </w:r>
            <w:proofErr w:type="spellEnd"/>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85"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2.2.</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Банные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процедуры</w:t>
            </w:r>
            <w:proofErr w:type="spellEnd"/>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86"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2.3.</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Измерение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функциональных</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резервов</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организма</w:t>
            </w:r>
            <w:proofErr w:type="spellEnd"/>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устный опрос</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87"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2.4.</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Оказание первой помощи во время самостоятельных занятий физическими упражнениями</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0.25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rPr>
            </w:pPr>
            <w:hyperlink r:id="rId188"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fk</w:t>
              </w:r>
              <w:proofErr w:type="spellEnd"/>
              <w:r w:rsidRPr="009A3DEF">
                <w:rPr>
                  <w:rFonts w:ascii="Times New Roman" w:eastAsia="Times New Roman" w:hAnsi="Times New Roman" w:cs="Times New Roman"/>
                  <w:color w:val="000000" w:themeColor="text1"/>
                  <w:u w:val="single"/>
                </w:rPr>
                <w:t>12.</w:t>
              </w:r>
              <w:proofErr w:type="spellStart"/>
              <w:r w:rsidRPr="009A3DEF">
                <w:rPr>
                  <w:rFonts w:ascii="Times New Roman" w:eastAsia="Times New Roman" w:hAnsi="Times New Roman" w:cs="Times New Roman"/>
                  <w:color w:val="000000" w:themeColor="text1"/>
                  <w:u w:val="single"/>
                  <w:lang w:val="en-US"/>
                </w:rPr>
                <w:t>ru</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books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-8-9-</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lyah</w:t>
              </w:r>
              <w:proofErr w:type="spellEnd"/>
            </w:hyperlink>
            <w:r w:rsidRPr="009A3DEF">
              <w:rPr>
                <w:rFonts w:ascii="Times New Roman" w:eastAsia="Times New Roman" w:hAnsi="Times New Roman" w:cs="Times New Roman"/>
                <w:color w:val="000000" w:themeColor="text1"/>
              </w:rPr>
              <w:t xml:space="preserve"> </w:t>
            </w:r>
          </w:p>
        </w:tc>
      </w:tr>
      <w:tr w:rsidR="00FF39A6" w:rsidRPr="009A3DEF" w:rsidTr="00E0178D">
        <w:trPr>
          <w:trHeight w:val="20"/>
        </w:trPr>
        <w:tc>
          <w:tcPr>
            <w:tcW w:w="46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1</w:t>
            </w:r>
          </w:p>
        </w:tc>
        <w:tc>
          <w:tcPr>
            <w:tcW w:w="473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0"/>
        </w:trPr>
        <w:tc>
          <w:tcPr>
            <w:tcW w:w="999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3. ФИЗИЧЕСКОЕ СОВЕРШЕНСТВОВАНИЕ</w:t>
            </w:r>
          </w:p>
        </w:tc>
      </w:tr>
      <w:tr w:rsidR="00FF39A6" w:rsidRPr="009A3DEF" w:rsidTr="00E0178D">
        <w:trPr>
          <w:trHeight w:val="20"/>
        </w:trPr>
        <w:tc>
          <w:tcPr>
            <w:tcW w:w="305"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w:t>
            </w:r>
          </w:p>
        </w:tc>
        <w:tc>
          <w:tcPr>
            <w:tcW w:w="4330"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Занятия физической культурой и режим питания</w:t>
            </w:r>
          </w:p>
        </w:tc>
        <w:tc>
          <w:tcPr>
            <w:tcW w:w="629"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59"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устный опрос</w:t>
            </w:r>
          </w:p>
        </w:tc>
        <w:tc>
          <w:tcPr>
            <w:tcW w:w="2860"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rPr>
            </w:pPr>
            <w:hyperlink r:id="rId189"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fk</w:t>
              </w:r>
              <w:proofErr w:type="spellEnd"/>
              <w:r w:rsidRPr="009A3DEF">
                <w:rPr>
                  <w:rFonts w:ascii="Times New Roman" w:eastAsia="Times New Roman" w:hAnsi="Times New Roman" w:cs="Times New Roman"/>
                  <w:color w:val="000000" w:themeColor="text1"/>
                  <w:u w:val="single"/>
                </w:rPr>
                <w:t>12.</w:t>
              </w:r>
              <w:proofErr w:type="spellStart"/>
              <w:r w:rsidRPr="009A3DEF">
                <w:rPr>
                  <w:rFonts w:ascii="Times New Roman" w:eastAsia="Times New Roman" w:hAnsi="Times New Roman" w:cs="Times New Roman"/>
                  <w:color w:val="000000" w:themeColor="text1"/>
                  <w:u w:val="single"/>
                  <w:lang w:val="en-US"/>
                </w:rPr>
                <w:t>ru</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books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-8-9-</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lyah</w:t>
              </w:r>
              <w:proofErr w:type="spellEnd"/>
            </w:hyperlink>
            <w:r w:rsidRPr="009A3DEF">
              <w:rPr>
                <w:rFonts w:ascii="Times New Roman" w:eastAsia="Times New Roman" w:hAnsi="Times New Roman" w:cs="Times New Roman"/>
                <w:color w:val="000000" w:themeColor="text1"/>
              </w:rPr>
              <w:t xml:space="preserve"> </w:t>
            </w:r>
          </w:p>
        </w:tc>
      </w:tr>
      <w:tr w:rsidR="00FF39A6" w:rsidRPr="009A3DEF" w:rsidTr="00E0178D">
        <w:trPr>
          <w:trHeight w:val="20"/>
        </w:trPr>
        <w:tc>
          <w:tcPr>
            <w:tcW w:w="305"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w:t>
            </w:r>
          </w:p>
        </w:tc>
        <w:tc>
          <w:tcPr>
            <w:tcW w:w="4330"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Упражнения для снижения избыточной массы тела</w:t>
            </w:r>
          </w:p>
        </w:tc>
        <w:tc>
          <w:tcPr>
            <w:tcW w:w="629"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59"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практическая работа</w:t>
            </w:r>
          </w:p>
        </w:tc>
        <w:tc>
          <w:tcPr>
            <w:tcW w:w="2860"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rPr>
            </w:pPr>
            <w:hyperlink r:id="rId190" w:history="1">
              <w:r w:rsidRPr="009A3DEF">
                <w:rPr>
                  <w:rFonts w:ascii="Times New Roman" w:eastAsia="Times New Roman" w:hAnsi="Times New Roman" w:cs="Times New Roman"/>
                  <w:color w:val="000000" w:themeColor="text1"/>
                  <w:u w:val="single"/>
                  <w:lang w:val="en-US"/>
                </w:rPr>
                <w:t>https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fk</w:t>
              </w:r>
              <w:proofErr w:type="spellEnd"/>
              <w:r w:rsidRPr="009A3DEF">
                <w:rPr>
                  <w:rFonts w:ascii="Times New Roman" w:eastAsia="Times New Roman" w:hAnsi="Times New Roman" w:cs="Times New Roman"/>
                  <w:color w:val="000000" w:themeColor="text1"/>
                  <w:u w:val="single"/>
                </w:rPr>
                <w:t>12.</w:t>
              </w:r>
              <w:proofErr w:type="spellStart"/>
              <w:r w:rsidRPr="009A3DEF">
                <w:rPr>
                  <w:rFonts w:ascii="Times New Roman" w:eastAsia="Times New Roman" w:hAnsi="Times New Roman" w:cs="Times New Roman"/>
                  <w:color w:val="000000" w:themeColor="text1"/>
                  <w:u w:val="single"/>
                  <w:lang w:val="en-US"/>
                </w:rPr>
                <w:t>ru</w:t>
              </w:r>
              <w:proofErr w:type="spellEnd"/>
              <w:r w:rsidRPr="009A3DEF">
                <w:rPr>
                  <w:rFonts w:ascii="Times New Roman" w:eastAsia="Times New Roman" w:hAnsi="Times New Roman" w:cs="Times New Roman"/>
                  <w:color w:val="000000" w:themeColor="text1"/>
                  <w:u w:val="single"/>
                </w:rPr>
                <w:t>/</w:t>
              </w:r>
              <w:r w:rsidRPr="009A3DEF">
                <w:rPr>
                  <w:rFonts w:ascii="Times New Roman" w:eastAsia="Times New Roman" w:hAnsi="Times New Roman" w:cs="Times New Roman"/>
                  <w:color w:val="000000" w:themeColor="text1"/>
                  <w:u w:val="single"/>
                  <w:lang w:val="en-US"/>
                </w:rPr>
                <w:t>books</w:t>
              </w:r>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fizicheskaya</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kultura</w:t>
              </w:r>
              <w:proofErr w:type="spellEnd"/>
              <w:r w:rsidRPr="009A3DEF">
                <w:rPr>
                  <w:rFonts w:ascii="Times New Roman" w:eastAsia="Times New Roman" w:hAnsi="Times New Roman" w:cs="Times New Roman"/>
                  <w:color w:val="000000" w:themeColor="text1"/>
                  <w:u w:val="single"/>
                </w:rPr>
                <w:t>-8-9-</w:t>
              </w:r>
              <w:proofErr w:type="spellStart"/>
              <w:r w:rsidRPr="009A3DEF">
                <w:rPr>
                  <w:rFonts w:ascii="Times New Roman" w:eastAsia="Times New Roman" w:hAnsi="Times New Roman" w:cs="Times New Roman"/>
                  <w:color w:val="000000" w:themeColor="text1"/>
                  <w:u w:val="single"/>
                  <w:lang w:val="en-US"/>
                </w:rPr>
                <w:t>klassy</w:t>
              </w:r>
              <w:proofErr w:type="spellEnd"/>
              <w:r w:rsidRPr="009A3DEF">
                <w:rPr>
                  <w:rFonts w:ascii="Times New Roman" w:eastAsia="Times New Roman" w:hAnsi="Times New Roman" w:cs="Times New Roman"/>
                  <w:color w:val="000000" w:themeColor="text1"/>
                  <w:u w:val="single"/>
                </w:rPr>
                <w:t>-</w:t>
              </w:r>
              <w:proofErr w:type="spellStart"/>
              <w:r w:rsidRPr="009A3DEF">
                <w:rPr>
                  <w:rFonts w:ascii="Times New Roman" w:eastAsia="Times New Roman" w:hAnsi="Times New Roman" w:cs="Times New Roman"/>
                  <w:color w:val="000000" w:themeColor="text1"/>
                  <w:u w:val="single"/>
                  <w:lang w:val="en-US"/>
                </w:rPr>
                <w:t>lyah</w:t>
              </w:r>
              <w:proofErr w:type="spellEnd"/>
            </w:hyperlink>
            <w:r w:rsidRPr="009A3DEF">
              <w:rPr>
                <w:rFonts w:ascii="Times New Roman" w:eastAsia="Times New Roman" w:hAnsi="Times New Roman" w:cs="Times New Roman"/>
                <w:color w:val="000000" w:themeColor="text1"/>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3.3.</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Индивидуальные мероприятия оздоровительной, коррекционной и профилактической направленности</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91"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3.4.</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Длинный кувырок с разбега</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92"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3.5.</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Кувырок назад в упор, стоя ноги врозь</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93"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3.6.</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i/>
                <w:color w:val="000000" w:themeColor="text1"/>
                <w:lang w:val="en-US"/>
              </w:rPr>
              <w:t>Модуль</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i/>
                <w:color w:val="000000" w:themeColor="text1"/>
                <w:lang w:val="en-US"/>
              </w:rPr>
              <w:t>Гимнастика</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Акробатическая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комбинация</w:t>
            </w:r>
            <w:proofErr w:type="spellEnd"/>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94"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3.7.</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Размахивания в висе на высокой перекладине</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95"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3.8.</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Соскок вперёд прогнувшись с высокой гимнастической перекладины</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96"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3.9.</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Гимнастическая комбинация на высокой гимнастической перекладине</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97"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3.10.</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Гимнастическая комбинация на параллельных брусьях</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98"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3.11.</w:t>
            </w:r>
          </w:p>
        </w:tc>
        <w:tc>
          <w:tcPr>
            <w:tcW w:w="4330"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Гимнастическая комбинация на гимнастическом бревне</w:t>
            </w:r>
          </w:p>
        </w:tc>
        <w:tc>
          <w:tcPr>
            <w:tcW w:w="629"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2</w:t>
            </w:r>
          </w:p>
        </w:tc>
        <w:tc>
          <w:tcPr>
            <w:tcW w:w="759"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199"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3.12.</w:t>
            </w:r>
          </w:p>
        </w:tc>
        <w:tc>
          <w:tcPr>
            <w:tcW w:w="4330"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«Гимнастика». </w:t>
            </w:r>
            <w:r w:rsidRPr="009A3DEF">
              <w:rPr>
                <w:rFonts w:ascii="Times New Roman" w:eastAsia="Times New Roman" w:hAnsi="Times New Roman" w:cs="Times New Roman"/>
                <w:color w:val="000000" w:themeColor="text1"/>
              </w:rPr>
              <w:t>Гимнастическая комбинация на параллельных брусьях</w:t>
            </w:r>
          </w:p>
        </w:tc>
        <w:tc>
          <w:tcPr>
            <w:tcW w:w="629"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59"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200"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lastRenderedPageBreak/>
              <w:t>3.13.</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i/>
                <w:color w:val="000000" w:themeColor="text1"/>
                <w:lang w:val="en-US"/>
              </w:rPr>
              <w:t>Модуль</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i/>
                <w:color w:val="000000" w:themeColor="text1"/>
                <w:lang w:val="en-US"/>
              </w:rPr>
              <w:t>Гимнастика</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Упражнения</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черлидинга</w:t>
            </w:r>
            <w:proofErr w:type="spellEnd"/>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201"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3.14.</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Техническая подготовка в легкоатлетических упражнениях</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8</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202"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3.15.</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«Лёгкая атлетика». </w:t>
            </w:r>
            <w:r w:rsidRPr="009A3DEF">
              <w:rPr>
                <w:rFonts w:ascii="Times New Roman" w:eastAsia="Times New Roman" w:hAnsi="Times New Roman" w:cs="Times New Roman"/>
                <w:color w:val="000000" w:themeColor="text1"/>
              </w:rPr>
              <w:t>Техническая подготовка в метании спортивного снаряда с разбега на дальность</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4</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203"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3.16.</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«Зимние виды спорта». </w:t>
            </w:r>
            <w:r w:rsidRPr="009A3DEF">
              <w:rPr>
                <w:rFonts w:ascii="Times New Roman" w:eastAsia="Times New Roman" w:hAnsi="Times New Roman" w:cs="Times New Roman"/>
                <w:color w:val="000000" w:themeColor="text1"/>
              </w:rPr>
              <w:t>Техническая подготовка в передвижении на лыжах по учебной дистанции</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6</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204"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3.17.</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i/>
                <w:color w:val="000000" w:themeColor="text1"/>
                <w:lang w:val="en-US"/>
              </w:rPr>
              <w:t>Модуль</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i/>
                <w:color w:val="000000" w:themeColor="text1"/>
                <w:lang w:val="en-US"/>
              </w:rPr>
              <w:t>Плавание</w:t>
            </w:r>
            <w:proofErr w:type="spellEnd"/>
            <w:r w:rsidRPr="009A3DEF">
              <w:rPr>
                <w:rFonts w:ascii="Times New Roman" w:eastAsia="Times New Roman" w:hAnsi="Times New Roman" w:cs="Times New Roman"/>
                <w:i/>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Плавание</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брассом</w:t>
            </w:r>
            <w:proofErr w:type="spellEnd"/>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205"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3.18.</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«Плавание». </w:t>
            </w:r>
            <w:r w:rsidRPr="009A3DEF">
              <w:rPr>
                <w:rFonts w:ascii="Times New Roman" w:eastAsia="Times New Roman" w:hAnsi="Times New Roman" w:cs="Times New Roman"/>
                <w:color w:val="000000" w:themeColor="text1"/>
              </w:rPr>
              <w:t>Повороты при плавании брассом по учебной дистанции</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0.5</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206"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3.19.</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w:t>
            </w:r>
            <w:r w:rsidRPr="009A3DEF">
              <w:rPr>
                <w:rFonts w:ascii="Times New Roman" w:eastAsia="Times New Roman" w:hAnsi="Times New Roman" w:cs="Times New Roman"/>
                <w:color w:val="000000" w:themeColor="text1"/>
              </w:rPr>
              <w:t>Техническая подготовка в баскетболе</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9</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207"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3.20.</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w:t>
            </w:r>
            <w:r w:rsidRPr="009A3DEF">
              <w:rPr>
                <w:rFonts w:ascii="Times New Roman" w:eastAsia="Times New Roman" w:hAnsi="Times New Roman" w:cs="Times New Roman"/>
                <w:color w:val="000000" w:themeColor="text1"/>
              </w:rPr>
              <w:t>Техническая подготовка в волейболе</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10</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208"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AD15C4" w:rsidTr="00E0178D">
        <w:trPr>
          <w:trHeight w:val="20"/>
        </w:trPr>
        <w:tc>
          <w:tcPr>
            <w:tcW w:w="305"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3.21.</w:t>
            </w:r>
          </w:p>
        </w:tc>
        <w:tc>
          <w:tcPr>
            <w:tcW w:w="4330"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i/>
                <w:color w:val="000000" w:themeColor="text1"/>
              </w:rPr>
              <w:t xml:space="preserve">Модуль «Спортивные игры». </w:t>
            </w:r>
            <w:r w:rsidRPr="009A3DEF">
              <w:rPr>
                <w:rFonts w:ascii="Times New Roman" w:eastAsia="Times New Roman" w:hAnsi="Times New Roman" w:cs="Times New Roman"/>
                <w:color w:val="000000" w:themeColor="text1"/>
              </w:rPr>
              <w:t>Техническая подготовка в футболе</w:t>
            </w:r>
          </w:p>
        </w:tc>
        <w:tc>
          <w:tcPr>
            <w:tcW w:w="629"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rPr>
            </w:pPr>
            <w:r w:rsidRPr="009A3DEF">
              <w:rPr>
                <w:rFonts w:ascii="Times New Roman" w:eastAsia="MS Mincho" w:hAnsi="Times New Roman" w:cs="Times New Roman"/>
                <w:color w:val="000000" w:themeColor="text1"/>
              </w:rPr>
              <w:t>3</w:t>
            </w:r>
          </w:p>
        </w:tc>
        <w:tc>
          <w:tcPr>
            <w:tcW w:w="759"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rPr>
            </w:pPr>
          </w:p>
        </w:tc>
        <w:tc>
          <w:tcPr>
            <w:tcW w:w="1113"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5" w:space="0" w:color="000000"/>
              <w:right w:val="single" w:sz="4" w:space="0" w:color="000000"/>
            </w:tcBorders>
            <w:tcMar>
              <w:left w:w="0" w:type="dxa"/>
              <w:right w:w="0" w:type="dxa"/>
            </w:tcMar>
          </w:tcPr>
          <w:p w:rsidR="00FF39A6" w:rsidRPr="009A3DEF" w:rsidRDefault="00FF39A6" w:rsidP="00E0178D">
            <w:pPr>
              <w:rPr>
                <w:rFonts w:ascii="Times New Roman" w:eastAsia="MS Mincho" w:hAnsi="Times New Roman" w:cs="Times New Roman"/>
                <w:color w:val="000000" w:themeColor="text1"/>
                <w:lang w:val="en-US"/>
              </w:rPr>
            </w:pPr>
            <w:hyperlink r:id="rId209" w:history="1">
              <w:r w:rsidRPr="009A3DEF">
                <w:rPr>
                  <w:rFonts w:ascii="Times New Roman" w:eastAsia="Times New Roman" w:hAnsi="Times New Roman" w:cs="Times New Roman"/>
                  <w:color w:val="000000" w:themeColor="text1"/>
                  <w:u w:val="single"/>
                  <w:lang w:val="en-US"/>
                </w:rPr>
                <w:t>https://fk12.ru/books/fizicheskaya-kultura-8-9-klassy-lyah</w:t>
              </w:r>
            </w:hyperlink>
            <w:r w:rsidRPr="009A3DEF">
              <w:rPr>
                <w:rFonts w:ascii="Times New Roman" w:eastAsia="Times New Roman" w:hAnsi="Times New Roman" w:cs="Times New Roman"/>
                <w:color w:val="000000" w:themeColor="text1"/>
                <w:lang w:val="en-US"/>
              </w:rPr>
              <w:t xml:space="preserve"> </w:t>
            </w:r>
          </w:p>
        </w:tc>
      </w:tr>
      <w:tr w:rsidR="00FF39A6" w:rsidRPr="009A3DEF" w:rsidTr="00E0178D">
        <w:trPr>
          <w:trHeight w:val="20"/>
        </w:trPr>
        <w:tc>
          <w:tcPr>
            <w:tcW w:w="4635"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629" w:type="dxa"/>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55</w:t>
            </w:r>
          </w:p>
        </w:tc>
        <w:tc>
          <w:tcPr>
            <w:tcW w:w="4733" w:type="dxa"/>
            <w:gridSpan w:val="3"/>
            <w:tcBorders>
              <w:top w:val="single" w:sz="5"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0"/>
        </w:trPr>
        <w:tc>
          <w:tcPr>
            <w:tcW w:w="9999"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b/>
                <w:color w:val="000000" w:themeColor="text1"/>
                <w:lang w:val="en-US"/>
              </w:rPr>
              <w:t>Раздел</w:t>
            </w:r>
            <w:proofErr w:type="spellEnd"/>
            <w:r w:rsidRPr="009A3DEF">
              <w:rPr>
                <w:rFonts w:ascii="Times New Roman" w:eastAsia="Times New Roman" w:hAnsi="Times New Roman" w:cs="Times New Roman"/>
                <w:b/>
                <w:color w:val="000000" w:themeColor="text1"/>
                <w:lang w:val="en-US"/>
              </w:rPr>
              <w:t xml:space="preserve"> 4. СПОРТ</w:t>
            </w:r>
          </w:p>
        </w:tc>
      </w:tr>
      <w:tr w:rsidR="00FF39A6" w:rsidRPr="00AD15C4" w:rsidTr="00E0178D">
        <w:trPr>
          <w:trHeight w:val="20"/>
        </w:trPr>
        <w:tc>
          <w:tcPr>
            <w:tcW w:w="305"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lang w:val="en-US"/>
              </w:rPr>
              <w:t>4.1.</w:t>
            </w:r>
          </w:p>
        </w:tc>
        <w:tc>
          <w:tcPr>
            <w:tcW w:w="433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10</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center"/>
              <w:rPr>
                <w:rFonts w:ascii="Times New Roman" w:eastAsia="MS Mincho" w:hAnsi="Times New Roman" w:cs="Times New Roman"/>
                <w:color w:val="000000" w:themeColor="text1"/>
                <w:lang w:val="en-US"/>
              </w:rPr>
            </w:pPr>
            <w:r w:rsidRPr="009A3DEF">
              <w:rPr>
                <w:rFonts w:ascii="Times New Roman" w:eastAsia="MS Mincho" w:hAnsi="Times New Roman" w:cs="Times New Roman"/>
                <w:color w:val="000000" w:themeColor="text1"/>
              </w:rPr>
              <w:t>практическая работа</w:t>
            </w: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hyperlink r:id="rId210" w:history="1">
              <w:r w:rsidRPr="009A3DEF">
                <w:rPr>
                  <w:rFonts w:ascii="Times New Roman" w:eastAsia="Times New Roman" w:hAnsi="Times New Roman" w:cs="Times New Roman"/>
                  <w:color w:val="000000" w:themeColor="text1"/>
                  <w:u w:val="single"/>
                  <w:lang w:val="en-US"/>
                </w:rPr>
                <w:t>https://fk12.ru/books/fizicheskaya-kultura-8-9-klassy-lyah</w:t>
              </w:r>
            </w:hyperlink>
          </w:p>
        </w:tc>
      </w:tr>
      <w:tr w:rsidR="00FF39A6" w:rsidRPr="009A3DEF" w:rsidTr="00E0178D">
        <w:trPr>
          <w:trHeight w:val="20"/>
        </w:trPr>
        <w:tc>
          <w:tcPr>
            <w:tcW w:w="46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roofErr w:type="spellStart"/>
            <w:r w:rsidRPr="009A3DEF">
              <w:rPr>
                <w:rFonts w:ascii="Times New Roman" w:eastAsia="Times New Roman" w:hAnsi="Times New Roman" w:cs="Times New Roman"/>
                <w:color w:val="000000" w:themeColor="text1"/>
                <w:lang w:val="en-US"/>
              </w:rPr>
              <w:t>Итого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по</w:t>
            </w:r>
            <w:proofErr w:type="spellEnd"/>
            <w:r w:rsidRPr="009A3DEF">
              <w:rPr>
                <w:rFonts w:ascii="Times New Roman" w:eastAsia="Times New Roman" w:hAnsi="Times New Roman" w:cs="Times New Roman"/>
                <w:color w:val="000000" w:themeColor="text1"/>
                <w:lang w:val="en-US"/>
              </w:rPr>
              <w:t xml:space="preserve"> </w:t>
            </w:r>
            <w:proofErr w:type="spellStart"/>
            <w:r w:rsidRPr="009A3DEF">
              <w:rPr>
                <w:rFonts w:ascii="Times New Roman" w:eastAsia="Times New Roman" w:hAnsi="Times New Roman" w:cs="Times New Roman"/>
                <w:color w:val="000000" w:themeColor="text1"/>
                <w:lang w:val="en-US"/>
              </w:rPr>
              <w:t>разделу</w:t>
            </w:r>
            <w:proofErr w:type="spellEnd"/>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lang w:val="en-US"/>
              </w:rPr>
            </w:pPr>
            <w:r w:rsidRPr="009A3DEF">
              <w:rPr>
                <w:rFonts w:ascii="Times New Roman" w:eastAsia="Times New Roman" w:hAnsi="Times New Roman" w:cs="Times New Roman"/>
                <w:color w:val="000000" w:themeColor="text1"/>
              </w:rPr>
              <w:t>10</w:t>
            </w:r>
          </w:p>
        </w:tc>
        <w:tc>
          <w:tcPr>
            <w:tcW w:w="473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0"/>
        </w:trPr>
        <w:tc>
          <w:tcPr>
            <w:tcW w:w="46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Times New Roman" w:hAnsi="Times New Roman" w:cs="Times New Roman"/>
                <w:color w:val="000000" w:themeColor="text1"/>
              </w:rPr>
            </w:pPr>
            <w:r w:rsidRPr="009A3DEF">
              <w:rPr>
                <w:rFonts w:ascii="Times New Roman" w:eastAsia="Times New Roman" w:hAnsi="Times New Roman" w:cs="Times New Roman"/>
                <w:color w:val="000000" w:themeColor="text1"/>
              </w:rPr>
              <w:t>Обязательный региональный зачет</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Times New Roman" w:hAnsi="Times New Roman" w:cs="Times New Roman"/>
                <w:color w:val="000000" w:themeColor="text1"/>
              </w:rPr>
            </w:pPr>
            <w:r w:rsidRPr="009A3DEF">
              <w:rPr>
                <w:rFonts w:ascii="Times New Roman" w:eastAsia="Times New Roman" w:hAnsi="Times New Roman" w:cs="Times New Roman"/>
                <w:color w:val="000000" w:themeColor="text1"/>
              </w:rPr>
              <w:t>1</w:t>
            </w:r>
          </w:p>
        </w:tc>
        <w:tc>
          <w:tcPr>
            <w:tcW w:w="4733"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tr w:rsidR="00FF39A6" w:rsidRPr="009A3DEF" w:rsidTr="00E0178D">
        <w:trPr>
          <w:trHeight w:val="20"/>
        </w:trPr>
        <w:tc>
          <w:tcPr>
            <w:tcW w:w="4635"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ОБЩЕЕ КОЛИЧЕСТВО ЧАСОВ ПО ПРОГРАММЕ</w:t>
            </w:r>
          </w:p>
        </w:tc>
        <w:tc>
          <w:tcPr>
            <w:tcW w:w="62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center"/>
              <w:rPr>
                <w:rFonts w:ascii="Times New Roman" w:eastAsia="MS Mincho" w:hAnsi="Times New Roman" w:cs="Times New Roman"/>
                <w:color w:val="000000" w:themeColor="text1"/>
              </w:rPr>
            </w:pPr>
            <w:r w:rsidRPr="009A3DEF">
              <w:rPr>
                <w:rFonts w:ascii="Times New Roman" w:eastAsia="Times New Roman" w:hAnsi="Times New Roman" w:cs="Times New Roman"/>
                <w:color w:val="000000" w:themeColor="text1"/>
              </w:rPr>
              <w:t>68</w:t>
            </w:r>
          </w:p>
        </w:tc>
        <w:tc>
          <w:tcPr>
            <w:tcW w:w="759"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autoSpaceDE w:val="0"/>
              <w:autoSpaceDN w:val="0"/>
              <w:jc w:val="both"/>
              <w:rPr>
                <w:rFonts w:ascii="Times New Roman" w:eastAsia="MS Mincho" w:hAnsi="Times New Roman" w:cs="Times New Roman"/>
                <w:color w:val="000000" w:themeColor="text1"/>
                <w:lang w:val="en-US"/>
              </w:rPr>
            </w:pPr>
          </w:p>
        </w:tc>
        <w:tc>
          <w:tcPr>
            <w:tcW w:w="1113"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c>
          <w:tcPr>
            <w:tcW w:w="2860" w:type="dxa"/>
            <w:tcBorders>
              <w:top w:val="single" w:sz="4" w:space="0" w:color="000000"/>
              <w:left w:val="single" w:sz="4" w:space="0" w:color="000000"/>
              <w:bottom w:val="single" w:sz="4" w:space="0" w:color="000000"/>
              <w:right w:val="single" w:sz="4" w:space="0" w:color="000000"/>
            </w:tcBorders>
            <w:tcMar>
              <w:left w:w="0" w:type="dxa"/>
              <w:right w:w="0" w:type="dxa"/>
            </w:tcMar>
          </w:tcPr>
          <w:p w:rsidR="00FF39A6" w:rsidRPr="009A3DEF" w:rsidRDefault="00FF39A6" w:rsidP="00E0178D">
            <w:pPr>
              <w:jc w:val="both"/>
              <w:rPr>
                <w:rFonts w:ascii="Times New Roman" w:eastAsia="MS Mincho" w:hAnsi="Times New Roman" w:cs="Times New Roman"/>
                <w:color w:val="000000" w:themeColor="text1"/>
                <w:lang w:val="en-US"/>
              </w:rPr>
            </w:pPr>
          </w:p>
        </w:tc>
      </w:tr>
      <w:bookmarkEnd w:id="17"/>
    </w:tbl>
    <w:p w:rsidR="00FF39A6" w:rsidRDefault="00FF39A6" w:rsidP="00FF39A6">
      <w:pPr>
        <w:ind w:left="-567" w:right="-2358"/>
        <w:jc w:val="right"/>
        <w:rPr>
          <w:rFonts w:ascii="Times New Roman" w:hAnsi="Times New Roman" w:cs="Times New Roman"/>
          <w:b/>
          <w:color w:val="000000" w:themeColor="text1"/>
        </w:rPr>
      </w:pPr>
    </w:p>
    <w:p w:rsidR="00FF39A6" w:rsidRDefault="00FF39A6"/>
    <w:sectPr w:rsidR="00FF39A6" w:rsidSect="00FF39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F">
    <w:altName w:val="Times New Roman"/>
    <w:charset w:val="00"/>
    <w:family w:val="roman"/>
    <w:pitch w:val="variable"/>
  </w:font>
  <w:font w:name="F1">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72F4106"/>
    <w:multiLevelType w:val="multilevel"/>
    <w:tmpl w:val="90904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FC0343"/>
    <w:multiLevelType w:val="multilevel"/>
    <w:tmpl w:val="9DC40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F24CFA"/>
    <w:multiLevelType w:val="multilevel"/>
    <w:tmpl w:val="8A987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4A1E58"/>
    <w:multiLevelType w:val="multilevel"/>
    <w:tmpl w:val="B4B64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A44EDF"/>
    <w:multiLevelType w:val="multilevel"/>
    <w:tmpl w:val="3D7C4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D5A5F23"/>
    <w:multiLevelType w:val="multilevel"/>
    <w:tmpl w:val="12E2C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F2146A"/>
    <w:multiLevelType w:val="multilevel"/>
    <w:tmpl w:val="ABBCC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ED2347"/>
    <w:multiLevelType w:val="multilevel"/>
    <w:tmpl w:val="470C0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14265B"/>
    <w:multiLevelType w:val="multilevel"/>
    <w:tmpl w:val="78DAB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FC65E3"/>
    <w:multiLevelType w:val="multilevel"/>
    <w:tmpl w:val="F6F24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DD1445"/>
    <w:multiLevelType w:val="hybridMultilevel"/>
    <w:tmpl w:val="BD7858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5541EE9"/>
    <w:multiLevelType w:val="multilevel"/>
    <w:tmpl w:val="2F22B8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9429A4"/>
    <w:multiLevelType w:val="multilevel"/>
    <w:tmpl w:val="7E4ED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B708AF"/>
    <w:multiLevelType w:val="multilevel"/>
    <w:tmpl w:val="9F422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344A05"/>
    <w:multiLevelType w:val="multilevel"/>
    <w:tmpl w:val="B980F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E54F15"/>
    <w:multiLevelType w:val="multilevel"/>
    <w:tmpl w:val="4218E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FB0173"/>
    <w:multiLevelType w:val="multilevel"/>
    <w:tmpl w:val="B06CB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9343EB"/>
    <w:multiLevelType w:val="multilevel"/>
    <w:tmpl w:val="7C3EB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696A51"/>
    <w:multiLevelType w:val="multilevel"/>
    <w:tmpl w:val="E59E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EE60C4"/>
    <w:multiLevelType w:val="multilevel"/>
    <w:tmpl w:val="F844E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1B7B61"/>
    <w:multiLevelType w:val="multilevel"/>
    <w:tmpl w:val="2DCE8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BD4B56"/>
    <w:multiLevelType w:val="multilevel"/>
    <w:tmpl w:val="D0E69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0F649C"/>
    <w:multiLevelType w:val="multilevel"/>
    <w:tmpl w:val="06DA5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2702BE"/>
    <w:multiLevelType w:val="multilevel"/>
    <w:tmpl w:val="9E78E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575035"/>
    <w:multiLevelType w:val="multilevel"/>
    <w:tmpl w:val="73A61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E75302"/>
    <w:multiLevelType w:val="multilevel"/>
    <w:tmpl w:val="7E3C2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8634B3"/>
    <w:multiLevelType w:val="multilevel"/>
    <w:tmpl w:val="FFD4F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2"/>
  </w:num>
  <w:num w:numId="5">
    <w:abstractNumId w:val="13"/>
  </w:num>
  <w:num w:numId="6">
    <w:abstractNumId w:val="9"/>
  </w:num>
  <w:num w:numId="7">
    <w:abstractNumId w:val="31"/>
  </w:num>
  <w:num w:numId="8">
    <w:abstractNumId w:val="22"/>
  </w:num>
  <w:num w:numId="9">
    <w:abstractNumId w:val="29"/>
  </w:num>
  <w:num w:numId="10">
    <w:abstractNumId w:val="11"/>
  </w:num>
  <w:num w:numId="11">
    <w:abstractNumId w:val="15"/>
  </w:num>
  <w:num w:numId="12">
    <w:abstractNumId w:val="27"/>
  </w:num>
  <w:num w:numId="13">
    <w:abstractNumId w:val="7"/>
  </w:num>
  <w:num w:numId="14">
    <w:abstractNumId w:val="17"/>
  </w:num>
  <w:num w:numId="15">
    <w:abstractNumId w:val="23"/>
  </w:num>
  <w:num w:numId="16">
    <w:abstractNumId w:val="19"/>
  </w:num>
  <w:num w:numId="17">
    <w:abstractNumId w:val="12"/>
  </w:num>
  <w:num w:numId="18">
    <w:abstractNumId w:val="28"/>
  </w:num>
  <w:num w:numId="19">
    <w:abstractNumId w:val="18"/>
  </w:num>
  <w:num w:numId="20">
    <w:abstractNumId w:val="26"/>
  </w:num>
  <w:num w:numId="21">
    <w:abstractNumId w:val="21"/>
  </w:num>
  <w:num w:numId="22">
    <w:abstractNumId w:val="25"/>
  </w:num>
  <w:num w:numId="23">
    <w:abstractNumId w:val="6"/>
  </w:num>
  <w:num w:numId="24">
    <w:abstractNumId w:val="20"/>
  </w:num>
  <w:num w:numId="25">
    <w:abstractNumId w:val="14"/>
  </w:num>
  <w:num w:numId="26">
    <w:abstractNumId w:val="8"/>
  </w:num>
  <w:num w:numId="27">
    <w:abstractNumId w:val="5"/>
  </w:num>
  <w:num w:numId="28">
    <w:abstractNumId w:val="3"/>
  </w:num>
  <w:num w:numId="29">
    <w:abstractNumId w:val="2"/>
  </w:num>
  <w:num w:numId="30">
    <w:abstractNumId w:val="4"/>
  </w:num>
  <w:num w:numId="31">
    <w:abstractNumId w:val="1"/>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A6"/>
    <w:rsid w:val="00FF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E958"/>
  <w15:chartTrackingRefBased/>
  <w15:docId w15:val="{2E73CBEA-1314-4AA1-BDB5-7E0B7873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F39A6"/>
    <w:pPr>
      <w:spacing w:after="200" w:line="276" w:lineRule="auto"/>
    </w:pPr>
    <w:rPr>
      <w:rFonts w:eastAsiaTheme="minorEastAsia"/>
      <w:lang w:eastAsia="ru-RU"/>
    </w:rPr>
  </w:style>
  <w:style w:type="paragraph" w:styleId="1">
    <w:name w:val="heading 1"/>
    <w:basedOn w:val="a1"/>
    <w:next w:val="a1"/>
    <w:link w:val="10"/>
    <w:uiPriority w:val="9"/>
    <w:qFormat/>
    <w:rsid w:val="00FF39A6"/>
    <w:pPr>
      <w:keepNext/>
      <w:keepLines/>
      <w:spacing w:before="480"/>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21">
    <w:name w:val="heading 2"/>
    <w:basedOn w:val="a1"/>
    <w:next w:val="a1"/>
    <w:link w:val="22"/>
    <w:uiPriority w:val="9"/>
    <w:unhideWhenUsed/>
    <w:qFormat/>
    <w:rsid w:val="00FF39A6"/>
    <w:pPr>
      <w:keepNext/>
      <w:keepLines/>
      <w:spacing w:before="200"/>
      <w:outlineLvl w:val="1"/>
    </w:pPr>
    <w:rPr>
      <w:rFonts w:asciiTheme="majorHAnsi" w:eastAsiaTheme="majorEastAsia" w:hAnsiTheme="majorHAnsi" w:cstheme="majorBidi"/>
      <w:b/>
      <w:bCs/>
      <w:color w:val="4472C4" w:themeColor="accent1"/>
      <w:sz w:val="26"/>
      <w:szCs w:val="26"/>
      <w:lang w:val="en-US" w:eastAsia="en-US"/>
    </w:rPr>
  </w:style>
  <w:style w:type="paragraph" w:styleId="31">
    <w:name w:val="heading 3"/>
    <w:basedOn w:val="a1"/>
    <w:next w:val="a1"/>
    <w:link w:val="32"/>
    <w:uiPriority w:val="9"/>
    <w:unhideWhenUsed/>
    <w:qFormat/>
    <w:rsid w:val="00FF39A6"/>
    <w:pPr>
      <w:keepNext/>
      <w:keepLines/>
      <w:spacing w:before="200"/>
      <w:outlineLvl w:val="2"/>
    </w:pPr>
    <w:rPr>
      <w:rFonts w:asciiTheme="majorHAnsi" w:eastAsiaTheme="majorEastAsia" w:hAnsiTheme="majorHAnsi" w:cstheme="majorBidi"/>
      <w:b/>
      <w:bCs/>
      <w:color w:val="4472C4" w:themeColor="accent1"/>
      <w:lang w:val="en-US" w:eastAsia="en-US"/>
    </w:rPr>
  </w:style>
  <w:style w:type="paragraph" w:styleId="4">
    <w:name w:val="heading 4"/>
    <w:basedOn w:val="a1"/>
    <w:next w:val="a1"/>
    <w:link w:val="40"/>
    <w:uiPriority w:val="9"/>
    <w:unhideWhenUsed/>
    <w:qFormat/>
    <w:rsid w:val="00FF39A6"/>
    <w:pPr>
      <w:keepNext/>
      <w:keepLines/>
      <w:spacing w:before="200"/>
      <w:outlineLvl w:val="3"/>
    </w:pPr>
    <w:rPr>
      <w:rFonts w:asciiTheme="majorHAnsi" w:eastAsiaTheme="majorEastAsia" w:hAnsiTheme="majorHAnsi" w:cstheme="majorBidi"/>
      <w:b/>
      <w:bCs/>
      <w:i/>
      <w:iCs/>
      <w:color w:val="4472C4" w:themeColor="accent1"/>
      <w:lang w:val="en-US" w:eastAsia="en-US"/>
    </w:rPr>
  </w:style>
  <w:style w:type="paragraph" w:styleId="5">
    <w:name w:val="heading 5"/>
    <w:next w:val="a1"/>
    <w:link w:val="50"/>
    <w:uiPriority w:val="9"/>
    <w:qFormat/>
    <w:rsid w:val="00FF39A6"/>
    <w:pPr>
      <w:spacing w:before="120" w:after="120" w:line="276" w:lineRule="auto"/>
      <w:jc w:val="both"/>
      <w:outlineLvl w:val="4"/>
    </w:pPr>
    <w:rPr>
      <w:rFonts w:ascii="XO Thames" w:eastAsia="Times New Roman" w:hAnsi="XO Thames" w:cs="Times New Roman"/>
      <w:b/>
      <w:color w:val="000000"/>
      <w:szCs w:val="20"/>
      <w:lang w:eastAsia="ru-RU"/>
    </w:rPr>
  </w:style>
  <w:style w:type="paragraph" w:styleId="6">
    <w:name w:val="heading 6"/>
    <w:basedOn w:val="a1"/>
    <w:next w:val="a1"/>
    <w:link w:val="60"/>
    <w:uiPriority w:val="9"/>
    <w:semiHidden/>
    <w:unhideWhenUsed/>
    <w:qFormat/>
    <w:rsid w:val="00FF39A6"/>
    <w:pPr>
      <w:keepNext/>
      <w:keepLines/>
      <w:spacing w:before="200" w:after="0"/>
      <w:outlineLvl w:val="5"/>
    </w:pPr>
    <w:rPr>
      <w:rFonts w:ascii="Calibri" w:eastAsia="MS Gothic" w:hAnsi="Calibri" w:cs="Times New Roman"/>
      <w:i/>
      <w:iCs/>
      <w:color w:val="243F60"/>
      <w:lang w:eastAsia="en-US"/>
    </w:rPr>
  </w:style>
  <w:style w:type="paragraph" w:styleId="7">
    <w:name w:val="heading 7"/>
    <w:basedOn w:val="a1"/>
    <w:next w:val="a1"/>
    <w:link w:val="70"/>
    <w:uiPriority w:val="9"/>
    <w:semiHidden/>
    <w:unhideWhenUsed/>
    <w:qFormat/>
    <w:rsid w:val="00FF39A6"/>
    <w:pPr>
      <w:keepNext/>
      <w:keepLines/>
      <w:spacing w:before="200" w:after="0"/>
      <w:outlineLvl w:val="6"/>
    </w:pPr>
    <w:rPr>
      <w:rFonts w:ascii="Calibri" w:eastAsia="MS Gothic" w:hAnsi="Calibri" w:cs="Times New Roman"/>
      <w:i/>
      <w:iCs/>
      <w:color w:val="404040"/>
      <w:lang w:eastAsia="en-US"/>
    </w:rPr>
  </w:style>
  <w:style w:type="paragraph" w:styleId="8">
    <w:name w:val="heading 8"/>
    <w:basedOn w:val="a1"/>
    <w:next w:val="a1"/>
    <w:link w:val="80"/>
    <w:uiPriority w:val="9"/>
    <w:semiHidden/>
    <w:unhideWhenUsed/>
    <w:qFormat/>
    <w:rsid w:val="00FF39A6"/>
    <w:pPr>
      <w:keepNext/>
      <w:keepLines/>
      <w:spacing w:before="200" w:after="0"/>
      <w:outlineLvl w:val="7"/>
    </w:pPr>
    <w:rPr>
      <w:rFonts w:ascii="Calibri" w:eastAsia="MS Gothic" w:hAnsi="Calibri" w:cs="Times New Roman"/>
      <w:color w:val="4F81BD"/>
      <w:sz w:val="20"/>
      <w:szCs w:val="20"/>
      <w:lang w:eastAsia="en-US"/>
    </w:rPr>
  </w:style>
  <w:style w:type="paragraph" w:styleId="9">
    <w:name w:val="heading 9"/>
    <w:basedOn w:val="a1"/>
    <w:next w:val="a1"/>
    <w:link w:val="90"/>
    <w:uiPriority w:val="9"/>
    <w:semiHidden/>
    <w:unhideWhenUsed/>
    <w:qFormat/>
    <w:rsid w:val="00FF39A6"/>
    <w:pPr>
      <w:keepNext/>
      <w:keepLines/>
      <w:spacing w:before="200" w:after="0"/>
      <w:outlineLvl w:val="8"/>
    </w:pPr>
    <w:rPr>
      <w:rFonts w:ascii="Calibri" w:eastAsia="MS Gothic" w:hAnsi="Calibri" w:cs="Times New Roman"/>
      <w:i/>
      <w:iCs/>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F39A6"/>
    <w:rPr>
      <w:rFonts w:asciiTheme="majorHAnsi" w:eastAsiaTheme="majorEastAsia" w:hAnsiTheme="majorHAnsi" w:cstheme="majorBidi"/>
      <w:b/>
      <w:bCs/>
      <w:color w:val="2F5496" w:themeColor="accent1" w:themeShade="BF"/>
      <w:sz w:val="28"/>
      <w:szCs w:val="28"/>
      <w:lang w:val="en-US"/>
    </w:rPr>
  </w:style>
  <w:style w:type="character" w:customStyle="1" w:styleId="22">
    <w:name w:val="Заголовок 2 Знак"/>
    <w:basedOn w:val="a2"/>
    <w:link w:val="21"/>
    <w:uiPriority w:val="9"/>
    <w:rsid w:val="00FF39A6"/>
    <w:rPr>
      <w:rFonts w:asciiTheme="majorHAnsi" w:eastAsiaTheme="majorEastAsia" w:hAnsiTheme="majorHAnsi" w:cstheme="majorBidi"/>
      <w:b/>
      <w:bCs/>
      <w:color w:val="4472C4" w:themeColor="accent1"/>
      <w:sz w:val="26"/>
      <w:szCs w:val="26"/>
      <w:lang w:val="en-US"/>
    </w:rPr>
  </w:style>
  <w:style w:type="character" w:customStyle="1" w:styleId="32">
    <w:name w:val="Заголовок 3 Знак"/>
    <w:basedOn w:val="a2"/>
    <w:link w:val="31"/>
    <w:uiPriority w:val="9"/>
    <w:rsid w:val="00FF39A6"/>
    <w:rPr>
      <w:rFonts w:asciiTheme="majorHAnsi" w:eastAsiaTheme="majorEastAsia" w:hAnsiTheme="majorHAnsi" w:cstheme="majorBidi"/>
      <w:b/>
      <w:bCs/>
      <w:color w:val="4472C4" w:themeColor="accent1"/>
      <w:lang w:val="en-US"/>
    </w:rPr>
  </w:style>
  <w:style w:type="character" w:customStyle="1" w:styleId="40">
    <w:name w:val="Заголовок 4 Знак"/>
    <w:basedOn w:val="a2"/>
    <w:link w:val="4"/>
    <w:uiPriority w:val="9"/>
    <w:rsid w:val="00FF39A6"/>
    <w:rPr>
      <w:rFonts w:asciiTheme="majorHAnsi" w:eastAsiaTheme="majorEastAsia" w:hAnsiTheme="majorHAnsi" w:cstheme="majorBidi"/>
      <w:b/>
      <w:bCs/>
      <w:i/>
      <w:iCs/>
      <w:color w:val="4472C4" w:themeColor="accent1"/>
      <w:lang w:val="en-US"/>
    </w:rPr>
  </w:style>
  <w:style w:type="character" w:customStyle="1" w:styleId="50">
    <w:name w:val="Заголовок 5 Знак"/>
    <w:basedOn w:val="a2"/>
    <w:link w:val="5"/>
    <w:uiPriority w:val="9"/>
    <w:rsid w:val="00FF39A6"/>
    <w:rPr>
      <w:rFonts w:ascii="XO Thames" w:eastAsia="Times New Roman" w:hAnsi="XO Thames" w:cs="Times New Roman"/>
      <w:b/>
      <w:color w:val="000000"/>
      <w:szCs w:val="20"/>
      <w:lang w:eastAsia="ru-RU"/>
    </w:rPr>
  </w:style>
  <w:style w:type="character" w:customStyle="1" w:styleId="60">
    <w:name w:val="Заголовок 6 Знак"/>
    <w:basedOn w:val="a2"/>
    <w:link w:val="6"/>
    <w:uiPriority w:val="9"/>
    <w:semiHidden/>
    <w:rsid w:val="00FF39A6"/>
    <w:rPr>
      <w:rFonts w:ascii="Calibri" w:eastAsia="MS Gothic" w:hAnsi="Calibri" w:cs="Times New Roman"/>
      <w:i/>
      <w:iCs/>
      <w:color w:val="243F60"/>
    </w:rPr>
  </w:style>
  <w:style w:type="character" w:customStyle="1" w:styleId="70">
    <w:name w:val="Заголовок 7 Знак"/>
    <w:basedOn w:val="a2"/>
    <w:link w:val="7"/>
    <w:uiPriority w:val="9"/>
    <w:semiHidden/>
    <w:rsid w:val="00FF39A6"/>
    <w:rPr>
      <w:rFonts w:ascii="Calibri" w:eastAsia="MS Gothic" w:hAnsi="Calibri" w:cs="Times New Roman"/>
      <w:i/>
      <w:iCs/>
      <w:color w:val="404040"/>
    </w:rPr>
  </w:style>
  <w:style w:type="character" w:customStyle="1" w:styleId="80">
    <w:name w:val="Заголовок 8 Знак"/>
    <w:basedOn w:val="a2"/>
    <w:link w:val="8"/>
    <w:uiPriority w:val="9"/>
    <w:semiHidden/>
    <w:rsid w:val="00FF39A6"/>
    <w:rPr>
      <w:rFonts w:ascii="Calibri" w:eastAsia="MS Gothic" w:hAnsi="Calibri" w:cs="Times New Roman"/>
      <w:color w:val="4F81BD"/>
      <w:sz w:val="20"/>
      <w:szCs w:val="20"/>
    </w:rPr>
  </w:style>
  <w:style w:type="character" w:customStyle="1" w:styleId="90">
    <w:name w:val="Заголовок 9 Знак"/>
    <w:basedOn w:val="a2"/>
    <w:link w:val="9"/>
    <w:uiPriority w:val="9"/>
    <w:semiHidden/>
    <w:rsid w:val="00FF39A6"/>
    <w:rPr>
      <w:rFonts w:ascii="Calibri" w:eastAsia="MS Gothic" w:hAnsi="Calibri" w:cs="Times New Roman"/>
      <w:i/>
      <w:iCs/>
      <w:color w:val="404040"/>
      <w:sz w:val="20"/>
      <w:szCs w:val="20"/>
    </w:rPr>
  </w:style>
  <w:style w:type="character" w:customStyle="1" w:styleId="23">
    <w:name w:val="Основной текст (2)_"/>
    <w:basedOn w:val="a2"/>
    <w:link w:val="24"/>
    <w:rsid w:val="00FF39A6"/>
    <w:rPr>
      <w:rFonts w:ascii="Times New Roman" w:eastAsia="Times New Roman" w:hAnsi="Times New Roman" w:cs="Times New Roman"/>
      <w:shd w:val="clear" w:color="auto" w:fill="FFFFFF"/>
    </w:rPr>
  </w:style>
  <w:style w:type="character" w:customStyle="1" w:styleId="11">
    <w:name w:val="Заголовок №1_"/>
    <w:basedOn w:val="a2"/>
    <w:link w:val="12"/>
    <w:rsid w:val="00FF39A6"/>
    <w:rPr>
      <w:rFonts w:ascii="Times New Roman" w:eastAsia="Times New Roman" w:hAnsi="Times New Roman" w:cs="Times New Roman"/>
      <w:b/>
      <w:bCs/>
      <w:sz w:val="28"/>
      <w:szCs w:val="28"/>
      <w:shd w:val="clear" w:color="auto" w:fill="FFFFFF"/>
    </w:rPr>
  </w:style>
  <w:style w:type="character" w:customStyle="1" w:styleId="a5">
    <w:name w:val="Основной текст_"/>
    <w:basedOn w:val="a2"/>
    <w:link w:val="13"/>
    <w:rsid w:val="00FF39A6"/>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FF39A6"/>
    <w:pPr>
      <w:widowControl w:val="0"/>
      <w:shd w:val="clear" w:color="auto" w:fill="FFFFFF"/>
      <w:spacing w:after="240" w:line="240" w:lineRule="auto"/>
      <w:jc w:val="center"/>
    </w:pPr>
    <w:rPr>
      <w:rFonts w:ascii="Times New Roman" w:eastAsia="Times New Roman" w:hAnsi="Times New Roman" w:cs="Times New Roman"/>
      <w:lang w:eastAsia="en-US"/>
    </w:rPr>
  </w:style>
  <w:style w:type="paragraph" w:customStyle="1" w:styleId="12">
    <w:name w:val="Заголовок №1"/>
    <w:basedOn w:val="a1"/>
    <w:link w:val="11"/>
    <w:rsid w:val="00FF39A6"/>
    <w:pPr>
      <w:widowControl w:val="0"/>
      <w:shd w:val="clear" w:color="auto" w:fill="FFFFFF"/>
      <w:spacing w:after="210" w:line="240" w:lineRule="auto"/>
      <w:outlineLvl w:val="0"/>
    </w:pPr>
    <w:rPr>
      <w:rFonts w:ascii="Times New Roman" w:eastAsia="Times New Roman" w:hAnsi="Times New Roman" w:cs="Times New Roman"/>
      <w:b/>
      <w:bCs/>
      <w:sz w:val="28"/>
      <w:szCs w:val="28"/>
      <w:lang w:eastAsia="en-US"/>
    </w:rPr>
  </w:style>
  <w:style w:type="paragraph" w:customStyle="1" w:styleId="13">
    <w:name w:val="Основной текст1"/>
    <w:basedOn w:val="a1"/>
    <w:link w:val="a5"/>
    <w:rsid w:val="00FF39A6"/>
    <w:pPr>
      <w:widowControl w:val="0"/>
      <w:shd w:val="clear" w:color="auto" w:fill="FFFFFF"/>
      <w:spacing w:after="0" w:line="240" w:lineRule="auto"/>
      <w:ind w:firstLine="400"/>
    </w:pPr>
    <w:rPr>
      <w:rFonts w:ascii="Times New Roman" w:eastAsia="Times New Roman" w:hAnsi="Times New Roman" w:cs="Times New Roman"/>
      <w:sz w:val="28"/>
      <w:szCs w:val="28"/>
      <w:lang w:eastAsia="en-US"/>
    </w:rPr>
  </w:style>
  <w:style w:type="paragraph" w:styleId="a6">
    <w:name w:val="List Paragraph"/>
    <w:basedOn w:val="a1"/>
    <w:link w:val="a7"/>
    <w:uiPriority w:val="34"/>
    <w:qFormat/>
    <w:rsid w:val="00FF39A6"/>
    <w:pPr>
      <w:widowControl w:val="0"/>
      <w:spacing w:after="0" w:line="240" w:lineRule="auto"/>
      <w:ind w:left="720"/>
      <w:contextualSpacing/>
    </w:pPr>
    <w:rPr>
      <w:rFonts w:ascii="Courier New" w:eastAsia="Courier New" w:hAnsi="Courier New" w:cs="Courier New"/>
      <w:color w:val="000000"/>
      <w:sz w:val="24"/>
      <w:szCs w:val="24"/>
      <w:lang w:bidi="ru-RU"/>
    </w:rPr>
  </w:style>
  <w:style w:type="table" w:customStyle="1" w:styleId="111">
    <w:name w:val="Сетка таблицы111"/>
    <w:basedOn w:val="a3"/>
    <w:rsid w:val="00FF39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iPriority w:val="99"/>
    <w:unhideWhenUsed/>
    <w:rsid w:val="00FF39A6"/>
    <w:pPr>
      <w:tabs>
        <w:tab w:val="center" w:pos="4680"/>
        <w:tab w:val="right" w:pos="9360"/>
      </w:tabs>
    </w:pPr>
    <w:rPr>
      <w:rFonts w:eastAsiaTheme="minorHAnsi"/>
      <w:lang w:val="en-US" w:eastAsia="en-US"/>
    </w:rPr>
  </w:style>
  <w:style w:type="character" w:customStyle="1" w:styleId="a9">
    <w:name w:val="Верхний колонтитул Знак"/>
    <w:basedOn w:val="a2"/>
    <w:link w:val="a8"/>
    <w:uiPriority w:val="99"/>
    <w:rsid w:val="00FF39A6"/>
    <w:rPr>
      <w:lang w:val="en-US"/>
    </w:rPr>
  </w:style>
  <w:style w:type="paragraph" w:styleId="aa">
    <w:name w:val="Normal Indent"/>
    <w:basedOn w:val="a1"/>
    <w:link w:val="ab"/>
    <w:uiPriority w:val="99"/>
    <w:unhideWhenUsed/>
    <w:rsid w:val="00FF39A6"/>
    <w:pPr>
      <w:ind w:left="720"/>
    </w:pPr>
    <w:rPr>
      <w:rFonts w:eastAsiaTheme="minorHAnsi"/>
      <w:lang w:val="en-US" w:eastAsia="en-US"/>
    </w:rPr>
  </w:style>
  <w:style w:type="paragraph" w:styleId="ac">
    <w:name w:val="Subtitle"/>
    <w:basedOn w:val="a1"/>
    <w:next w:val="a1"/>
    <w:link w:val="ad"/>
    <w:uiPriority w:val="11"/>
    <w:qFormat/>
    <w:rsid w:val="00FF39A6"/>
    <w:pPr>
      <w:numPr>
        <w:ilvl w:val="1"/>
      </w:numPr>
      <w:ind w:left="86"/>
    </w:pPr>
    <w:rPr>
      <w:rFonts w:asciiTheme="majorHAnsi" w:eastAsiaTheme="majorEastAsia" w:hAnsiTheme="majorHAnsi" w:cstheme="majorBidi"/>
      <w:i/>
      <w:iCs/>
      <w:color w:val="4472C4" w:themeColor="accent1"/>
      <w:spacing w:val="15"/>
      <w:sz w:val="24"/>
      <w:szCs w:val="24"/>
      <w:lang w:val="en-US" w:eastAsia="en-US"/>
    </w:rPr>
  </w:style>
  <w:style w:type="character" w:customStyle="1" w:styleId="ad">
    <w:name w:val="Подзаголовок Знак"/>
    <w:basedOn w:val="a2"/>
    <w:link w:val="ac"/>
    <w:uiPriority w:val="11"/>
    <w:rsid w:val="00FF39A6"/>
    <w:rPr>
      <w:rFonts w:asciiTheme="majorHAnsi" w:eastAsiaTheme="majorEastAsia" w:hAnsiTheme="majorHAnsi" w:cstheme="majorBidi"/>
      <w:i/>
      <w:iCs/>
      <w:color w:val="4472C4" w:themeColor="accent1"/>
      <w:spacing w:val="15"/>
      <w:sz w:val="24"/>
      <w:szCs w:val="24"/>
      <w:lang w:val="en-US"/>
    </w:rPr>
  </w:style>
  <w:style w:type="paragraph" w:styleId="ae">
    <w:name w:val="Title"/>
    <w:basedOn w:val="a1"/>
    <w:next w:val="a1"/>
    <w:link w:val="af"/>
    <w:uiPriority w:val="10"/>
    <w:qFormat/>
    <w:rsid w:val="00FF39A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f">
    <w:name w:val="Заголовок Знак"/>
    <w:basedOn w:val="a2"/>
    <w:link w:val="ae"/>
    <w:uiPriority w:val="10"/>
    <w:rsid w:val="00FF39A6"/>
    <w:rPr>
      <w:rFonts w:asciiTheme="majorHAnsi" w:eastAsiaTheme="majorEastAsia" w:hAnsiTheme="majorHAnsi" w:cstheme="majorBidi"/>
      <w:color w:val="323E4F" w:themeColor="text2" w:themeShade="BF"/>
      <w:spacing w:val="5"/>
      <w:kern w:val="28"/>
      <w:sz w:val="52"/>
      <w:szCs w:val="52"/>
      <w:lang w:val="en-US"/>
    </w:rPr>
  </w:style>
  <w:style w:type="character" w:styleId="af0">
    <w:name w:val="Emphasis"/>
    <w:basedOn w:val="a2"/>
    <w:link w:val="14"/>
    <w:uiPriority w:val="20"/>
    <w:qFormat/>
    <w:rsid w:val="00FF39A6"/>
    <w:rPr>
      <w:i/>
      <w:iCs/>
    </w:rPr>
  </w:style>
  <w:style w:type="character" w:styleId="af1">
    <w:name w:val="Hyperlink"/>
    <w:basedOn w:val="a2"/>
    <w:link w:val="15"/>
    <w:uiPriority w:val="99"/>
    <w:unhideWhenUsed/>
    <w:rsid w:val="00FF39A6"/>
    <w:rPr>
      <w:color w:val="0563C1" w:themeColor="hyperlink"/>
      <w:u w:val="single"/>
    </w:rPr>
  </w:style>
  <w:style w:type="table" w:styleId="af2">
    <w:name w:val="Table Grid"/>
    <w:basedOn w:val="a3"/>
    <w:uiPriority w:val="59"/>
    <w:rsid w:val="00FF39A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caption"/>
    <w:basedOn w:val="a1"/>
    <w:next w:val="a1"/>
    <w:link w:val="af4"/>
    <w:uiPriority w:val="35"/>
    <w:unhideWhenUsed/>
    <w:qFormat/>
    <w:rsid w:val="00FF39A6"/>
    <w:pPr>
      <w:spacing w:line="240" w:lineRule="auto"/>
    </w:pPr>
    <w:rPr>
      <w:rFonts w:eastAsiaTheme="minorHAnsi"/>
      <w:b/>
      <w:bCs/>
      <w:color w:val="4472C4" w:themeColor="accent1"/>
      <w:sz w:val="18"/>
      <w:szCs w:val="18"/>
      <w:lang w:val="en-US" w:eastAsia="en-US"/>
    </w:rPr>
  </w:style>
  <w:style w:type="paragraph" w:styleId="af5">
    <w:name w:val="footer"/>
    <w:basedOn w:val="a1"/>
    <w:link w:val="af6"/>
    <w:uiPriority w:val="99"/>
    <w:unhideWhenUsed/>
    <w:rsid w:val="00FF39A6"/>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f6">
    <w:name w:val="Нижний колонтитул Знак"/>
    <w:basedOn w:val="a2"/>
    <w:link w:val="af5"/>
    <w:uiPriority w:val="99"/>
    <w:rsid w:val="00FF39A6"/>
    <w:rPr>
      <w:rFonts w:ascii="Courier New" w:eastAsia="Courier New" w:hAnsi="Courier New" w:cs="Courier New"/>
      <w:color w:val="000000"/>
      <w:sz w:val="24"/>
      <w:szCs w:val="24"/>
      <w:lang w:eastAsia="ru-RU" w:bidi="ru-RU"/>
    </w:rPr>
  </w:style>
  <w:style w:type="character" w:styleId="af7">
    <w:name w:val="Unresolved Mention"/>
    <w:basedOn w:val="a2"/>
    <w:uiPriority w:val="99"/>
    <w:semiHidden/>
    <w:unhideWhenUsed/>
    <w:rsid w:val="00FF39A6"/>
    <w:rPr>
      <w:color w:val="605E5C"/>
      <w:shd w:val="clear" w:color="auto" w:fill="E1DFDD"/>
    </w:rPr>
  </w:style>
  <w:style w:type="character" w:customStyle="1" w:styleId="af8">
    <w:name w:val="Сноска_"/>
    <w:basedOn w:val="a2"/>
    <w:link w:val="af9"/>
    <w:rsid w:val="00FF39A6"/>
    <w:rPr>
      <w:rFonts w:ascii="Times New Roman" w:eastAsia="Times New Roman" w:hAnsi="Times New Roman" w:cs="Times New Roman"/>
      <w:sz w:val="18"/>
      <w:szCs w:val="18"/>
      <w:shd w:val="clear" w:color="auto" w:fill="FFFFFF"/>
    </w:rPr>
  </w:style>
  <w:style w:type="paragraph" w:customStyle="1" w:styleId="af9">
    <w:name w:val="Сноска"/>
    <w:basedOn w:val="a1"/>
    <w:link w:val="af8"/>
    <w:rsid w:val="00FF39A6"/>
    <w:pPr>
      <w:widowControl w:val="0"/>
      <w:shd w:val="clear" w:color="auto" w:fill="FFFFFF"/>
      <w:spacing w:after="0" w:line="240" w:lineRule="auto"/>
    </w:pPr>
    <w:rPr>
      <w:rFonts w:ascii="Times New Roman" w:eastAsia="Times New Roman" w:hAnsi="Times New Roman" w:cs="Times New Roman"/>
      <w:sz w:val="18"/>
      <w:szCs w:val="18"/>
      <w:lang w:eastAsia="en-US"/>
    </w:rPr>
  </w:style>
  <w:style w:type="character" w:customStyle="1" w:styleId="33">
    <w:name w:val="Основной текст (3)_"/>
    <w:basedOn w:val="a2"/>
    <w:link w:val="34"/>
    <w:rsid w:val="00FF39A6"/>
    <w:rPr>
      <w:rFonts w:ascii="Times New Roman" w:eastAsia="Times New Roman" w:hAnsi="Times New Roman" w:cs="Times New Roman"/>
      <w:b/>
      <w:bCs/>
      <w:sz w:val="34"/>
      <w:szCs w:val="34"/>
      <w:shd w:val="clear" w:color="auto" w:fill="FFFFFF"/>
    </w:rPr>
  </w:style>
  <w:style w:type="paragraph" w:customStyle="1" w:styleId="34">
    <w:name w:val="Основной текст (3)"/>
    <w:basedOn w:val="a1"/>
    <w:link w:val="33"/>
    <w:rsid w:val="00FF39A6"/>
    <w:pPr>
      <w:widowControl w:val="0"/>
      <w:shd w:val="clear" w:color="auto" w:fill="FFFFFF"/>
      <w:spacing w:after="60" w:line="240" w:lineRule="auto"/>
      <w:ind w:left="1300"/>
    </w:pPr>
    <w:rPr>
      <w:rFonts w:ascii="Times New Roman" w:eastAsia="Times New Roman" w:hAnsi="Times New Roman" w:cs="Times New Roman"/>
      <w:b/>
      <w:bCs/>
      <w:sz w:val="34"/>
      <w:szCs w:val="34"/>
      <w:lang w:eastAsia="en-US"/>
    </w:rPr>
  </w:style>
  <w:style w:type="character" w:customStyle="1" w:styleId="afa">
    <w:name w:val="Другое_"/>
    <w:basedOn w:val="a2"/>
    <w:link w:val="afb"/>
    <w:rsid w:val="00FF39A6"/>
    <w:rPr>
      <w:rFonts w:ascii="Times New Roman" w:eastAsia="Times New Roman" w:hAnsi="Times New Roman" w:cs="Times New Roman"/>
      <w:shd w:val="clear" w:color="auto" w:fill="FFFFFF"/>
    </w:rPr>
  </w:style>
  <w:style w:type="paragraph" w:customStyle="1" w:styleId="afb">
    <w:name w:val="Другое"/>
    <w:basedOn w:val="a1"/>
    <w:link w:val="afa"/>
    <w:rsid w:val="00FF39A6"/>
    <w:pPr>
      <w:widowControl w:val="0"/>
      <w:shd w:val="clear" w:color="auto" w:fill="FFFFFF"/>
      <w:spacing w:after="0" w:line="240" w:lineRule="auto"/>
      <w:ind w:firstLine="400"/>
    </w:pPr>
    <w:rPr>
      <w:rFonts w:ascii="Times New Roman" w:eastAsia="Times New Roman" w:hAnsi="Times New Roman" w:cs="Times New Roman"/>
      <w:lang w:eastAsia="en-US"/>
    </w:rPr>
  </w:style>
  <w:style w:type="character" w:customStyle="1" w:styleId="afc">
    <w:name w:val="Подпись к таблице_"/>
    <w:basedOn w:val="a2"/>
    <w:link w:val="afd"/>
    <w:rsid w:val="00FF39A6"/>
    <w:rPr>
      <w:rFonts w:ascii="Times New Roman" w:eastAsia="Times New Roman" w:hAnsi="Times New Roman" w:cs="Times New Roman"/>
      <w:b/>
      <w:bCs/>
      <w:shd w:val="clear" w:color="auto" w:fill="FFFFFF"/>
    </w:rPr>
  </w:style>
  <w:style w:type="paragraph" w:customStyle="1" w:styleId="afd">
    <w:name w:val="Подпись к таблице"/>
    <w:basedOn w:val="a1"/>
    <w:link w:val="afc"/>
    <w:rsid w:val="00FF39A6"/>
    <w:pPr>
      <w:widowControl w:val="0"/>
      <w:shd w:val="clear" w:color="auto" w:fill="FFFFFF"/>
      <w:spacing w:after="0" w:line="240" w:lineRule="auto"/>
    </w:pPr>
    <w:rPr>
      <w:rFonts w:ascii="Times New Roman" w:eastAsia="Times New Roman" w:hAnsi="Times New Roman" w:cs="Times New Roman"/>
      <w:b/>
      <w:bCs/>
      <w:lang w:eastAsia="en-US"/>
    </w:rPr>
  </w:style>
  <w:style w:type="character" w:customStyle="1" w:styleId="ab">
    <w:name w:val="Обычный отступ Знак"/>
    <w:basedOn w:val="16"/>
    <w:link w:val="aa"/>
    <w:uiPriority w:val="99"/>
    <w:rsid w:val="00FF39A6"/>
    <w:rPr>
      <w:lang w:val="en-US"/>
    </w:rPr>
  </w:style>
  <w:style w:type="character" w:customStyle="1" w:styleId="16">
    <w:name w:val="Обычный1"/>
    <w:rsid w:val="00FF39A6"/>
  </w:style>
  <w:style w:type="paragraph" w:customStyle="1" w:styleId="14">
    <w:name w:val="Выделение1"/>
    <w:basedOn w:val="17"/>
    <w:link w:val="af0"/>
    <w:uiPriority w:val="20"/>
    <w:rsid w:val="00FF39A6"/>
    <w:rPr>
      <w:rFonts w:eastAsiaTheme="minorHAnsi" w:cstheme="minorBidi"/>
      <w:i/>
      <w:iCs/>
      <w:color w:val="auto"/>
      <w:szCs w:val="22"/>
      <w:lang w:eastAsia="en-US"/>
    </w:rPr>
  </w:style>
  <w:style w:type="paragraph" w:customStyle="1" w:styleId="17">
    <w:name w:val="Основной шрифт абзаца1"/>
    <w:rsid w:val="00FF39A6"/>
    <w:pPr>
      <w:spacing w:after="200" w:line="276" w:lineRule="auto"/>
    </w:pPr>
    <w:rPr>
      <w:rFonts w:eastAsia="Times New Roman" w:cs="Times New Roman"/>
      <w:color w:val="000000"/>
      <w:szCs w:val="20"/>
      <w:lang w:eastAsia="ru-RU"/>
    </w:rPr>
  </w:style>
  <w:style w:type="paragraph" w:customStyle="1" w:styleId="15">
    <w:name w:val="Гиперссылка1"/>
    <w:basedOn w:val="17"/>
    <w:link w:val="af1"/>
    <w:uiPriority w:val="99"/>
    <w:rsid w:val="00FF39A6"/>
    <w:rPr>
      <w:rFonts w:eastAsiaTheme="minorHAnsi" w:cstheme="minorBidi"/>
      <w:color w:val="0563C1" w:themeColor="hyperlink"/>
      <w:szCs w:val="22"/>
      <w:u w:val="single"/>
      <w:lang w:eastAsia="en-US"/>
    </w:rPr>
  </w:style>
  <w:style w:type="character" w:customStyle="1" w:styleId="af4">
    <w:name w:val="Название объекта Знак"/>
    <w:basedOn w:val="16"/>
    <w:link w:val="af3"/>
    <w:uiPriority w:val="35"/>
    <w:rsid w:val="00FF39A6"/>
    <w:rPr>
      <w:b/>
      <w:bCs/>
      <w:color w:val="4472C4" w:themeColor="accent1"/>
      <w:sz w:val="18"/>
      <w:szCs w:val="18"/>
      <w:lang w:val="en-US"/>
    </w:rPr>
  </w:style>
  <w:style w:type="character" w:customStyle="1" w:styleId="a7">
    <w:name w:val="Абзац списка Знак"/>
    <w:link w:val="a6"/>
    <w:uiPriority w:val="34"/>
    <w:locked/>
    <w:rsid w:val="00FF39A6"/>
    <w:rPr>
      <w:rFonts w:ascii="Courier New" w:eastAsia="Courier New" w:hAnsi="Courier New" w:cs="Courier New"/>
      <w:color w:val="000000"/>
      <w:sz w:val="24"/>
      <w:szCs w:val="24"/>
      <w:lang w:eastAsia="ru-RU" w:bidi="ru-RU"/>
    </w:rPr>
  </w:style>
  <w:style w:type="paragraph" w:styleId="afe">
    <w:name w:val="Body Text"/>
    <w:basedOn w:val="a1"/>
    <w:link w:val="aff"/>
    <w:uiPriority w:val="1"/>
    <w:qFormat/>
    <w:rsid w:val="00FF39A6"/>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ff">
    <w:name w:val="Основной текст Знак"/>
    <w:basedOn w:val="a2"/>
    <w:link w:val="afe"/>
    <w:uiPriority w:val="1"/>
    <w:rsid w:val="00FF39A6"/>
    <w:rPr>
      <w:rFonts w:ascii="Times New Roman" w:eastAsia="Times New Roman" w:hAnsi="Times New Roman" w:cs="Times New Roman"/>
      <w:sz w:val="24"/>
      <w:szCs w:val="24"/>
    </w:rPr>
  </w:style>
  <w:style w:type="character" w:customStyle="1" w:styleId="18">
    <w:name w:val="Неразрешенное упоминание1"/>
    <w:basedOn w:val="a2"/>
    <w:uiPriority w:val="99"/>
    <w:semiHidden/>
    <w:unhideWhenUsed/>
    <w:rsid w:val="00FF39A6"/>
    <w:rPr>
      <w:color w:val="605E5C"/>
      <w:shd w:val="clear" w:color="auto" w:fill="E1DFDD"/>
    </w:rPr>
  </w:style>
  <w:style w:type="paragraph" w:styleId="aff0">
    <w:name w:val="Balloon Text"/>
    <w:basedOn w:val="a1"/>
    <w:link w:val="aff1"/>
    <w:uiPriority w:val="99"/>
    <w:semiHidden/>
    <w:unhideWhenUsed/>
    <w:rsid w:val="00FF39A6"/>
    <w:pPr>
      <w:spacing w:after="0" w:line="240" w:lineRule="auto"/>
    </w:pPr>
    <w:rPr>
      <w:rFonts w:ascii="Tahoma" w:eastAsiaTheme="minorHAnsi" w:hAnsi="Tahoma" w:cs="Tahoma"/>
      <w:sz w:val="16"/>
      <w:szCs w:val="16"/>
      <w:lang w:val="en-US" w:eastAsia="en-US"/>
    </w:rPr>
  </w:style>
  <w:style w:type="character" w:customStyle="1" w:styleId="aff1">
    <w:name w:val="Текст выноски Знак"/>
    <w:basedOn w:val="a2"/>
    <w:link w:val="aff0"/>
    <w:uiPriority w:val="99"/>
    <w:semiHidden/>
    <w:rsid w:val="00FF39A6"/>
    <w:rPr>
      <w:rFonts w:ascii="Tahoma" w:hAnsi="Tahoma" w:cs="Tahoma"/>
      <w:sz w:val="16"/>
      <w:szCs w:val="16"/>
      <w:lang w:val="en-US"/>
    </w:rPr>
  </w:style>
  <w:style w:type="paragraph" w:styleId="aff2">
    <w:name w:val="footnote text"/>
    <w:basedOn w:val="a1"/>
    <w:link w:val="aff3"/>
    <w:uiPriority w:val="99"/>
    <w:semiHidden/>
    <w:rsid w:val="00FF39A6"/>
    <w:pPr>
      <w:spacing w:after="0" w:line="240" w:lineRule="auto"/>
    </w:pPr>
    <w:rPr>
      <w:rFonts w:ascii="Calibri" w:eastAsia="Times New Roman" w:hAnsi="Calibri" w:cs="Times New Roman"/>
      <w:color w:val="1A1A1A" w:themeColor="background1" w:themeShade="1A"/>
      <w:sz w:val="20"/>
      <w:szCs w:val="20"/>
    </w:rPr>
  </w:style>
  <w:style w:type="character" w:customStyle="1" w:styleId="aff3">
    <w:name w:val="Текст сноски Знак"/>
    <w:basedOn w:val="a2"/>
    <w:link w:val="aff2"/>
    <w:uiPriority w:val="99"/>
    <w:semiHidden/>
    <w:rsid w:val="00FF39A6"/>
    <w:rPr>
      <w:rFonts w:ascii="Calibri" w:eastAsia="Times New Roman" w:hAnsi="Calibri" w:cs="Times New Roman"/>
      <w:color w:val="1A1A1A" w:themeColor="background1" w:themeShade="1A"/>
      <w:sz w:val="20"/>
      <w:szCs w:val="20"/>
      <w:lang w:eastAsia="ru-RU"/>
    </w:rPr>
  </w:style>
  <w:style w:type="paragraph" w:styleId="25">
    <w:name w:val="toc 2"/>
    <w:next w:val="a1"/>
    <w:link w:val="26"/>
    <w:uiPriority w:val="39"/>
    <w:rsid w:val="00FF39A6"/>
    <w:pPr>
      <w:spacing w:after="200" w:line="276" w:lineRule="auto"/>
      <w:ind w:left="200"/>
    </w:pPr>
    <w:rPr>
      <w:rFonts w:ascii="XO Thames" w:eastAsia="Times New Roman" w:hAnsi="XO Thames" w:cs="Times New Roman"/>
      <w:color w:val="000000"/>
      <w:sz w:val="28"/>
      <w:szCs w:val="20"/>
      <w:lang w:eastAsia="ru-RU"/>
    </w:rPr>
  </w:style>
  <w:style w:type="character" w:customStyle="1" w:styleId="26">
    <w:name w:val="Оглавление 2 Знак"/>
    <w:link w:val="25"/>
    <w:uiPriority w:val="39"/>
    <w:rsid w:val="00FF39A6"/>
    <w:rPr>
      <w:rFonts w:ascii="XO Thames" w:eastAsia="Times New Roman" w:hAnsi="XO Thames" w:cs="Times New Roman"/>
      <w:color w:val="000000"/>
      <w:sz w:val="28"/>
      <w:szCs w:val="20"/>
      <w:lang w:eastAsia="ru-RU"/>
    </w:rPr>
  </w:style>
  <w:style w:type="paragraph" w:styleId="41">
    <w:name w:val="toc 4"/>
    <w:next w:val="a1"/>
    <w:link w:val="42"/>
    <w:uiPriority w:val="39"/>
    <w:rsid w:val="00FF39A6"/>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FF39A6"/>
    <w:rPr>
      <w:rFonts w:ascii="XO Thames" w:eastAsia="Times New Roman" w:hAnsi="XO Thames" w:cs="Times New Roman"/>
      <w:color w:val="000000"/>
      <w:sz w:val="28"/>
      <w:szCs w:val="20"/>
      <w:lang w:eastAsia="ru-RU"/>
    </w:rPr>
  </w:style>
  <w:style w:type="paragraph" w:styleId="61">
    <w:name w:val="toc 6"/>
    <w:next w:val="a1"/>
    <w:link w:val="62"/>
    <w:uiPriority w:val="39"/>
    <w:rsid w:val="00FF39A6"/>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FF39A6"/>
    <w:rPr>
      <w:rFonts w:ascii="XO Thames" w:eastAsia="Times New Roman" w:hAnsi="XO Thames" w:cs="Times New Roman"/>
      <w:color w:val="000000"/>
      <w:sz w:val="28"/>
      <w:szCs w:val="20"/>
      <w:lang w:eastAsia="ru-RU"/>
    </w:rPr>
  </w:style>
  <w:style w:type="paragraph" w:styleId="71">
    <w:name w:val="toc 7"/>
    <w:next w:val="a1"/>
    <w:link w:val="72"/>
    <w:uiPriority w:val="39"/>
    <w:rsid w:val="00FF39A6"/>
    <w:pPr>
      <w:spacing w:after="200" w:line="276"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FF39A6"/>
    <w:rPr>
      <w:rFonts w:ascii="XO Thames" w:eastAsia="Times New Roman" w:hAnsi="XO Thames" w:cs="Times New Roman"/>
      <w:color w:val="000000"/>
      <w:sz w:val="28"/>
      <w:szCs w:val="20"/>
      <w:lang w:eastAsia="ru-RU"/>
    </w:rPr>
  </w:style>
  <w:style w:type="paragraph" w:styleId="35">
    <w:name w:val="toc 3"/>
    <w:next w:val="a1"/>
    <w:link w:val="36"/>
    <w:uiPriority w:val="39"/>
    <w:rsid w:val="00FF39A6"/>
    <w:pPr>
      <w:spacing w:after="200" w:line="276" w:lineRule="auto"/>
      <w:ind w:left="400"/>
    </w:pPr>
    <w:rPr>
      <w:rFonts w:ascii="XO Thames" w:eastAsia="Times New Roman" w:hAnsi="XO Thames" w:cs="Times New Roman"/>
      <w:color w:val="000000"/>
      <w:sz w:val="28"/>
      <w:szCs w:val="20"/>
      <w:lang w:eastAsia="ru-RU"/>
    </w:rPr>
  </w:style>
  <w:style w:type="character" w:customStyle="1" w:styleId="36">
    <w:name w:val="Оглавление 3 Знак"/>
    <w:link w:val="35"/>
    <w:uiPriority w:val="39"/>
    <w:rsid w:val="00FF39A6"/>
    <w:rPr>
      <w:rFonts w:ascii="XO Thames" w:eastAsia="Times New Roman" w:hAnsi="XO Thames" w:cs="Times New Roman"/>
      <w:color w:val="000000"/>
      <w:sz w:val="28"/>
      <w:szCs w:val="20"/>
      <w:lang w:eastAsia="ru-RU"/>
    </w:rPr>
  </w:style>
  <w:style w:type="paragraph" w:styleId="19">
    <w:name w:val="toc 1"/>
    <w:next w:val="a1"/>
    <w:link w:val="1a"/>
    <w:uiPriority w:val="39"/>
    <w:rsid w:val="00FF39A6"/>
    <w:pPr>
      <w:spacing w:after="200" w:line="276"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FF39A6"/>
    <w:rPr>
      <w:rFonts w:ascii="XO Thames" w:eastAsia="Times New Roman" w:hAnsi="XO Thames" w:cs="Times New Roman"/>
      <w:b/>
      <w:color w:val="000000"/>
      <w:sz w:val="28"/>
      <w:szCs w:val="20"/>
      <w:lang w:eastAsia="ru-RU"/>
    </w:rPr>
  </w:style>
  <w:style w:type="paragraph" w:styleId="91">
    <w:name w:val="toc 9"/>
    <w:next w:val="a1"/>
    <w:link w:val="92"/>
    <w:uiPriority w:val="39"/>
    <w:rsid w:val="00FF39A6"/>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FF39A6"/>
    <w:rPr>
      <w:rFonts w:ascii="XO Thames" w:eastAsia="Times New Roman" w:hAnsi="XO Thames" w:cs="Times New Roman"/>
      <w:color w:val="000000"/>
      <w:sz w:val="28"/>
      <w:szCs w:val="20"/>
      <w:lang w:eastAsia="ru-RU"/>
    </w:rPr>
  </w:style>
  <w:style w:type="paragraph" w:styleId="81">
    <w:name w:val="toc 8"/>
    <w:next w:val="a1"/>
    <w:link w:val="82"/>
    <w:rsid w:val="00FF39A6"/>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rsid w:val="00FF39A6"/>
    <w:rPr>
      <w:rFonts w:ascii="XO Thames" w:eastAsia="Times New Roman" w:hAnsi="XO Thames" w:cs="Times New Roman"/>
      <w:color w:val="000000"/>
      <w:sz w:val="28"/>
      <w:szCs w:val="20"/>
      <w:lang w:eastAsia="ru-RU"/>
    </w:rPr>
  </w:style>
  <w:style w:type="paragraph" w:styleId="51">
    <w:name w:val="toc 5"/>
    <w:next w:val="a1"/>
    <w:link w:val="52"/>
    <w:uiPriority w:val="39"/>
    <w:rsid w:val="00FF39A6"/>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FF39A6"/>
    <w:rPr>
      <w:rFonts w:ascii="XO Thames" w:eastAsia="Times New Roman" w:hAnsi="XO Thames" w:cs="Times New Roman"/>
      <w:color w:val="000000"/>
      <w:sz w:val="28"/>
      <w:szCs w:val="20"/>
      <w:lang w:eastAsia="ru-RU"/>
    </w:rPr>
  </w:style>
  <w:style w:type="paragraph" w:customStyle="1" w:styleId="110">
    <w:name w:val="Заголовок 11"/>
    <w:basedOn w:val="a1"/>
    <w:next w:val="a1"/>
    <w:uiPriority w:val="1"/>
    <w:qFormat/>
    <w:rsid w:val="00FF39A6"/>
    <w:pPr>
      <w:keepNext/>
      <w:keepLines/>
      <w:spacing w:before="480" w:after="0"/>
      <w:outlineLvl w:val="0"/>
    </w:pPr>
    <w:rPr>
      <w:rFonts w:ascii="Calibri" w:eastAsia="MS Gothic" w:hAnsi="Calibri" w:cs="Times New Roman"/>
      <w:b/>
      <w:bCs/>
      <w:color w:val="365F91"/>
      <w:sz w:val="28"/>
      <w:szCs w:val="28"/>
      <w:lang w:eastAsia="en-US"/>
    </w:rPr>
  </w:style>
  <w:style w:type="paragraph" w:customStyle="1" w:styleId="210">
    <w:name w:val="Заголовок 21"/>
    <w:basedOn w:val="a1"/>
    <w:next w:val="a1"/>
    <w:uiPriority w:val="9"/>
    <w:unhideWhenUsed/>
    <w:qFormat/>
    <w:rsid w:val="00FF39A6"/>
    <w:pPr>
      <w:keepNext/>
      <w:keepLines/>
      <w:spacing w:before="200" w:after="0"/>
      <w:outlineLvl w:val="1"/>
    </w:pPr>
    <w:rPr>
      <w:rFonts w:ascii="Calibri" w:eastAsia="MS Gothic" w:hAnsi="Calibri" w:cs="Times New Roman"/>
      <w:b/>
      <w:bCs/>
      <w:color w:val="4F81BD"/>
      <w:sz w:val="26"/>
      <w:szCs w:val="26"/>
      <w:lang w:val="en-US" w:eastAsia="en-US"/>
    </w:rPr>
  </w:style>
  <w:style w:type="paragraph" w:customStyle="1" w:styleId="310">
    <w:name w:val="Заголовок 31"/>
    <w:basedOn w:val="a1"/>
    <w:next w:val="a1"/>
    <w:uiPriority w:val="9"/>
    <w:unhideWhenUsed/>
    <w:qFormat/>
    <w:rsid w:val="00FF39A6"/>
    <w:pPr>
      <w:keepNext/>
      <w:keepLines/>
      <w:spacing w:before="200" w:after="0"/>
      <w:outlineLvl w:val="2"/>
    </w:pPr>
    <w:rPr>
      <w:rFonts w:ascii="Calibri" w:eastAsia="MS Gothic" w:hAnsi="Calibri" w:cs="Times New Roman"/>
      <w:b/>
      <w:bCs/>
      <w:color w:val="4F81BD"/>
      <w:lang w:val="en-US" w:eastAsia="en-US"/>
    </w:rPr>
  </w:style>
  <w:style w:type="paragraph" w:customStyle="1" w:styleId="410">
    <w:name w:val="Заголовок 41"/>
    <w:basedOn w:val="a1"/>
    <w:next w:val="a1"/>
    <w:uiPriority w:val="9"/>
    <w:semiHidden/>
    <w:unhideWhenUsed/>
    <w:qFormat/>
    <w:rsid w:val="00FF39A6"/>
    <w:pPr>
      <w:keepNext/>
      <w:keepLines/>
      <w:spacing w:before="200" w:after="0"/>
      <w:outlineLvl w:val="3"/>
    </w:pPr>
    <w:rPr>
      <w:rFonts w:ascii="Calibri" w:eastAsia="MS Gothic" w:hAnsi="Calibri" w:cs="Times New Roman"/>
      <w:b/>
      <w:bCs/>
      <w:i/>
      <w:iCs/>
      <w:color w:val="4F81BD"/>
      <w:lang w:val="en-US" w:eastAsia="en-US"/>
    </w:rPr>
  </w:style>
  <w:style w:type="paragraph" w:customStyle="1" w:styleId="510">
    <w:name w:val="Заголовок 51"/>
    <w:basedOn w:val="a1"/>
    <w:next w:val="a1"/>
    <w:uiPriority w:val="9"/>
    <w:semiHidden/>
    <w:unhideWhenUsed/>
    <w:qFormat/>
    <w:rsid w:val="00FF39A6"/>
    <w:pPr>
      <w:keepNext/>
      <w:keepLines/>
      <w:spacing w:before="200" w:after="0"/>
      <w:outlineLvl w:val="4"/>
    </w:pPr>
    <w:rPr>
      <w:rFonts w:ascii="Calibri" w:eastAsia="MS Gothic" w:hAnsi="Calibri" w:cs="Times New Roman"/>
      <w:color w:val="243F60"/>
      <w:lang w:val="en-US" w:eastAsia="en-US"/>
    </w:rPr>
  </w:style>
  <w:style w:type="paragraph" w:customStyle="1" w:styleId="610">
    <w:name w:val="Заголовок 61"/>
    <w:basedOn w:val="a1"/>
    <w:next w:val="a1"/>
    <w:uiPriority w:val="9"/>
    <w:semiHidden/>
    <w:unhideWhenUsed/>
    <w:qFormat/>
    <w:rsid w:val="00FF39A6"/>
    <w:pPr>
      <w:keepNext/>
      <w:keepLines/>
      <w:spacing w:before="200" w:after="0"/>
      <w:outlineLvl w:val="5"/>
    </w:pPr>
    <w:rPr>
      <w:rFonts w:ascii="Calibri" w:eastAsia="MS Gothic" w:hAnsi="Calibri" w:cs="Times New Roman"/>
      <w:i/>
      <w:iCs/>
      <w:color w:val="243F60"/>
      <w:lang w:val="en-US" w:eastAsia="en-US"/>
    </w:rPr>
  </w:style>
  <w:style w:type="paragraph" w:customStyle="1" w:styleId="710">
    <w:name w:val="Заголовок 71"/>
    <w:basedOn w:val="a1"/>
    <w:next w:val="a1"/>
    <w:uiPriority w:val="9"/>
    <w:semiHidden/>
    <w:unhideWhenUsed/>
    <w:qFormat/>
    <w:rsid w:val="00FF39A6"/>
    <w:pPr>
      <w:keepNext/>
      <w:keepLines/>
      <w:spacing w:before="200" w:after="0"/>
      <w:outlineLvl w:val="6"/>
    </w:pPr>
    <w:rPr>
      <w:rFonts w:ascii="Calibri" w:eastAsia="MS Gothic" w:hAnsi="Calibri" w:cs="Times New Roman"/>
      <w:i/>
      <w:iCs/>
      <w:color w:val="404040"/>
      <w:lang w:val="en-US" w:eastAsia="en-US"/>
    </w:rPr>
  </w:style>
  <w:style w:type="paragraph" w:customStyle="1" w:styleId="810">
    <w:name w:val="Заголовок 81"/>
    <w:basedOn w:val="a1"/>
    <w:next w:val="a1"/>
    <w:uiPriority w:val="9"/>
    <w:semiHidden/>
    <w:unhideWhenUsed/>
    <w:qFormat/>
    <w:rsid w:val="00FF39A6"/>
    <w:pPr>
      <w:keepNext/>
      <w:keepLines/>
      <w:spacing w:before="200" w:after="0"/>
      <w:outlineLvl w:val="7"/>
    </w:pPr>
    <w:rPr>
      <w:rFonts w:ascii="Calibri" w:eastAsia="MS Gothic" w:hAnsi="Calibri" w:cs="Times New Roman"/>
      <w:color w:val="4F81BD"/>
      <w:sz w:val="20"/>
      <w:szCs w:val="20"/>
      <w:lang w:val="en-US" w:eastAsia="en-US"/>
    </w:rPr>
  </w:style>
  <w:style w:type="paragraph" w:customStyle="1" w:styleId="910">
    <w:name w:val="Заголовок 91"/>
    <w:basedOn w:val="a1"/>
    <w:next w:val="a1"/>
    <w:uiPriority w:val="9"/>
    <w:semiHidden/>
    <w:unhideWhenUsed/>
    <w:qFormat/>
    <w:rsid w:val="00FF39A6"/>
    <w:pPr>
      <w:keepNext/>
      <w:keepLines/>
      <w:spacing w:before="200" w:after="0"/>
      <w:outlineLvl w:val="8"/>
    </w:pPr>
    <w:rPr>
      <w:rFonts w:ascii="Calibri" w:eastAsia="MS Gothic" w:hAnsi="Calibri" w:cs="Times New Roman"/>
      <w:i/>
      <w:iCs/>
      <w:color w:val="404040"/>
      <w:sz w:val="20"/>
      <w:szCs w:val="20"/>
      <w:lang w:val="en-US" w:eastAsia="en-US"/>
    </w:rPr>
  </w:style>
  <w:style w:type="numbering" w:customStyle="1" w:styleId="1b">
    <w:name w:val="Нет списка1"/>
    <w:next w:val="a4"/>
    <w:uiPriority w:val="99"/>
    <w:semiHidden/>
    <w:unhideWhenUsed/>
    <w:rsid w:val="00FF39A6"/>
  </w:style>
  <w:style w:type="paragraph" w:styleId="aff4">
    <w:name w:val="No Spacing"/>
    <w:uiPriority w:val="99"/>
    <w:qFormat/>
    <w:rsid w:val="00FF39A6"/>
    <w:pPr>
      <w:spacing w:after="0" w:line="240" w:lineRule="auto"/>
    </w:pPr>
    <w:rPr>
      <w:rFonts w:eastAsia="MS Mincho"/>
      <w:lang w:val="en-US"/>
    </w:rPr>
  </w:style>
  <w:style w:type="paragraph" w:customStyle="1" w:styleId="1c">
    <w:name w:val="Название1"/>
    <w:basedOn w:val="a1"/>
    <w:next w:val="a1"/>
    <w:uiPriority w:val="10"/>
    <w:qFormat/>
    <w:rsid w:val="00FF39A6"/>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en-US" w:eastAsia="en-US"/>
    </w:rPr>
  </w:style>
  <w:style w:type="paragraph" w:customStyle="1" w:styleId="1d">
    <w:name w:val="Подзаголовок1"/>
    <w:basedOn w:val="a1"/>
    <w:next w:val="a1"/>
    <w:uiPriority w:val="11"/>
    <w:qFormat/>
    <w:rsid w:val="00FF39A6"/>
    <w:pPr>
      <w:numPr>
        <w:ilvl w:val="1"/>
      </w:numPr>
    </w:pPr>
    <w:rPr>
      <w:rFonts w:ascii="Calibri" w:eastAsia="MS Gothic" w:hAnsi="Calibri" w:cs="Times New Roman"/>
      <w:i/>
      <w:iCs/>
      <w:color w:val="4F81BD"/>
      <w:spacing w:val="15"/>
      <w:sz w:val="24"/>
      <w:szCs w:val="24"/>
      <w:lang w:val="en-US" w:eastAsia="en-US"/>
    </w:rPr>
  </w:style>
  <w:style w:type="paragraph" w:styleId="27">
    <w:name w:val="Body Text 2"/>
    <w:basedOn w:val="a1"/>
    <w:link w:val="28"/>
    <w:uiPriority w:val="99"/>
    <w:unhideWhenUsed/>
    <w:rsid w:val="00FF39A6"/>
    <w:pPr>
      <w:spacing w:after="120" w:line="480" w:lineRule="auto"/>
    </w:pPr>
    <w:rPr>
      <w:rFonts w:eastAsia="MS Mincho"/>
      <w:lang w:val="en-US" w:eastAsia="en-US"/>
    </w:rPr>
  </w:style>
  <w:style w:type="character" w:customStyle="1" w:styleId="28">
    <w:name w:val="Основной текст 2 Знак"/>
    <w:basedOn w:val="a2"/>
    <w:link w:val="27"/>
    <w:uiPriority w:val="99"/>
    <w:rsid w:val="00FF39A6"/>
    <w:rPr>
      <w:rFonts w:eastAsia="MS Mincho"/>
      <w:lang w:val="en-US"/>
    </w:rPr>
  </w:style>
  <w:style w:type="paragraph" w:styleId="37">
    <w:name w:val="Body Text 3"/>
    <w:basedOn w:val="a1"/>
    <w:link w:val="38"/>
    <w:uiPriority w:val="99"/>
    <w:unhideWhenUsed/>
    <w:rsid w:val="00FF39A6"/>
    <w:pPr>
      <w:spacing w:after="120"/>
    </w:pPr>
    <w:rPr>
      <w:rFonts w:eastAsia="MS Mincho"/>
      <w:sz w:val="16"/>
      <w:szCs w:val="16"/>
      <w:lang w:val="en-US" w:eastAsia="en-US"/>
    </w:rPr>
  </w:style>
  <w:style w:type="character" w:customStyle="1" w:styleId="38">
    <w:name w:val="Основной текст 3 Знак"/>
    <w:basedOn w:val="a2"/>
    <w:link w:val="37"/>
    <w:uiPriority w:val="99"/>
    <w:rsid w:val="00FF39A6"/>
    <w:rPr>
      <w:rFonts w:eastAsia="MS Mincho"/>
      <w:sz w:val="16"/>
      <w:szCs w:val="16"/>
      <w:lang w:val="en-US"/>
    </w:rPr>
  </w:style>
  <w:style w:type="paragraph" w:styleId="aff5">
    <w:name w:val="List"/>
    <w:basedOn w:val="a1"/>
    <w:uiPriority w:val="99"/>
    <w:unhideWhenUsed/>
    <w:rsid w:val="00FF39A6"/>
    <w:pPr>
      <w:ind w:left="360" w:hanging="360"/>
      <w:contextualSpacing/>
    </w:pPr>
    <w:rPr>
      <w:rFonts w:eastAsia="MS Mincho"/>
      <w:lang w:val="en-US" w:eastAsia="en-US"/>
    </w:rPr>
  </w:style>
  <w:style w:type="paragraph" w:styleId="29">
    <w:name w:val="List 2"/>
    <w:basedOn w:val="a1"/>
    <w:uiPriority w:val="99"/>
    <w:unhideWhenUsed/>
    <w:rsid w:val="00FF39A6"/>
    <w:pPr>
      <w:ind w:left="720" w:hanging="360"/>
      <w:contextualSpacing/>
    </w:pPr>
    <w:rPr>
      <w:rFonts w:eastAsia="MS Mincho"/>
      <w:lang w:val="en-US" w:eastAsia="en-US"/>
    </w:rPr>
  </w:style>
  <w:style w:type="paragraph" w:styleId="39">
    <w:name w:val="List 3"/>
    <w:basedOn w:val="a1"/>
    <w:uiPriority w:val="99"/>
    <w:unhideWhenUsed/>
    <w:rsid w:val="00FF39A6"/>
    <w:pPr>
      <w:ind w:left="1080" w:hanging="360"/>
      <w:contextualSpacing/>
    </w:pPr>
    <w:rPr>
      <w:rFonts w:eastAsia="MS Mincho"/>
      <w:lang w:val="en-US" w:eastAsia="en-US"/>
    </w:rPr>
  </w:style>
  <w:style w:type="paragraph" w:styleId="a0">
    <w:name w:val="List Bullet"/>
    <w:basedOn w:val="a1"/>
    <w:uiPriority w:val="99"/>
    <w:unhideWhenUsed/>
    <w:rsid w:val="00FF39A6"/>
    <w:pPr>
      <w:numPr>
        <w:numId w:val="27"/>
      </w:numPr>
      <w:contextualSpacing/>
    </w:pPr>
    <w:rPr>
      <w:rFonts w:eastAsia="MS Mincho"/>
      <w:lang w:val="en-US" w:eastAsia="en-US"/>
    </w:rPr>
  </w:style>
  <w:style w:type="paragraph" w:styleId="20">
    <w:name w:val="List Bullet 2"/>
    <w:basedOn w:val="a1"/>
    <w:uiPriority w:val="99"/>
    <w:unhideWhenUsed/>
    <w:rsid w:val="00FF39A6"/>
    <w:pPr>
      <w:numPr>
        <w:numId w:val="28"/>
      </w:numPr>
      <w:contextualSpacing/>
    </w:pPr>
    <w:rPr>
      <w:rFonts w:eastAsia="MS Mincho"/>
      <w:lang w:val="en-US" w:eastAsia="en-US"/>
    </w:rPr>
  </w:style>
  <w:style w:type="paragraph" w:styleId="30">
    <w:name w:val="List Bullet 3"/>
    <w:basedOn w:val="a1"/>
    <w:uiPriority w:val="99"/>
    <w:unhideWhenUsed/>
    <w:rsid w:val="00FF39A6"/>
    <w:pPr>
      <w:numPr>
        <w:numId w:val="29"/>
      </w:numPr>
      <w:contextualSpacing/>
    </w:pPr>
    <w:rPr>
      <w:rFonts w:eastAsia="MS Mincho"/>
      <w:lang w:val="en-US" w:eastAsia="en-US"/>
    </w:rPr>
  </w:style>
  <w:style w:type="paragraph" w:styleId="a">
    <w:name w:val="List Number"/>
    <w:basedOn w:val="a1"/>
    <w:uiPriority w:val="99"/>
    <w:unhideWhenUsed/>
    <w:rsid w:val="00FF39A6"/>
    <w:pPr>
      <w:numPr>
        <w:numId w:val="30"/>
      </w:numPr>
      <w:contextualSpacing/>
    </w:pPr>
    <w:rPr>
      <w:rFonts w:eastAsia="MS Mincho"/>
      <w:lang w:val="en-US" w:eastAsia="en-US"/>
    </w:rPr>
  </w:style>
  <w:style w:type="paragraph" w:styleId="2">
    <w:name w:val="List Number 2"/>
    <w:basedOn w:val="a1"/>
    <w:uiPriority w:val="99"/>
    <w:unhideWhenUsed/>
    <w:rsid w:val="00FF39A6"/>
    <w:pPr>
      <w:numPr>
        <w:numId w:val="31"/>
      </w:numPr>
      <w:contextualSpacing/>
    </w:pPr>
    <w:rPr>
      <w:rFonts w:eastAsia="MS Mincho"/>
      <w:lang w:val="en-US" w:eastAsia="en-US"/>
    </w:rPr>
  </w:style>
  <w:style w:type="paragraph" w:styleId="3">
    <w:name w:val="List Number 3"/>
    <w:basedOn w:val="a1"/>
    <w:uiPriority w:val="99"/>
    <w:unhideWhenUsed/>
    <w:rsid w:val="00FF39A6"/>
    <w:pPr>
      <w:numPr>
        <w:numId w:val="32"/>
      </w:numPr>
      <w:contextualSpacing/>
    </w:pPr>
    <w:rPr>
      <w:rFonts w:eastAsia="MS Mincho"/>
      <w:lang w:val="en-US" w:eastAsia="en-US"/>
    </w:rPr>
  </w:style>
  <w:style w:type="paragraph" w:styleId="aff6">
    <w:name w:val="List Continue"/>
    <w:basedOn w:val="a1"/>
    <w:uiPriority w:val="99"/>
    <w:unhideWhenUsed/>
    <w:rsid w:val="00FF39A6"/>
    <w:pPr>
      <w:spacing w:after="120"/>
      <w:ind w:left="360"/>
      <w:contextualSpacing/>
    </w:pPr>
    <w:rPr>
      <w:rFonts w:eastAsia="MS Mincho"/>
      <w:lang w:val="en-US" w:eastAsia="en-US"/>
    </w:rPr>
  </w:style>
  <w:style w:type="paragraph" w:styleId="2a">
    <w:name w:val="List Continue 2"/>
    <w:basedOn w:val="a1"/>
    <w:uiPriority w:val="99"/>
    <w:unhideWhenUsed/>
    <w:rsid w:val="00FF39A6"/>
    <w:pPr>
      <w:spacing w:after="120"/>
      <w:ind w:left="720"/>
      <w:contextualSpacing/>
    </w:pPr>
    <w:rPr>
      <w:rFonts w:eastAsia="MS Mincho"/>
      <w:lang w:val="en-US" w:eastAsia="en-US"/>
    </w:rPr>
  </w:style>
  <w:style w:type="paragraph" w:styleId="3a">
    <w:name w:val="List Continue 3"/>
    <w:basedOn w:val="a1"/>
    <w:uiPriority w:val="99"/>
    <w:unhideWhenUsed/>
    <w:rsid w:val="00FF39A6"/>
    <w:pPr>
      <w:spacing w:after="120"/>
      <w:ind w:left="1080"/>
      <w:contextualSpacing/>
    </w:pPr>
    <w:rPr>
      <w:rFonts w:eastAsia="MS Mincho"/>
      <w:lang w:val="en-US" w:eastAsia="en-US"/>
    </w:rPr>
  </w:style>
  <w:style w:type="paragraph" w:styleId="aff7">
    <w:name w:val="macro"/>
    <w:link w:val="aff8"/>
    <w:uiPriority w:val="99"/>
    <w:unhideWhenUsed/>
    <w:rsid w:val="00FF39A6"/>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sz w:val="20"/>
      <w:szCs w:val="20"/>
      <w:lang w:val="en-US"/>
    </w:rPr>
  </w:style>
  <w:style w:type="character" w:customStyle="1" w:styleId="aff8">
    <w:name w:val="Текст макроса Знак"/>
    <w:basedOn w:val="a2"/>
    <w:link w:val="aff7"/>
    <w:uiPriority w:val="99"/>
    <w:rsid w:val="00FF39A6"/>
    <w:rPr>
      <w:rFonts w:ascii="Courier" w:eastAsia="MS Mincho" w:hAnsi="Courier"/>
      <w:sz w:val="20"/>
      <w:szCs w:val="20"/>
      <w:lang w:val="en-US"/>
    </w:rPr>
  </w:style>
  <w:style w:type="paragraph" w:customStyle="1" w:styleId="211">
    <w:name w:val="Цитата 21"/>
    <w:basedOn w:val="a1"/>
    <w:next w:val="a1"/>
    <w:uiPriority w:val="29"/>
    <w:qFormat/>
    <w:rsid w:val="00FF39A6"/>
    <w:rPr>
      <w:rFonts w:eastAsia="MS Mincho"/>
      <w:i/>
      <w:iCs/>
      <w:color w:val="000000"/>
      <w:lang w:val="en-US" w:eastAsia="en-US"/>
    </w:rPr>
  </w:style>
  <w:style w:type="character" w:customStyle="1" w:styleId="2b">
    <w:name w:val="Цитата 2 Знак"/>
    <w:basedOn w:val="a2"/>
    <w:link w:val="2c"/>
    <w:uiPriority w:val="29"/>
    <w:rsid w:val="00FF39A6"/>
    <w:rPr>
      <w:i/>
      <w:iCs/>
      <w:color w:val="000000"/>
    </w:rPr>
  </w:style>
  <w:style w:type="paragraph" w:customStyle="1" w:styleId="1e">
    <w:name w:val="Название объекта1"/>
    <w:basedOn w:val="a1"/>
    <w:next w:val="a1"/>
    <w:uiPriority w:val="35"/>
    <w:semiHidden/>
    <w:unhideWhenUsed/>
    <w:qFormat/>
    <w:rsid w:val="00FF39A6"/>
    <w:pPr>
      <w:spacing w:line="240" w:lineRule="auto"/>
    </w:pPr>
    <w:rPr>
      <w:rFonts w:eastAsia="MS Mincho"/>
      <w:b/>
      <w:bCs/>
      <w:color w:val="4F81BD"/>
      <w:sz w:val="18"/>
      <w:szCs w:val="18"/>
      <w:lang w:val="en-US" w:eastAsia="en-US"/>
    </w:rPr>
  </w:style>
  <w:style w:type="character" w:styleId="aff9">
    <w:name w:val="Strong"/>
    <w:basedOn w:val="a2"/>
    <w:uiPriority w:val="22"/>
    <w:qFormat/>
    <w:rsid w:val="00FF39A6"/>
    <w:rPr>
      <w:b/>
      <w:bCs/>
    </w:rPr>
  </w:style>
  <w:style w:type="paragraph" w:customStyle="1" w:styleId="1f">
    <w:name w:val="Выделенная цитата1"/>
    <w:basedOn w:val="a1"/>
    <w:next w:val="a1"/>
    <w:uiPriority w:val="30"/>
    <w:qFormat/>
    <w:rsid w:val="00FF39A6"/>
    <w:pPr>
      <w:pBdr>
        <w:bottom w:val="single" w:sz="4" w:space="4" w:color="4F81BD"/>
      </w:pBdr>
      <w:spacing w:before="200" w:after="280"/>
      <w:ind w:left="936" w:right="936"/>
    </w:pPr>
    <w:rPr>
      <w:rFonts w:eastAsia="MS Mincho"/>
      <w:b/>
      <w:bCs/>
      <w:i/>
      <w:iCs/>
      <w:color w:val="4F81BD"/>
      <w:lang w:val="en-US" w:eastAsia="en-US"/>
    </w:rPr>
  </w:style>
  <w:style w:type="character" w:customStyle="1" w:styleId="affa">
    <w:name w:val="Выделенная цитата Знак"/>
    <w:basedOn w:val="a2"/>
    <w:link w:val="affb"/>
    <w:uiPriority w:val="30"/>
    <w:rsid w:val="00FF39A6"/>
    <w:rPr>
      <w:b/>
      <w:bCs/>
      <w:i/>
      <w:iCs/>
      <w:color w:val="4F81BD"/>
    </w:rPr>
  </w:style>
  <w:style w:type="character" w:customStyle="1" w:styleId="1f0">
    <w:name w:val="Слабое выделение1"/>
    <w:basedOn w:val="a2"/>
    <w:uiPriority w:val="19"/>
    <w:qFormat/>
    <w:rsid w:val="00FF39A6"/>
    <w:rPr>
      <w:i/>
      <w:iCs/>
      <w:color w:val="808080"/>
    </w:rPr>
  </w:style>
  <w:style w:type="character" w:customStyle="1" w:styleId="1f1">
    <w:name w:val="Сильное выделение1"/>
    <w:basedOn w:val="a2"/>
    <w:uiPriority w:val="21"/>
    <w:qFormat/>
    <w:rsid w:val="00FF39A6"/>
    <w:rPr>
      <w:b/>
      <w:bCs/>
      <w:i/>
      <w:iCs/>
      <w:color w:val="4F81BD"/>
    </w:rPr>
  </w:style>
  <w:style w:type="character" w:customStyle="1" w:styleId="1f2">
    <w:name w:val="Слабая ссылка1"/>
    <w:basedOn w:val="a2"/>
    <w:uiPriority w:val="31"/>
    <w:qFormat/>
    <w:rsid w:val="00FF39A6"/>
    <w:rPr>
      <w:smallCaps/>
      <w:color w:val="C0504D"/>
      <w:u w:val="single"/>
    </w:rPr>
  </w:style>
  <w:style w:type="character" w:customStyle="1" w:styleId="1f3">
    <w:name w:val="Сильная ссылка1"/>
    <w:basedOn w:val="a2"/>
    <w:uiPriority w:val="32"/>
    <w:qFormat/>
    <w:rsid w:val="00FF39A6"/>
    <w:rPr>
      <w:b/>
      <w:bCs/>
      <w:smallCaps/>
      <w:color w:val="C0504D"/>
      <w:spacing w:val="5"/>
      <w:u w:val="single"/>
    </w:rPr>
  </w:style>
  <w:style w:type="character" w:styleId="affc">
    <w:name w:val="Book Title"/>
    <w:basedOn w:val="a2"/>
    <w:uiPriority w:val="33"/>
    <w:qFormat/>
    <w:rsid w:val="00FF39A6"/>
    <w:rPr>
      <w:b/>
      <w:bCs/>
      <w:smallCaps/>
      <w:spacing w:val="5"/>
    </w:rPr>
  </w:style>
  <w:style w:type="character" w:customStyle="1" w:styleId="112">
    <w:name w:val="Заголовок 1 Знак1"/>
    <w:basedOn w:val="a2"/>
    <w:uiPriority w:val="9"/>
    <w:rsid w:val="00FF39A6"/>
    <w:rPr>
      <w:rFonts w:asciiTheme="majorHAnsi" w:eastAsiaTheme="majorEastAsia" w:hAnsiTheme="majorHAnsi" w:cstheme="majorBidi"/>
      <w:b/>
      <w:bCs/>
      <w:color w:val="2F5496" w:themeColor="accent1" w:themeShade="BF"/>
      <w:sz w:val="28"/>
      <w:szCs w:val="28"/>
    </w:rPr>
  </w:style>
  <w:style w:type="paragraph" w:styleId="affd">
    <w:name w:val="TOC Heading"/>
    <w:basedOn w:val="1"/>
    <w:next w:val="a1"/>
    <w:uiPriority w:val="39"/>
    <w:semiHidden/>
    <w:unhideWhenUsed/>
    <w:qFormat/>
    <w:rsid w:val="00FF39A6"/>
    <w:pPr>
      <w:spacing w:after="0"/>
      <w:outlineLvl w:val="9"/>
    </w:pPr>
  </w:style>
  <w:style w:type="table" w:customStyle="1" w:styleId="1f4">
    <w:name w:val="Светлая заливка1"/>
    <w:basedOn w:val="a3"/>
    <w:next w:val="affe"/>
    <w:uiPriority w:val="60"/>
    <w:rsid w:val="00FF39A6"/>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FF39A6"/>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FF39A6"/>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FF39A6"/>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FF39A6"/>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FF39A6"/>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FF39A6"/>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f5">
    <w:name w:val="Светлый список1"/>
    <w:basedOn w:val="a3"/>
    <w:next w:val="afff"/>
    <w:uiPriority w:val="61"/>
    <w:rsid w:val="00FF39A6"/>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FF39A6"/>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FF39A6"/>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FF39A6"/>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FF39A6"/>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FF39A6"/>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FF39A6"/>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f6">
    <w:name w:val="Светлая сетка1"/>
    <w:basedOn w:val="a3"/>
    <w:next w:val="afff0"/>
    <w:uiPriority w:val="62"/>
    <w:rsid w:val="00FF39A6"/>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FF39A6"/>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FF39A6"/>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FF39A6"/>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FF39A6"/>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FF39A6"/>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FF39A6"/>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3">
    <w:name w:val="Средняя заливка 11"/>
    <w:basedOn w:val="a3"/>
    <w:next w:val="1f7"/>
    <w:uiPriority w:val="63"/>
    <w:rsid w:val="00FF39A6"/>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FF39A6"/>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FF39A6"/>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FF39A6"/>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FF39A6"/>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FF39A6"/>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FF39A6"/>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2">
    <w:name w:val="Средняя заливка 21"/>
    <w:basedOn w:val="a3"/>
    <w:next w:val="2d"/>
    <w:uiPriority w:val="64"/>
    <w:rsid w:val="00FF39A6"/>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FF39A6"/>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FF39A6"/>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FF39A6"/>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FF39A6"/>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FF39A6"/>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FF39A6"/>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
    <w:name w:val="Средний список 11"/>
    <w:basedOn w:val="a3"/>
    <w:next w:val="1f8"/>
    <w:uiPriority w:val="65"/>
    <w:rsid w:val="00FF39A6"/>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FF39A6"/>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FF39A6"/>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FF39A6"/>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FF39A6"/>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FF39A6"/>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FF39A6"/>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3">
    <w:name w:val="Средний список 21"/>
    <w:basedOn w:val="a3"/>
    <w:next w:val="2e"/>
    <w:uiPriority w:val="66"/>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5">
    <w:name w:val="Средняя сетка 11"/>
    <w:basedOn w:val="a3"/>
    <w:next w:val="1f9"/>
    <w:uiPriority w:val="67"/>
    <w:rsid w:val="00FF39A6"/>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FF39A6"/>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FF39A6"/>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FF39A6"/>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FF39A6"/>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FF39A6"/>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FF39A6"/>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4">
    <w:name w:val="Средняя сетка 21"/>
    <w:basedOn w:val="a3"/>
    <w:next w:val="2f"/>
    <w:uiPriority w:val="68"/>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FF39A6"/>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1"/>
    <w:basedOn w:val="a3"/>
    <w:next w:val="3b"/>
    <w:uiPriority w:val="69"/>
    <w:rsid w:val="00FF39A6"/>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FF39A6"/>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FF39A6"/>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FF39A6"/>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FF39A6"/>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FF39A6"/>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FF39A6"/>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a">
    <w:name w:val="Темный список1"/>
    <w:basedOn w:val="a3"/>
    <w:next w:val="afff1"/>
    <w:uiPriority w:val="70"/>
    <w:rsid w:val="00FF39A6"/>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FF39A6"/>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FF39A6"/>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FF39A6"/>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FF39A6"/>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FF39A6"/>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FF39A6"/>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b">
    <w:name w:val="Цветная заливка1"/>
    <w:basedOn w:val="a3"/>
    <w:next w:val="afff2"/>
    <w:uiPriority w:val="71"/>
    <w:rsid w:val="00FF39A6"/>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FF39A6"/>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FF39A6"/>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FF39A6"/>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FF39A6"/>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FF39A6"/>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FF39A6"/>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c">
    <w:name w:val="Цветной список1"/>
    <w:basedOn w:val="a3"/>
    <w:next w:val="afff3"/>
    <w:uiPriority w:val="72"/>
    <w:rsid w:val="00FF39A6"/>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FF39A6"/>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FF39A6"/>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FF39A6"/>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FF39A6"/>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FF39A6"/>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FF39A6"/>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d">
    <w:name w:val="Цветная сетка1"/>
    <w:basedOn w:val="a3"/>
    <w:next w:val="afff4"/>
    <w:uiPriority w:val="73"/>
    <w:rsid w:val="00FF39A6"/>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FF39A6"/>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FF39A6"/>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FF39A6"/>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FF39A6"/>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FF39A6"/>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FF39A6"/>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1fe">
    <w:name w:val="Просмотренная гиперссылка1"/>
    <w:basedOn w:val="a2"/>
    <w:uiPriority w:val="99"/>
    <w:semiHidden/>
    <w:unhideWhenUsed/>
    <w:rsid w:val="00FF39A6"/>
    <w:rPr>
      <w:color w:val="800080"/>
      <w:u w:val="single"/>
    </w:rPr>
  </w:style>
  <w:style w:type="paragraph" w:customStyle="1" w:styleId="TableParagraph">
    <w:name w:val="Table Paragraph"/>
    <w:basedOn w:val="a1"/>
    <w:uiPriority w:val="1"/>
    <w:qFormat/>
    <w:rsid w:val="00FF39A6"/>
    <w:pPr>
      <w:widowControl w:val="0"/>
      <w:autoSpaceDE w:val="0"/>
      <w:autoSpaceDN w:val="0"/>
      <w:spacing w:before="91" w:after="0" w:line="240" w:lineRule="auto"/>
      <w:ind w:left="75"/>
    </w:pPr>
    <w:rPr>
      <w:rFonts w:ascii="Times New Roman" w:eastAsia="Times New Roman" w:hAnsi="Times New Roman" w:cs="Times New Roman"/>
      <w:lang w:eastAsia="en-US"/>
    </w:rPr>
  </w:style>
  <w:style w:type="character" w:customStyle="1" w:styleId="215">
    <w:name w:val="Заголовок 2 Знак1"/>
    <w:basedOn w:val="a2"/>
    <w:uiPriority w:val="9"/>
    <w:semiHidden/>
    <w:rsid w:val="00FF39A6"/>
    <w:rPr>
      <w:rFonts w:asciiTheme="majorHAnsi" w:eastAsiaTheme="majorEastAsia" w:hAnsiTheme="majorHAnsi" w:cstheme="majorBidi"/>
      <w:b/>
      <w:bCs/>
      <w:color w:val="4472C4" w:themeColor="accent1"/>
      <w:sz w:val="26"/>
      <w:szCs w:val="26"/>
    </w:rPr>
  </w:style>
  <w:style w:type="character" w:customStyle="1" w:styleId="312">
    <w:name w:val="Заголовок 3 Знак1"/>
    <w:basedOn w:val="a2"/>
    <w:uiPriority w:val="9"/>
    <w:semiHidden/>
    <w:rsid w:val="00FF39A6"/>
    <w:rPr>
      <w:rFonts w:asciiTheme="majorHAnsi" w:eastAsiaTheme="majorEastAsia" w:hAnsiTheme="majorHAnsi" w:cstheme="majorBidi"/>
      <w:b/>
      <w:bCs/>
      <w:color w:val="4472C4" w:themeColor="accent1"/>
    </w:rPr>
  </w:style>
  <w:style w:type="character" w:customStyle="1" w:styleId="1ff">
    <w:name w:val="Название Знак1"/>
    <w:basedOn w:val="a2"/>
    <w:uiPriority w:val="10"/>
    <w:rsid w:val="00FF39A6"/>
    <w:rPr>
      <w:rFonts w:asciiTheme="majorHAnsi" w:eastAsiaTheme="majorEastAsia" w:hAnsiTheme="majorHAnsi" w:cstheme="majorBidi"/>
      <w:color w:val="323E4F" w:themeColor="text2" w:themeShade="BF"/>
      <w:spacing w:val="5"/>
      <w:kern w:val="28"/>
      <w:sz w:val="52"/>
      <w:szCs w:val="52"/>
    </w:rPr>
  </w:style>
  <w:style w:type="character" w:customStyle="1" w:styleId="1ff0">
    <w:name w:val="Подзаголовок Знак1"/>
    <w:basedOn w:val="a2"/>
    <w:uiPriority w:val="11"/>
    <w:rsid w:val="00FF39A6"/>
    <w:rPr>
      <w:rFonts w:asciiTheme="majorHAnsi" w:eastAsiaTheme="majorEastAsia" w:hAnsiTheme="majorHAnsi" w:cstheme="majorBidi"/>
      <w:i/>
      <w:iCs/>
      <w:color w:val="4472C4" w:themeColor="accent1"/>
      <w:spacing w:val="15"/>
      <w:sz w:val="24"/>
      <w:szCs w:val="24"/>
    </w:rPr>
  </w:style>
  <w:style w:type="paragraph" w:styleId="2c">
    <w:name w:val="Quote"/>
    <w:basedOn w:val="a1"/>
    <w:next w:val="a1"/>
    <w:link w:val="2b"/>
    <w:uiPriority w:val="29"/>
    <w:qFormat/>
    <w:rsid w:val="00FF39A6"/>
    <w:rPr>
      <w:rFonts w:eastAsiaTheme="minorHAnsi"/>
      <w:i/>
      <w:iCs/>
      <w:color w:val="000000"/>
      <w:lang w:eastAsia="en-US"/>
    </w:rPr>
  </w:style>
  <w:style w:type="character" w:customStyle="1" w:styleId="216">
    <w:name w:val="Цитата 2 Знак1"/>
    <w:basedOn w:val="a2"/>
    <w:uiPriority w:val="29"/>
    <w:rsid w:val="00FF39A6"/>
    <w:rPr>
      <w:rFonts w:eastAsiaTheme="minorEastAsia"/>
      <w:i/>
      <w:iCs/>
      <w:color w:val="404040" w:themeColor="text1" w:themeTint="BF"/>
      <w:lang w:eastAsia="ru-RU"/>
    </w:rPr>
  </w:style>
  <w:style w:type="character" w:customStyle="1" w:styleId="411">
    <w:name w:val="Заголовок 4 Знак1"/>
    <w:basedOn w:val="a2"/>
    <w:uiPriority w:val="9"/>
    <w:semiHidden/>
    <w:rsid w:val="00FF39A6"/>
    <w:rPr>
      <w:rFonts w:asciiTheme="majorHAnsi" w:eastAsiaTheme="majorEastAsia" w:hAnsiTheme="majorHAnsi" w:cstheme="majorBidi"/>
      <w:b/>
      <w:bCs/>
      <w:i/>
      <w:iCs/>
      <w:color w:val="4472C4" w:themeColor="accent1"/>
    </w:rPr>
  </w:style>
  <w:style w:type="character" w:customStyle="1" w:styleId="511">
    <w:name w:val="Заголовок 5 Знак1"/>
    <w:basedOn w:val="a2"/>
    <w:uiPriority w:val="9"/>
    <w:semiHidden/>
    <w:rsid w:val="00FF39A6"/>
    <w:rPr>
      <w:rFonts w:asciiTheme="majorHAnsi" w:eastAsiaTheme="majorEastAsia" w:hAnsiTheme="majorHAnsi" w:cstheme="majorBidi"/>
      <w:color w:val="1F3763" w:themeColor="accent1" w:themeShade="7F"/>
    </w:rPr>
  </w:style>
  <w:style w:type="character" w:customStyle="1" w:styleId="611">
    <w:name w:val="Заголовок 6 Знак1"/>
    <w:basedOn w:val="a2"/>
    <w:uiPriority w:val="9"/>
    <w:semiHidden/>
    <w:rsid w:val="00FF39A6"/>
    <w:rPr>
      <w:rFonts w:asciiTheme="majorHAnsi" w:eastAsiaTheme="majorEastAsia" w:hAnsiTheme="majorHAnsi" w:cstheme="majorBidi"/>
      <w:i/>
      <w:iCs/>
      <w:color w:val="1F3763" w:themeColor="accent1" w:themeShade="7F"/>
    </w:rPr>
  </w:style>
  <w:style w:type="character" w:customStyle="1" w:styleId="711">
    <w:name w:val="Заголовок 7 Знак1"/>
    <w:basedOn w:val="a2"/>
    <w:uiPriority w:val="9"/>
    <w:semiHidden/>
    <w:rsid w:val="00FF39A6"/>
    <w:rPr>
      <w:rFonts w:asciiTheme="majorHAnsi" w:eastAsiaTheme="majorEastAsia" w:hAnsiTheme="majorHAnsi" w:cstheme="majorBidi"/>
      <w:i/>
      <w:iCs/>
      <w:color w:val="404040" w:themeColor="text1" w:themeTint="BF"/>
    </w:rPr>
  </w:style>
  <w:style w:type="character" w:customStyle="1" w:styleId="811">
    <w:name w:val="Заголовок 8 Знак1"/>
    <w:basedOn w:val="a2"/>
    <w:uiPriority w:val="9"/>
    <w:semiHidden/>
    <w:rsid w:val="00FF39A6"/>
    <w:rPr>
      <w:rFonts w:asciiTheme="majorHAnsi" w:eastAsiaTheme="majorEastAsia" w:hAnsiTheme="majorHAnsi" w:cstheme="majorBidi"/>
      <w:color w:val="404040" w:themeColor="text1" w:themeTint="BF"/>
      <w:sz w:val="20"/>
      <w:szCs w:val="20"/>
    </w:rPr>
  </w:style>
  <w:style w:type="character" w:customStyle="1" w:styleId="911">
    <w:name w:val="Заголовок 9 Знак1"/>
    <w:basedOn w:val="a2"/>
    <w:uiPriority w:val="9"/>
    <w:semiHidden/>
    <w:rsid w:val="00FF39A6"/>
    <w:rPr>
      <w:rFonts w:asciiTheme="majorHAnsi" w:eastAsiaTheme="majorEastAsia" w:hAnsiTheme="majorHAnsi" w:cstheme="majorBidi"/>
      <w:i/>
      <w:iCs/>
      <w:color w:val="404040" w:themeColor="text1" w:themeTint="BF"/>
      <w:sz w:val="20"/>
      <w:szCs w:val="20"/>
    </w:rPr>
  </w:style>
  <w:style w:type="paragraph" w:styleId="affb">
    <w:name w:val="Intense Quote"/>
    <w:basedOn w:val="a1"/>
    <w:next w:val="a1"/>
    <w:link w:val="affa"/>
    <w:uiPriority w:val="30"/>
    <w:qFormat/>
    <w:rsid w:val="00FF39A6"/>
    <w:pPr>
      <w:pBdr>
        <w:bottom w:val="single" w:sz="4" w:space="4" w:color="4472C4" w:themeColor="accent1"/>
      </w:pBdr>
      <w:spacing w:before="200" w:after="280"/>
      <w:ind w:left="936" w:right="936"/>
    </w:pPr>
    <w:rPr>
      <w:rFonts w:eastAsiaTheme="minorHAnsi"/>
      <w:b/>
      <w:bCs/>
      <w:i/>
      <w:iCs/>
      <w:color w:val="4F81BD"/>
      <w:lang w:eastAsia="en-US"/>
    </w:rPr>
  </w:style>
  <w:style w:type="character" w:customStyle="1" w:styleId="1ff1">
    <w:name w:val="Выделенная цитата Знак1"/>
    <w:basedOn w:val="a2"/>
    <w:uiPriority w:val="30"/>
    <w:rsid w:val="00FF39A6"/>
    <w:rPr>
      <w:rFonts w:eastAsiaTheme="minorEastAsia"/>
      <w:i/>
      <w:iCs/>
      <w:color w:val="4472C4" w:themeColor="accent1"/>
      <w:lang w:eastAsia="ru-RU"/>
    </w:rPr>
  </w:style>
  <w:style w:type="character" w:styleId="afff5">
    <w:name w:val="Subtle Emphasis"/>
    <w:basedOn w:val="a2"/>
    <w:uiPriority w:val="19"/>
    <w:qFormat/>
    <w:rsid w:val="00FF39A6"/>
    <w:rPr>
      <w:i/>
      <w:iCs/>
      <w:color w:val="808080" w:themeColor="text1" w:themeTint="7F"/>
    </w:rPr>
  </w:style>
  <w:style w:type="character" w:styleId="afff6">
    <w:name w:val="Intense Emphasis"/>
    <w:basedOn w:val="a2"/>
    <w:uiPriority w:val="21"/>
    <w:qFormat/>
    <w:rsid w:val="00FF39A6"/>
    <w:rPr>
      <w:b/>
      <w:bCs/>
      <w:i/>
      <w:iCs/>
      <w:color w:val="4472C4" w:themeColor="accent1"/>
    </w:rPr>
  </w:style>
  <w:style w:type="character" w:styleId="afff7">
    <w:name w:val="Subtle Reference"/>
    <w:basedOn w:val="a2"/>
    <w:uiPriority w:val="31"/>
    <w:qFormat/>
    <w:rsid w:val="00FF39A6"/>
    <w:rPr>
      <w:smallCaps/>
      <w:color w:val="ED7D31" w:themeColor="accent2"/>
      <w:u w:val="single"/>
    </w:rPr>
  </w:style>
  <w:style w:type="character" w:styleId="afff8">
    <w:name w:val="Intense Reference"/>
    <w:basedOn w:val="a2"/>
    <w:uiPriority w:val="32"/>
    <w:qFormat/>
    <w:rsid w:val="00FF39A6"/>
    <w:rPr>
      <w:b/>
      <w:bCs/>
      <w:smallCaps/>
      <w:color w:val="ED7D31" w:themeColor="accent2"/>
      <w:spacing w:val="5"/>
      <w:u w:val="single"/>
    </w:rPr>
  </w:style>
  <w:style w:type="table" w:styleId="affe">
    <w:name w:val="Light Shading"/>
    <w:basedOn w:val="a3"/>
    <w:uiPriority w:val="60"/>
    <w:rsid w:val="00FF39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F39A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
    <w:name w:val="Light Shading Accent 2"/>
    <w:basedOn w:val="a3"/>
    <w:uiPriority w:val="60"/>
    <w:rsid w:val="00FF39A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3"/>
    <w:uiPriority w:val="60"/>
    <w:rsid w:val="00FF39A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3"/>
    <w:uiPriority w:val="60"/>
    <w:rsid w:val="00FF39A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3"/>
    <w:uiPriority w:val="60"/>
    <w:rsid w:val="00FF39A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
    <w:name w:val="Light Shading Accent 6"/>
    <w:basedOn w:val="a3"/>
    <w:uiPriority w:val="60"/>
    <w:rsid w:val="00FF39A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
    <w:name w:val="Light List"/>
    <w:basedOn w:val="a3"/>
    <w:uiPriority w:val="61"/>
    <w:rsid w:val="00FF39A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F39A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0">
    <w:name w:val="Light List Accent 2"/>
    <w:basedOn w:val="a3"/>
    <w:uiPriority w:val="61"/>
    <w:rsid w:val="00FF39A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3"/>
    <w:uiPriority w:val="61"/>
    <w:rsid w:val="00FF39A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3"/>
    <w:uiPriority w:val="61"/>
    <w:rsid w:val="00FF39A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3"/>
    <w:uiPriority w:val="61"/>
    <w:rsid w:val="00FF39A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0">
    <w:name w:val="Light List Accent 6"/>
    <w:basedOn w:val="a3"/>
    <w:uiPriority w:val="61"/>
    <w:rsid w:val="00FF39A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0">
    <w:name w:val="Light Grid"/>
    <w:basedOn w:val="a3"/>
    <w:uiPriority w:val="62"/>
    <w:rsid w:val="00FF39A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rsid w:val="00FF39A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2">
    <w:name w:val="Light Grid Accent 2"/>
    <w:basedOn w:val="a3"/>
    <w:uiPriority w:val="62"/>
    <w:rsid w:val="00FF39A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2">
    <w:name w:val="Light Grid Accent 3"/>
    <w:basedOn w:val="a3"/>
    <w:uiPriority w:val="62"/>
    <w:rsid w:val="00FF39A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2">
    <w:name w:val="Light Grid Accent 4"/>
    <w:basedOn w:val="a3"/>
    <w:uiPriority w:val="62"/>
    <w:rsid w:val="00FF39A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2">
    <w:name w:val="Light Grid Accent 5"/>
    <w:basedOn w:val="a3"/>
    <w:uiPriority w:val="62"/>
    <w:rsid w:val="00FF39A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2">
    <w:name w:val="Light Grid Accent 6"/>
    <w:basedOn w:val="a3"/>
    <w:uiPriority w:val="62"/>
    <w:rsid w:val="00FF39A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f7">
    <w:name w:val="Medium Shading 1"/>
    <w:basedOn w:val="a3"/>
    <w:uiPriority w:val="63"/>
    <w:rsid w:val="00FF39A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FF39A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FF39A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FF39A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FF39A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FF39A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FF39A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d">
    <w:name w:val="Medium Shading 2"/>
    <w:basedOn w:val="a3"/>
    <w:uiPriority w:val="64"/>
    <w:rsid w:val="00FF39A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FF39A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FF39A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FF39A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FF39A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FF39A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FF39A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8">
    <w:name w:val="Medium List 1"/>
    <w:basedOn w:val="a3"/>
    <w:uiPriority w:val="65"/>
    <w:rsid w:val="00FF39A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FF39A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rsid w:val="00FF39A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rsid w:val="00FF39A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rsid w:val="00FF39A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rsid w:val="00FF39A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rsid w:val="00FF39A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e">
    <w:name w:val="Medium List 2"/>
    <w:basedOn w:val="a3"/>
    <w:uiPriority w:val="66"/>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9">
    <w:name w:val="Medium Grid 1"/>
    <w:basedOn w:val="a3"/>
    <w:uiPriority w:val="67"/>
    <w:rsid w:val="00FF39A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rsid w:val="00FF39A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2">
    <w:name w:val="Medium Grid 1 Accent 2"/>
    <w:basedOn w:val="a3"/>
    <w:uiPriority w:val="67"/>
    <w:rsid w:val="00FF39A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2">
    <w:name w:val="Medium Grid 1 Accent 3"/>
    <w:basedOn w:val="a3"/>
    <w:uiPriority w:val="67"/>
    <w:rsid w:val="00FF39A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2">
    <w:name w:val="Medium Grid 1 Accent 4"/>
    <w:basedOn w:val="a3"/>
    <w:uiPriority w:val="67"/>
    <w:rsid w:val="00FF39A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2">
    <w:name w:val="Medium Grid 1 Accent 5"/>
    <w:basedOn w:val="a3"/>
    <w:uiPriority w:val="67"/>
    <w:rsid w:val="00FF39A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2">
    <w:name w:val="Medium Grid 1 Accent 6"/>
    <w:basedOn w:val="a3"/>
    <w:uiPriority w:val="67"/>
    <w:rsid w:val="00FF39A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
    <w:name w:val="Medium Grid 2"/>
    <w:basedOn w:val="a3"/>
    <w:uiPriority w:val="68"/>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2">
    <w:name w:val="Medium Grid 2 Accent 2"/>
    <w:basedOn w:val="a3"/>
    <w:uiPriority w:val="68"/>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2">
    <w:name w:val="Medium Grid 2 Accent 3"/>
    <w:basedOn w:val="a3"/>
    <w:uiPriority w:val="68"/>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2">
    <w:name w:val="Medium Grid 2 Accent 4"/>
    <w:basedOn w:val="a3"/>
    <w:uiPriority w:val="68"/>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2">
    <w:name w:val="Medium Grid 2 Accent 5"/>
    <w:basedOn w:val="a3"/>
    <w:uiPriority w:val="68"/>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2">
    <w:name w:val="Medium Grid 2 Accent 6"/>
    <w:basedOn w:val="a3"/>
    <w:uiPriority w:val="68"/>
    <w:rsid w:val="00FF39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3"/>
    <w:uiPriority w:val="69"/>
    <w:rsid w:val="00FF39A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FF39A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rsid w:val="00FF39A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rsid w:val="00FF39A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rsid w:val="00FF39A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rsid w:val="00FF39A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rsid w:val="00FF39A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afff1">
    <w:name w:val="Dark List"/>
    <w:basedOn w:val="a3"/>
    <w:uiPriority w:val="70"/>
    <w:rsid w:val="00FF39A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rsid w:val="00FF39A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3">
    <w:name w:val="Dark List Accent 2"/>
    <w:basedOn w:val="a3"/>
    <w:uiPriority w:val="70"/>
    <w:rsid w:val="00FF39A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3">
    <w:name w:val="Dark List Accent 3"/>
    <w:basedOn w:val="a3"/>
    <w:uiPriority w:val="70"/>
    <w:rsid w:val="00FF39A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3"/>
    <w:uiPriority w:val="70"/>
    <w:rsid w:val="00FF39A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3"/>
    <w:uiPriority w:val="70"/>
    <w:rsid w:val="00FF39A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3">
    <w:name w:val="Dark List Accent 6"/>
    <w:basedOn w:val="a3"/>
    <w:uiPriority w:val="70"/>
    <w:rsid w:val="00FF39A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2">
    <w:name w:val="Colorful Shading"/>
    <w:basedOn w:val="a3"/>
    <w:uiPriority w:val="71"/>
    <w:rsid w:val="00FF39A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rsid w:val="00FF39A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rsid w:val="00FF39A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rsid w:val="00FF39A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4">
    <w:name w:val="Colorful Shading Accent 4"/>
    <w:basedOn w:val="a3"/>
    <w:uiPriority w:val="71"/>
    <w:rsid w:val="00FF39A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rsid w:val="00FF39A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rsid w:val="00FF39A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3">
    <w:name w:val="Colorful List"/>
    <w:basedOn w:val="a3"/>
    <w:uiPriority w:val="72"/>
    <w:rsid w:val="00FF39A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rsid w:val="00FF39A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5">
    <w:name w:val="Colorful List Accent 2"/>
    <w:basedOn w:val="a3"/>
    <w:uiPriority w:val="72"/>
    <w:rsid w:val="00FF39A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5">
    <w:name w:val="Colorful List Accent 3"/>
    <w:basedOn w:val="a3"/>
    <w:uiPriority w:val="72"/>
    <w:rsid w:val="00FF39A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5">
    <w:name w:val="Colorful List Accent 4"/>
    <w:basedOn w:val="a3"/>
    <w:uiPriority w:val="72"/>
    <w:rsid w:val="00FF39A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5">
    <w:name w:val="Colorful List Accent 5"/>
    <w:basedOn w:val="a3"/>
    <w:uiPriority w:val="72"/>
    <w:rsid w:val="00FF39A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5">
    <w:name w:val="Colorful List Accent 6"/>
    <w:basedOn w:val="a3"/>
    <w:uiPriority w:val="72"/>
    <w:rsid w:val="00FF39A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4">
    <w:name w:val="Colorful Grid"/>
    <w:basedOn w:val="a3"/>
    <w:uiPriority w:val="73"/>
    <w:rsid w:val="00FF39A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rsid w:val="00FF39A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6">
    <w:name w:val="Colorful Grid Accent 2"/>
    <w:basedOn w:val="a3"/>
    <w:uiPriority w:val="73"/>
    <w:rsid w:val="00FF39A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6">
    <w:name w:val="Colorful Grid Accent 3"/>
    <w:basedOn w:val="a3"/>
    <w:uiPriority w:val="73"/>
    <w:rsid w:val="00FF39A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6">
    <w:name w:val="Colorful Grid Accent 4"/>
    <w:basedOn w:val="a3"/>
    <w:uiPriority w:val="73"/>
    <w:rsid w:val="00FF39A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6">
    <w:name w:val="Colorful Grid Accent 5"/>
    <w:basedOn w:val="a3"/>
    <w:uiPriority w:val="73"/>
    <w:rsid w:val="00FF39A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6">
    <w:name w:val="Colorful Grid Accent 6"/>
    <w:basedOn w:val="a3"/>
    <w:uiPriority w:val="73"/>
    <w:rsid w:val="00FF39A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9">
    <w:name w:val="FollowedHyperlink"/>
    <w:basedOn w:val="a2"/>
    <w:uiPriority w:val="99"/>
    <w:semiHidden/>
    <w:unhideWhenUsed/>
    <w:rsid w:val="00FF39A6"/>
    <w:rPr>
      <w:color w:val="954F72" w:themeColor="followedHyperlink"/>
      <w:u w:val="single"/>
    </w:rPr>
  </w:style>
  <w:style w:type="table" w:customStyle="1" w:styleId="TableNormal">
    <w:name w:val="Table Normal"/>
    <w:uiPriority w:val="2"/>
    <w:semiHidden/>
    <w:unhideWhenUsed/>
    <w:qFormat/>
    <w:rsid w:val="00FF39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2">
    <w:name w:val="Сетка таблицы1"/>
    <w:basedOn w:val="a3"/>
    <w:next w:val="af2"/>
    <w:uiPriority w:val="59"/>
    <w:rsid w:val="00FF39A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3"/>
    <w:next w:val="af2"/>
    <w:uiPriority w:val="59"/>
    <w:rsid w:val="00FF39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FF39A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FF39A6"/>
    <w:pPr>
      <w:widowControl w:val="0"/>
      <w:autoSpaceDE w:val="0"/>
      <w:autoSpaceDN w:val="0"/>
      <w:spacing w:after="0" w:line="240" w:lineRule="auto"/>
    </w:pPr>
    <w:rPr>
      <w:rFonts w:ascii="Arial" w:eastAsiaTheme="minorEastAsia" w:hAnsi="Arial" w:cs="Arial"/>
      <w:sz w:val="20"/>
      <w:lang w:eastAsia="ru-RU"/>
    </w:rPr>
  </w:style>
  <w:style w:type="character" w:customStyle="1" w:styleId="53">
    <w:name w:val="Основной текст (5)"/>
    <w:basedOn w:val="a2"/>
    <w:rsid w:val="00FF39A6"/>
    <w:rPr>
      <w:rFonts w:ascii="Times New Roman" w:eastAsia="Times New Roman" w:hAnsi="Times New Roman" w:cs="Times New Roman"/>
      <w:b w:val="0"/>
      <w:bCs w:val="0"/>
      <w:i w:val="0"/>
      <w:iCs w:val="0"/>
      <w:smallCaps w:val="0"/>
      <w:strike w:val="0"/>
      <w:spacing w:val="0"/>
      <w:sz w:val="18"/>
      <w:szCs w:val="18"/>
    </w:rPr>
  </w:style>
  <w:style w:type="paragraph" w:customStyle="1" w:styleId="59">
    <w:name w:val="Основной текст59"/>
    <w:basedOn w:val="a1"/>
    <w:rsid w:val="00FF39A6"/>
    <w:pPr>
      <w:shd w:val="clear" w:color="auto" w:fill="FFFFFF"/>
      <w:spacing w:before="300" w:after="0" w:line="230" w:lineRule="exact"/>
      <w:ind w:hanging="280"/>
      <w:jc w:val="both"/>
    </w:pPr>
    <w:rPr>
      <w:rFonts w:ascii="Times New Roman" w:eastAsia="Times New Roman" w:hAnsi="Times New Roman"/>
      <w:sz w:val="18"/>
      <w:szCs w:val="18"/>
      <w:lang w:eastAsia="en-US"/>
    </w:rPr>
  </w:style>
  <w:style w:type="character" w:customStyle="1" w:styleId="54">
    <w:name w:val="Основной текст (5) + Не полужирный"/>
    <w:rsid w:val="00FF39A6"/>
    <w:rPr>
      <w:rFonts w:ascii="Times New Roman" w:eastAsia="Times New Roman" w:hAnsi="Times New Roman" w:cs="Times New Roman"/>
      <w:b/>
      <w:bCs/>
      <w:i w:val="0"/>
      <w:iCs w:val="0"/>
      <w:smallCaps w:val="0"/>
      <w:strike w:val="0"/>
      <w:spacing w:val="0"/>
      <w:sz w:val="18"/>
      <w:szCs w:val="18"/>
      <w:lang w:val="en-US"/>
    </w:rPr>
  </w:style>
  <w:style w:type="character" w:customStyle="1" w:styleId="2f0">
    <w:name w:val="Сноска (2)_"/>
    <w:basedOn w:val="a2"/>
    <w:link w:val="2f1"/>
    <w:rsid w:val="00FF39A6"/>
    <w:rPr>
      <w:rFonts w:ascii="Times New Roman" w:eastAsia="Times New Roman" w:hAnsi="Times New Roman" w:cs="Times New Roman"/>
      <w:b/>
      <w:bCs/>
      <w:sz w:val="19"/>
      <w:szCs w:val="19"/>
      <w:shd w:val="clear" w:color="auto" w:fill="FFFFFF"/>
    </w:rPr>
  </w:style>
  <w:style w:type="character" w:customStyle="1" w:styleId="10pt0pt">
    <w:name w:val="Сноска + 10 pt;Не полужирный;Курсив;Интервал 0 pt"/>
    <w:basedOn w:val="af8"/>
    <w:rsid w:val="00FF39A6"/>
    <w:rPr>
      <w:rFonts w:ascii="Times New Roman" w:eastAsia="Times New Roman" w:hAnsi="Times New Roman" w:cs="Times New Roman"/>
      <w:b/>
      <w:bCs/>
      <w:i/>
      <w:iCs/>
      <w:color w:val="000000"/>
      <w:spacing w:val="-10"/>
      <w:w w:val="100"/>
      <w:position w:val="0"/>
      <w:sz w:val="20"/>
      <w:szCs w:val="20"/>
      <w:shd w:val="clear" w:color="auto" w:fill="FFFFFF"/>
      <w:lang w:val="ru-RU" w:eastAsia="ru-RU" w:bidi="ru-RU"/>
    </w:rPr>
  </w:style>
  <w:style w:type="character" w:customStyle="1" w:styleId="afffa">
    <w:name w:val="Колонтитул_"/>
    <w:basedOn w:val="a2"/>
    <w:rsid w:val="00FF39A6"/>
    <w:rPr>
      <w:rFonts w:ascii="Cambria" w:eastAsia="Cambria" w:hAnsi="Cambria" w:cs="Cambria"/>
      <w:b w:val="0"/>
      <w:bCs w:val="0"/>
      <w:i w:val="0"/>
      <w:iCs w:val="0"/>
      <w:smallCaps w:val="0"/>
      <w:strike w:val="0"/>
      <w:sz w:val="14"/>
      <w:szCs w:val="14"/>
      <w:u w:val="none"/>
    </w:rPr>
  </w:style>
  <w:style w:type="character" w:customStyle="1" w:styleId="105pt">
    <w:name w:val="Колонтитул + 10;5 pt;Курсив"/>
    <w:basedOn w:val="afffa"/>
    <w:rsid w:val="00FF39A6"/>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basedOn w:val="afffa"/>
    <w:rsid w:val="00FF39A6"/>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basedOn w:val="afffa"/>
    <w:rsid w:val="00FF39A6"/>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2"/>
    <w:link w:val="afffb"/>
    <w:rsid w:val="00FF39A6"/>
    <w:rPr>
      <w:rFonts w:ascii="Times New Roman" w:eastAsia="Times New Roman" w:hAnsi="Times New Roman" w:cs="Times New Roman"/>
      <w:b/>
      <w:bCs/>
      <w:w w:val="50"/>
      <w:sz w:val="21"/>
      <w:szCs w:val="21"/>
      <w:shd w:val="clear" w:color="auto" w:fill="FFFFFF"/>
    </w:rPr>
  </w:style>
  <w:style w:type="character" w:customStyle="1" w:styleId="2Exact">
    <w:name w:val="Основной текст (2) Exact"/>
    <w:basedOn w:val="a2"/>
    <w:rsid w:val="00FF39A6"/>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Заголовок №4 Exact"/>
    <w:basedOn w:val="a2"/>
    <w:link w:val="43"/>
    <w:rsid w:val="00FF39A6"/>
    <w:rPr>
      <w:rFonts w:ascii="Times New Roman" w:eastAsia="Times New Roman" w:hAnsi="Times New Roman" w:cs="Times New Roman"/>
      <w:b/>
      <w:bCs/>
      <w:sz w:val="26"/>
      <w:szCs w:val="26"/>
      <w:shd w:val="clear" w:color="auto" w:fill="FFFFFF"/>
    </w:rPr>
  </w:style>
  <w:style w:type="character" w:customStyle="1" w:styleId="46ptExact">
    <w:name w:val="Заголовок №4 + Интервал 6 pt Exact"/>
    <w:basedOn w:val="4Exact"/>
    <w:rsid w:val="00FF39A6"/>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73">
    <w:name w:val="Заголовок №7_"/>
    <w:basedOn w:val="a2"/>
    <w:link w:val="74"/>
    <w:rsid w:val="00FF39A6"/>
    <w:rPr>
      <w:rFonts w:ascii="Times New Roman" w:eastAsia="Times New Roman" w:hAnsi="Times New Roman" w:cs="Times New Roman"/>
      <w:b/>
      <w:bCs/>
      <w:w w:val="70"/>
      <w:sz w:val="34"/>
      <w:szCs w:val="34"/>
      <w:shd w:val="clear" w:color="auto" w:fill="FFFFFF"/>
    </w:rPr>
  </w:style>
  <w:style w:type="character" w:customStyle="1" w:styleId="7Candara16pt0pt100">
    <w:name w:val="Заголовок №7 + Candara;16 pt;Не полужирный;Курсив;Интервал 0 pt;Масштаб 100%"/>
    <w:basedOn w:val="73"/>
    <w:rsid w:val="00FF39A6"/>
    <w:rPr>
      <w:rFonts w:ascii="Candara" w:eastAsia="Candara" w:hAnsi="Candara" w:cs="Candara"/>
      <w:b/>
      <w:bCs/>
      <w:i/>
      <w:iCs/>
      <w:color w:val="000000"/>
      <w:spacing w:val="-10"/>
      <w:w w:val="100"/>
      <w:position w:val="0"/>
      <w:sz w:val="32"/>
      <w:szCs w:val="32"/>
      <w:shd w:val="clear" w:color="auto" w:fill="FFFFFF"/>
      <w:lang w:val="ru-RU" w:eastAsia="ru-RU" w:bidi="ru-RU"/>
    </w:rPr>
  </w:style>
  <w:style w:type="character" w:customStyle="1" w:styleId="7Candara16pt-2pt100">
    <w:name w:val="Заголовок №7 + Candara;16 pt;Не полужирный;Курсив;Интервал -2 pt;Масштаб 100%"/>
    <w:basedOn w:val="73"/>
    <w:rsid w:val="00FF39A6"/>
    <w:rPr>
      <w:rFonts w:ascii="Candara" w:eastAsia="Candara" w:hAnsi="Candara" w:cs="Candara"/>
      <w:b/>
      <w:bCs/>
      <w:i/>
      <w:iCs/>
      <w:color w:val="000000"/>
      <w:spacing w:val="-40"/>
      <w:w w:val="100"/>
      <w:position w:val="0"/>
      <w:sz w:val="32"/>
      <w:szCs w:val="32"/>
      <w:u w:val="single"/>
      <w:shd w:val="clear" w:color="auto" w:fill="FFFFFF"/>
      <w:lang w:val="ru-RU" w:eastAsia="ru-RU" w:bidi="ru-RU"/>
    </w:rPr>
  </w:style>
  <w:style w:type="character" w:customStyle="1" w:styleId="3TimesNewRoman17pt0pt70">
    <w:name w:val="Основной текст (3) + Times New Roman;17 pt;Полужирный;Не курсив;Интервал 0 pt;Масштаб 70%"/>
    <w:basedOn w:val="33"/>
    <w:rsid w:val="00FF39A6"/>
    <w:rPr>
      <w:rFonts w:ascii="Times New Roman" w:eastAsia="Times New Roman" w:hAnsi="Times New Roman" w:cs="Times New Roman"/>
      <w:b/>
      <w:bCs/>
      <w:i/>
      <w:iCs/>
      <w:smallCaps w:val="0"/>
      <w:strike w:val="0"/>
      <w:color w:val="000000"/>
      <w:spacing w:val="0"/>
      <w:w w:val="70"/>
      <w:position w:val="0"/>
      <w:sz w:val="34"/>
      <w:szCs w:val="34"/>
      <w:u w:val="none"/>
      <w:shd w:val="clear" w:color="auto" w:fill="FFFFFF"/>
      <w:lang w:val="ru-RU" w:eastAsia="ru-RU" w:bidi="ru-RU"/>
    </w:rPr>
  </w:style>
  <w:style w:type="character" w:customStyle="1" w:styleId="44">
    <w:name w:val="Основной текст (4)_"/>
    <w:basedOn w:val="a2"/>
    <w:link w:val="45"/>
    <w:rsid w:val="00FF39A6"/>
    <w:rPr>
      <w:rFonts w:ascii="Times New Roman" w:eastAsia="Times New Roman" w:hAnsi="Times New Roman" w:cs="Times New Roman"/>
      <w:b/>
      <w:bCs/>
      <w:spacing w:val="30"/>
      <w:shd w:val="clear" w:color="auto" w:fill="FFFFFF"/>
    </w:rPr>
  </w:style>
  <w:style w:type="character" w:customStyle="1" w:styleId="55">
    <w:name w:val="Основной текст (5)_"/>
    <w:basedOn w:val="a2"/>
    <w:rsid w:val="00FF39A6"/>
    <w:rPr>
      <w:rFonts w:ascii="Times New Roman" w:eastAsia="Times New Roman" w:hAnsi="Times New Roman" w:cs="Times New Roman"/>
      <w:b/>
      <w:bCs/>
      <w:i w:val="0"/>
      <w:iCs w:val="0"/>
      <w:smallCaps w:val="0"/>
      <w:strike w:val="0"/>
      <w:sz w:val="26"/>
      <w:szCs w:val="26"/>
      <w:u w:val="none"/>
    </w:rPr>
  </w:style>
  <w:style w:type="character" w:customStyle="1" w:styleId="23pt">
    <w:name w:val="Основной текст (2) + Интервал 3 pt"/>
    <w:basedOn w:val="23"/>
    <w:rsid w:val="00FF39A6"/>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afffc">
    <w:name w:val="Колонтитул"/>
    <w:basedOn w:val="afffa"/>
    <w:rsid w:val="00FF39A6"/>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2CourierNew19pt">
    <w:name w:val="Основной текст (2) + Courier New;19 pt;Полужирный;Курсив"/>
    <w:basedOn w:val="23"/>
    <w:rsid w:val="00FF39A6"/>
    <w:rPr>
      <w:rFonts w:ascii="Courier New" w:eastAsia="Courier New" w:hAnsi="Courier New" w:cs="Courier New"/>
      <w:b/>
      <w:bCs/>
      <w:i/>
      <w:iCs/>
      <w:color w:val="000000"/>
      <w:spacing w:val="0"/>
      <w:w w:val="100"/>
      <w:position w:val="0"/>
      <w:sz w:val="38"/>
      <w:szCs w:val="38"/>
      <w:u w:val="single"/>
      <w:shd w:val="clear" w:color="auto" w:fill="FFFFFF"/>
      <w:lang w:val="ru-RU" w:eastAsia="ru-RU" w:bidi="ru-RU"/>
    </w:rPr>
  </w:style>
  <w:style w:type="character" w:customStyle="1" w:styleId="214pt-1pt">
    <w:name w:val="Основной текст (2) + 14 pt;Полужирный;Курсив;Интервал -1 pt"/>
    <w:basedOn w:val="23"/>
    <w:rsid w:val="00FF39A6"/>
    <w:rPr>
      <w:rFonts w:ascii="Times New Roman" w:eastAsia="Times New Roman" w:hAnsi="Times New Roman" w:cs="Times New Roman"/>
      <w:b/>
      <w:bCs/>
      <w:i/>
      <w:iCs/>
      <w:color w:val="000000"/>
      <w:spacing w:val="-30"/>
      <w:w w:val="100"/>
      <w:position w:val="0"/>
      <w:sz w:val="28"/>
      <w:szCs w:val="28"/>
      <w:u w:val="single"/>
      <w:shd w:val="clear" w:color="auto" w:fill="FFFFFF"/>
      <w:lang w:val="ru-RU" w:eastAsia="ru-RU" w:bidi="ru-RU"/>
    </w:rPr>
  </w:style>
  <w:style w:type="character" w:customStyle="1" w:styleId="TimesNewRoman11pt">
    <w:name w:val="Колонтитул + Times New Roman;11 pt"/>
    <w:basedOn w:val="afffa"/>
    <w:rsid w:val="00FF39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3">
    <w:name w:val="Основной текст (6)_"/>
    <w:basedOn w:val="a2"/>
    <w:link w:val="64"/>
    <w:rsid w:val="00FF39A6"/>
    <w:rPr>
      <w:rFonts w:ascii="Times New Roman" w:eastAsia="Times New Roman" w:hAnsi="Times New Roman" w:cs="Times New Roman"/>
      <w:b/>
      <w:bCs/>
      <w:shd w:val="clear" w:color="auto" w:fill="FFFFFF"/>
    </w:rPr>
  </w:style>
  <w:style w:type="character" w:customStyle="1" w:styleId="MicrosoftSansSerif">
    <w:name w:val="Колонтитул + Microsoft Sans Serif"/>
    <w:basedOn w:val="afffa"/>
    <w:rsid w:val="00FF39A6"/>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fffa"/>
    <w:rsid w:val="00FF39A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pt">
    <w:name w:val="Основной текст (2) + Интервал -2 pt"/>
    <w:basedOn w:val="23"/>
    <w:rsid w:val="00FF39A6"/>
    <w:rPr>
      <w:rFonts w:ascii="Times New Roman" w:eastAsia="Times New Roman" w:hAnsi="Times New Roman" w:cs="Times New Roman"/>
      <w:color w:val="000000"/>
      <w:spacing w:val="-40"/>
      <w:w w:val="100"/>
      <w:position w:val="0"/>
      <w:sz w:val="26"/>
      <w:szCs w:val="26"/>
      <w:shd w:val="clear" w:color="auto" w:fill="FFFFFF"/>
      <w:lang w:val="ru-RU" w:eastAsia="ru-RU" w:bidi="ru-RU"/>
    </w:rPr>
  </w:style>
  <w:style w:type="character" w:customStyle="1" w:styleId="211pt">
    <w:name w:val="Основной текст (2) + 11 pt;Полужирный;Курсив"/>
    <w:basedOn w:val="23"/>
    <w:rsid w:val="00FF39A6"/>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1pt">
    <w:name w:val="Основной текст (2) + 11 pt;Полужирный;Курсив;Интервал 1 pt"/>
    <w:basedOn w:val="23"/>
    <w:rsid w:val="00FF39A6"/>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720">
    <w:name w:val="Заголовок №7 (2)_"/>
    <w:basedOn w:val="a2"/>
    <w:link w:val="721"/>
    <w:rsid w:val="00FF39A6"/>
    <w:rPr>
      <w:rFonts w:ascii="Cambria" w:eastAsia="Cambria" w:hAnsi="Cambria" w:cs="Cambria"/>
      <w:sz w:val="34"/>
      <w:szCs w:val="34"/>
      <w:shd w:val="clear" w:color="auto" w:fill="FFFFFF"/>
    </w:rPr>
  </w:style>
  <w:style w:type="character" w:customStyle="1" w:styleId="Consolas45pt2pt">
    <w:name w:val="Колонтитул + Consolas;4;5 pt;Интервал 2 pt"/>
    <w:basedOn w:val="afffa"/>
    <w:rsid w:val="00FF39A6"/>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TimesNewRoman0">
    <w:name w:val="Колонтитул + Times New Roman;Курсив"/>
    <w:basedOn w:val="afffa"/>
    <w:rsid w:val="00FF39A6"/>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fffa"/>
    <w:rsid w:val="00FF39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5">
    <w:name w:val="Основной текст (7)_"/>
    <w:basedOn w:val="a2"/>
    <w:link w:val="76"/>
    <w:rsid w:val="00FF39A6"/>
    <w:rPr>
      <w:rFonts w:ascii="Times New Roman" w:eastAsia="Times New Roman" w:hAnsi="Times New Roman" w:cs="Times New Roman"/>
      <w:i/>
      <w:iCs/>
      <w:sz w:val="8"/>
      <w:szCs w:val="8"/>
      <w:shd w:val="clear" w:color="auto" w:fill="FFFFFF"/>
    </w:rPr>
  </w:style>
  <w:style w:type="character" w:customStyle="1" w:styleId="83">
    <w:name w:val="Основной текст (8)_"/>
    <w:basedOn w:val="a2"/>
    <w:link w:val="84"/>
    <w:rsid w:val="00FF39A6"/>
    <w:rPr>
      <w:rFonts w:ascii="Times New Roman" w:eastAsia="Times New Roman" w:hAnsi="Times New Roman" w:cs="Times New Roman"/>
      <w:sz w:val="8"/>
      <w:szCs w:val="8"/>
      <w:shd w:val="clear" w:color="auto" w:fill="FFFFFF"/>
    </w:rPr>
  </w:style>
  <w:style w:type="character" w:customStyle="1" w:styleId="2f2">
    <w:name w:val="Основной текст (2) + Полужирный"/>
    <w:basedOn w:val="23"/>
    <w:rsid w:val="00FF39A6"/>
    <w:rPr>
      <w:rFonts w:ascii="Times New Roman" w:eastAsia="Times New Roman" w:hAnsi="Times New Roman" w:cs="Times New Roman"/>
      <w:b/>
      <w:bCs/>
      <w:color w:val="000000"/>
      <w:spacing w:val="0"/>
      <w:w w:val="100"/>
      <w:position w:val="0"/>
      <w:sz w:val="26"/>
      <w:szCs w:val="26"/>
      <w:shd w:val="clear" w:color="auto" w:fill="FFFFFF"/>
      <w:lang w:val="en-US" w:eastAsia="en-US" w:bidi="en-US"/>
    </w:rPr>
  </w:style>
  <w:style w:type="character" w:customStyle="1" w:styleId="20pt">
    <w:name w:val="Основной текст (2) + Полужирный;Интервал 0 pt"/>
    <w:basedOn w:val="23"/>
    <w:rsid w:val="00FF39A6"/>
    <w:rPr>
      <w:rFonts w:ascii="Times New Roman" w:eastAsia="Times New Roman" w:hAnsi="Times New Roman" w:cs="Times New Roman"/>
      <w:b/>
      <w:bCs/>
      <w:color w:val="000000"/>
      <w:spacing w:val="-10"/>
      <w:w w:val="100"/>
      <w:position w:val="0"/>
      <w:sz w:val="26"/>
      <w:szCs w:val="26"/>
      <w:shd w:val="clear" w:color="auto" w:fill="FFFFFF"/>
      <w:lang w:val="en-US" w:eastAsia="en-US" w:bidi="en-US"/>
    </w:rPr>
  </w:style>
  <w:style w:type="character" w:customStyle="1" w:styleId="2f3">
    <w:name w:val="Основной текст (2) + Малые прописные"/>
    <w:basedOn w:val="23"/>
    <w:rsid w:val="00FF39A6"/>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2SegoeUI12pt">
    <w:name w:val="Основной текст (2) + Segoe UI;12 pt;Полужирный"/>
    <w:basedOn w:val="23"/>
    <w:rsid w:val="00FF39A6"/>
    <w:rPr>
      <w:rFonts w:ascii="Segoe UI" w:eastAsia="Segoe UI" w:hAnsi="Segoe UI" w:cs="Segoe UI"/>
      <w:b/>
      <w:bCs/>
      <w:color w:val="000000"/>
      <w:spacing w:val="0"/>
      <w:w w:val="100"/>
      <w:position w:val="0"/>
      <w:sz w:val="24"/>
      <w:szCs w:val="24"/>
      <w:shd w:val="clear" w:color="auto" w:fill="FFFFFF"/>
      <w:lang w:val="en-US" w:eastAsia="en-US" w:bidi="en-US"/>
    </w:rPr>
  </w:style>
  <w:style w:type="character" w:customStyle="1" w:styleId="212pt">
    <w:name w:val="Основной текст (2) + 12 pt;Полужирный"/>
    <w:basedOn w:val="23"/>
    <w:rsid w:val="00FF39A6"/>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21pt">
    <w:name w:val="Основной текст (2) + Интервал 1 pt"/>
    <w:basedOn w:val="23"/>
    <w:rsid w:val="00FF39A6"/>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730">
    <w:name w:val="Заголовок №7 (3)_"/>
    <w:basedOn w:val="a2"/>
    <w:link w:val="731"/>
    <w:rsid w:val="00FF39A6"/>
    <w:rPr>
      <w:rFonts w:ascii="Cambria" w:eastAsia="Cambria" w:hAnsi="Cambria" w:cs="Cambria"/>
      <w:sz w:val="32"/>
      <w:szCs w:val="32"/>
      <w:shd w:val="clear" w:color="auto" w:fill="FFFFFF"/>
    </w:rPr>
  </w:style>
  <w:style w:type="character" w:customStyle="1" w:styleId="211pt0pt">
    <w:name w:val="Основной текст (2) + 11 pt;Полужирный;Курсив;Интервал 0 pt"/>
    <w:basedOn w:val="23"/>
    <w:rsid w:val="00FF39A6"/>
    <w:rPr>
      <w:rFonts w:ascii="Times New Roman" w:eastAsia="Times New Roman" w:hAnsi="Times New Roman" w:cs="Times New Roman"/>
      <w:b/>
      <w:bCs/>
      <w:i/>
      <w:iCs/>
      <w:color w:val="000000"/>
      <w:spacing w:val="10"/>
      <w:w w:val="100"/>
      <w:position w:val="0"/>
      <w:sz w:val="22"/>
      <w:szCs w:val="22"/>
      <w:shd w:val="clear" w:color="auto" w:fill="FFFFFF"/>
      <w:lang w:val="ru-RU" w:eastAsia="ru-RU" w:bidi="ru-RU"/>
    </w:rPr>
  </w:style>
  <w:style w:type="character" w:customStyle="1" w:styleId="Georgia10pt">
    <w:name w:val="Колонтитул + Georgia;10 pt"/>
    <w:basedOn w:val="afffa"/>
    <w:rsid w:val="00FF39A6"/>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Consolas45pt">
    <w:name w:val="Колонтитул + Consolas;4;5 pt"/>
    <w:basedOn w:val="afffa"/>
    <w:rsid w:val="00FF39A6"/>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93">
    <w:name w:val="Основной текст (9)_"/>
    <w:basedOn w:val="a2"/>
    <w:link w:val="94"/>
    <w:rsid w:val="00FF39A6"/>
    <w:rPr>
      <w:rFonts w:ascii="Times New Roman" w:eastAsia="Times New Roman" w:hAnsi="Times New Roman" w:cs="Times New Roman"/>
      <w:b/>
      <w:bCs/>
      <w:w w:val="70"/>
      <w:sz w:val="34"/>
      <w:szCs w:val="34"/>
      <w:shd w:val="clear" w:color="auto" w:fill="FFFFFF"/>
      <w:lang w:val="en-US" w:bidi="en-US"/>
    </w:rPr>
  </w:style>
  <w:style w:type="character" w:customStyle="1" w:styleId="100">
    <w:name w:val="Основной текст (10)_"/>
    <w:basedOn w:val="a2"/>
    <w:link w:val="101"/>
    <w:rsid w:val="00FF39A6"/>
    <w:rPr>
      <w:rFonts w:ascii="Microsoft Sans Serif" w:eastAsia="Microsoft Sans Serif" w:hAnsi="Microsoft Sans Serif" w:cs="Microsoft Sans Serif"/>
      <w:sz w:val="13"/>
      <w:szCs w:val="13"/>
      <w:shd w:val="clear" w:color="auto" w:fill="FFFFFF"/>
    </w:rPr>
  </w:style>
  <w:style w:type="character" w:customStyle="1" w:styleId="2f4">
    <w:name w:val="Основной текст (2) + Полужирный;Малые прописные"/>
    <w:basedOn w:val="23"/>
    <w:rsid w:val="00FF39A6"/>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Tahoma65pt">
    <w:name w:val="Колонтитул + Tahoma;6;5 pt"/>
    <w:basedOn w:val="afffa"/>
    <w:rsid w:val="00FF39A6"/>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85">
    <w:name w:val="Заголовок №8_"/>
    <w:basedOn w:val="a2"/>
    <w:link w:val="86"/>
    <w:rsid w:val="00FF39A6"/>
    <w:rPr>
      <w:rFonts w:ascii="Times New Roman" w:eastAsia="Times New Roman" w:hAnsi="Times New Roman" w:cs="Times New Roman"/>
      <w:sz w:val="26"/>
      <w:szCs w:val="26"/>
      <w:shd w:val="clear" w:color="auto" w:fill="FFFFFF"/>
    </w:rPr>
  </w:style>
  <w:style w:type="character" w:customStyle="1" w:styleId="811pt1pt">
    <w:name w:val="Заголовок №8 + 11 pt;Полужирный;Курсив;Интервал 1 pt"/>
    <w:basedOn w:val="85"/>
    <w:rsid w:val="00FF39A6"/>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117">
    <w:name w:val="Основной текст (11)_"/>
    <w:basedOn w:val="a2"/>
    <w:rsid w:val="00FF39A6"/>
    <w:rPr>
      <w:rFonts w:ascii="Times New Roman" w:eastAsia="Times New Roman" w:hAnsi="Times New Roman" w:cs="Times New Roman"/>
      <w:b/>
      <w:bCs/>
      <w:i w:val="0"/>
      <w:iCs w:val="0"/>
      <w:smallCaps w:val="0"/>
      <w:strike w:val="0"/>
      <w:sz w:val="24"/>
      <w:szCs w:val="24"/>
      <w:u w:val="none"/>
    </w:rPr>
  </w:style>
  <w:style w:type="character" w:customStyle="1" w:styleId="1114pt1pt">
    <w:name w:val="Основной текст (11) + 14 pt;Не полужирный;Курсив;Интервал 1 pt"/>
    <w:basedOn w:val="117"/>
    <w:rsid w:val="00FF39A6"/>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7"/>
    <w:rsid w:val="00FF39A6"/>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7"/>
    <w:rsid w:val="00FF39A6"/>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7"/>
    <w:rsid w:val="00FF39A6"/>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2f5">
    <w:name w:val="Оглавление (2)_"/>
    <w:basedOn w:val="a2"/>
    <w:link w:val="2f6"/>
    <w:rsid w:val="00FF39A6"/>
    <w:rPr>
      <w:rFonts w:ascii="Times New Roman" w:eastAsia="Times New Roman" w:hAnsi="Times New Roman" w:cs="Times New Roman"/>
      <w:b/>
      <w:bCs/>
      <w:shd w:val="clear" w:color="auto" w:fill="FFFFFF"/>
    </w:rPr>
  </w:style>
  <w:style w:type="character" w:customStyle="1" w:styleId="22pt">
    <w:name w:val="Оглавление (2) + Интервал 2 pt"/>
    <w:basedOn w:val="2f5"/>
    <w:rsid w:val="00FF39A6"/>
    <w:rPr>
      <w:rFonts w:ascii="Times New Roman" w:eastAsia="Times New Roman" w:hAnsi="Times New Roman" w:cs="Times New Roman"/>
      <w:b/>
      <w:bCs/>
      <w:color w:val="000000"/>
      <w:spacing w:val="40"/>
      <w:w w:val="100"/>
      <w:position w:val="0"/>
      <w:shd w:val="clear" w:color="auto" w:fill="FFFFFF"/>
      <w:lang w:val="ru-RU" w:eastAsia="ru-RU" w:bidi="ru-RU"/>
    </w:rPr>
  </w:style>
  <w:style w:type="character" w:customStyle="1" w:styleId="214pt1pt">
    <w:name w:val="Оглавление (2) + 14 pt;Не полужирный;Курсив;Интервал 1 pt"/>
    <w:basedOn w:val="2f5"/>
    <w:rsid w:val="00FF39A6"/>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3c">
    <w:name w:val="Оглавление (3)_"/>
    <w:basedOn w:val="a2"/>
    <w:link w:val="3d"/>
    <w:rsid w:val="00FF39A6"/>
    <w:rPr>
      <w:rFonts w:ascii="Times New Roman" w:eastAsia="Times New Roman" w:hAnsi="Times New Roman" w:cs="Times New Roman"/>
      <w:b/>
      <w:bCs/>
      <w:w w:val="70"/>
      <w:sz w:val="34"/>
      <w:szCs w:val="34"/>
      <w:shd w:val="clear" w:color="auto" w:fill="FFFFFF"/>
    </w:rPr>
  </w:style>
  <w:style w:type="character" w:customStyle="1" w:styleId="3Candara16pt100">
    <w:name w:val="Оглавление (3) + Candara;16 pt;Не полужирный;Курсив;Масштаб 100%"/>
    <w:basedOn w:val="3c"/>
    <w:rsid w:val="00FF39A6"/>
    <w:rPr>
      <w:rFonts w:ascii="Candara" w:eastAsia="Candara" w:hAnsi="Candara" w:cs="Candara"/>
      <w:b/>
      <w:bCs/>
      <w:i/>
      <w:iCs/>
      <w:color w:val="000000"/>
      <w:spacing w:val="0"/>
      <w:w w:val="100"/>
      <w:position w:val="0"/>
      <w:sz w:val="32"/>
      <w:szCs w:val="32"/>
      <w:shd w:val="clear" w:color="auto" w:fill="FFFFFF"/>
      <w:lang w:val="ru-RU" w:eastAsia="ru-RU" w:bidi="ru-RU"/>
    </w:rPr>
  </w:style>
  <w:style w:type="character" w:customStyle="1" w:styleId="11pt1pt">
    <w:name w:val="Оглавление + 11 pt;Полужирный;Курсив;Интервал 1 pt"/>
    <w:basedOn w:val="82"/>
    <w:rsid w:val="00FF39A6"/>
    <w:rPr>
      <w:rFonts w:ascii="Times New Roman" w:eastAsia="Times New Roman" w:hAnsi="Times New Roman" w:cs="Times New Roman"/>
      <w:b/>
      <w:bCs/>
      <w:i/>
      <w:iCs/>
      <w:color w:val="000000"/>
      <w:spacing w:val="30"/>
      <w:w w:val="100"/>
      <w:position w:val="0"/>
      <w:sz w:val="22"/>
      <w:szCs w:val="22"/>
      <w:shd w:val="clear" w:color="auto" w:fill="FFFFFF"/>
      <w:lang w:val="ru-RU" w:eastAsia="ru-RU" w:bidi="ru-RU"/>
    </w:rPr>
  </w:style>
  <w:style w:type="character" w:customStyle="1" w:styleId="afffd">
    <w:name w:val="Оглавление + Малые прописные"/>
    <w:basedOn w:val="82"/>
    <w:rsid w:val="00FF39A6"/>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2pt">
    <w:name w:val="Оглавление + 12 pt;Полужирный"/>
    <w:basedOn w:val="82"/>
    <w:rsid w:val="00FF39A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andara75pt0pt150">
    <w:name w:val="Основной текст (2) + Candara;7;5 pt;Полужирный;Интервал 0 pt;Масштаб 150%"/>
    <w:basedOn w:val="23"/>
    <w:rsid w:val="00FF39A6"/>
    <w:rPr>
      <w:rFonts w:ascii="Candara" w:eastAsia="Candara" w:hAnsi="Candara" w:cs="Candara"/>
      <w:b/>
      <w:bCs/>
      <w:color w:val="000000"/>
      <w:spacing w:val="10"/>
      <w:w w:val="150"/>
      <w:position w:val="0"/>
      <w:sz w:val="15"/>
      <w:szCs w:val="15"/>
      <w:shd w:val="clear" w:color="auto" w:fill="FFFFFF"/>
      <w:lang w:val="ru-RU" w:eastAsia="ru-RU" w:bidi="ru-RU"/>
    </w:rPr>
  </w:style>
  <w:style w:type="character" w:customStyle="1" w:styleId="1114pt">
    <w:name w:val="Основной текст (11) + 14 pt;Не полужирный;Курсив"/>
    <w:basedOn w:val="117"/>
    <w:rsid w:val="00FF39A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7"/>
    <w:rsid w:val="00FF39A6"/>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f5"/>
    <w:rsid w:val="00FF39A6"/>
    <w:rPr>
      <w:rFonts w:ascii="Times New Roman" w:eastAsia="Times New Roman" w:hAnsi="Times New Roman" w:cs="Times New Roman"/>
      <w:b/>
      <w:bCs/>
      <w:i/>
      <w:iCs/>
      <w:color w:val="000000"/>
      <w:spacing w:val="0"/>
      <w:w w:val="100"/>
      <w:position w:val="0"/>
      <w:sz w:val="28"/>
      <w:szCs w:val="28"/>
      <w:shd w:val="clear" w:color="auto" w:fill="FFFFFF"/>
      <w:lang w:val="en-US" w:eastAsia="en-US" w:bidi="en-US"/>
    </w:rPr>
  </w:style>
  <w:style w:type="character" w:customStyle="1" w:styleId="2f7">
    <w:name w:val="Оглавление (2) + Малые прописные"/>
    <w:basedOn w:val="2f5"/>
    <w:rsid w:val="00FF39A6"/>
    <w:rPr>
      <w:rFonts w:ascii="Times New Roman" w:eastAsia="Times New Roman" w:hAnsi="Times New Roman" w:cs="Times New Roman"/>
      <w:b/>
      <w:bCs/>
      <w:smallCaps/>
      <w:color w:val="000000"/>
      <w:spacing w:val="0"/>
      <w:w w:val="100"/>
      <w:position w:val="0"/>
      <w:shd w:val="clear" w:color="auto" w:fill="FFFFFF"/>
      <w:lang w:val="ru-RU" w:eastAsia="ru-RU" w:bidi="ru-RU"/>
    </w:rPr>
  </w:style>
  <w:style w:type="character" w:customStyle="1" w:styleId="1pt">
    <w:name w:val="Оглавление + Интервал 1 pt"/>
    <w:basedOn w:val="82"/>
    <w:rsid w:val="00FF39A6"/>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8">
    <w:name w:val="Основной текст (11) + Малые прописные"/>
    <w:basedOn w:val="117"/>
    <w:rsid w:val="00FF39A6"/>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65">
    <w:name w:val="Заголовок №6_"/>
    <w:basedOn w:val="a2"/>
    <w:link w:val="66"/>
    <w:rsid w:val="00FF39A6"/>
    <w:rPr>
      <w:rFonts w:ascii="Times New Roman" w:eastAsia="Times New Roman" w:hAnsi="Times New Roman" w:cs="Times New Roman"/>
      <w:b/>
      <w:bCs/>
      <w:sz w:val="28"/>
      <w:szCs w:val="28"/>
      <w:shd w:val="clear" w:color="auto" w:fill="FFFFFF"/>
      <w:lang w:val="en-US" w:bidi="en-US"/>
    </w:rPr>
  </w:style>
  <w:style w:type="character" w:customStyle="1" w:styleId="6Cambria8pt1pt">
    <w:name w:val="Заголовок №6 + Cambria;8 pt;Курсив;Интервал 1 pt"/>
    <w:basedOn w:val="65"/>
    <w:rsid w:val="00FF39A6"/>
    <w:rPr>
      <w:rFonts w:ascii="Cambria" w:eastAsia="Cambria" w:hAnsi="Cambria" w:cs="Cambria"/>
      <w:b/>
      <w:bCs/>
      <w:i/>
      <w:iCs/>
      <w:color w:val="000000"/>
      <w:spacing w:val="30"/>
      <w:w w:val="100"/>
      <w:position w:val="0"/>
      <w:sz w:val="16"/>
      <w:szCs w:val="16"/>
      <w:shd w:val="clear" w:color="auto" w:fill="FFFFFF"/>
      <w:lang w:val="ru-RU" w:eastAsia="ru-RU" w:bidi="ru-RU"/>
    </w:rPr>
  </w:style>
  <w:style w:type="character" w:customStyle="1" w:styleId="11MicrosoftSansSerif65pt0pt">
    <w:name w:val="Основной текст (11) + Microsoft Sans Serif;6;5 pt;Не полужирный;Интервал 0 pt"/>
    <w:basedOn w:val="117"/>
    <w:rsid w:val="00FF39A6"/>
    <w:rPr>
      <w:rFonts w:ascii="Microsoft Sans Serif" w:eastAsia="Microsoft Sans Serif" w:hAnsi="Microsoft Sans Serif" w:cs="Microsoft Sans Serif"/>
      <w:b/>
      <w:bCs/>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7"/>
    <w:rsid w:val="00FF39A6"/>
    <w:rPr>
      <w:rFonts w:ascii="Candara" w:eastAsia="Candara" w:hAnsi="Candara" w:cs="Candara"/>
      <w:b/>
      <w:bCs/>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7"/>
    <w:rsid w:val="00FF39A6"/>
    <w:rPr>
      <w:rFonts w:ascii="Times New Roman" w:eastAsia="Times New Roman" w:hAnsi="Times New Roman" w:cs="Times New Roman"/>
      <w:b/>
      <w:bCs/>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7"/>
    <w:rsid w:val="00FF39A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7"/>
    <w:rsid w:val="00FF39A6"/>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3"/>
    <w:rsid w:val="00FF39A6"/>
    <w:rPr>
      <w:rFonts w:ascii="Times New Roman" w:eastAsia="Times New Roman" w:hAnsi="Times New Roman" w:cs="Times New Roman"/>
      <w:b/>
      <w:bCs/>
      <w:i/>
      <w:iCs/>
      <w:color w:val="000000"/>
      <w:spacing w:val="10"/>
      <w:w w:val="100"/>
      <w:position w:val="0"/>
      <w:sz w:val="24"/>
      <w:szCs w:val="24"/>
      <w:shd w:val="clear" w:color="auto" w:fill="FFFFFF"/>
      <w:lang w:val="ru-RU" w:eastAsia="ru-RU" w:bidi="ru-RU"/>
    </w:rPr>
  </w:style>
  <w:style w:type="character" w:customStyle="1" w:styleId="211pt0">
    <w:name w:val="Основной текст (2) + 11 pt;Полужирный"/>
    <w:basedOn w:val="23"/>
    <w:rsid w:val="00FF39A6"/>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211pt1">
    <w:name w:val="Основной текст (2) + 11 pt;Полужирный;Малые прописные"/>
    <w:basedOn w:val="23"/>
    <w:rsid w:val="00FF39A6"/>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120">
    <w:name w:val="Основной текст (12)_"/>
    <w:basedOn w:val="a2"/>
    <w:link w:val="121"/>
    <w:rsid w:val="00FF39A6"/>
    <w:rPr>
      <w:rFonts w:ascii="Times New Roman" w:eastAsia="Times New Roman" w:hAnsi="Times New Roman" w:cs="Times New Roman"/>
      <w:b/>
      <w:bCs/>
      <w:sz w:val="26"/>
      <w:szCs w:val="26"/>
      <w:shd w:val="clear" w:color="auto" w:fill="FFFFFF"/>
      <w:lang w:val="en-US" w:bidi="en-US"/>
    </w:rPr>
  </w:style>
  <w:style w:type="character" w:customStyle="1" w:styleId="130">
    <w:name w:val="Основной текст (13)_"/>
    <w:basedOn w:val="a2"/>
    <w:link w:val="131"/>
    <w:rsid w:val="00FF39A6"/>
    <w:rPr>
      <w:rFonts w:ascii="Times New Roman" w:eastAsia="Times New Roman" w:hAnsi="Times New Roman" w:cs="Times New Roman"/>
      <w:sz w:val="26"/>
      <w:szCs w:val="26"/>
      <w:shd w:val="clear" w:color="auto" w:fill="FFFFFF"/>
    </w:rPr>
  </w:style>
  <w:style w:type="character" w:customStyle="1" w:styleId="1316pt2pt">
    <w:name w:val="Основной текст (13) + 16 pt;Полужирный;Курсив;Интервал 2 pt"/>
    <w:basedOn w:val="130"/>
    <w:rsid w:val="00FF39A6"/>
    <w:rPr>
      <w:rFonts w:ascii="Times New Roman" w:eastAsia="Times New Roman" w:hAnsi="Times New Roman" w:cs="Times New Roman"/>
      <w:b/>
      <w:bCs/>
      <w:i/>
      <w:iCs/>
      <w:color w:val="000000"/>
      <w:spacing w:val="40"/>
      <w:w w:val="100"/>
      <w:position w:val="0"/>
      <w:sz w:val="32"/>
      <w:szCs w:val="32"/>
      <w:shd w:val="clear" w:color="auto" w:fill="FFFFFF"/>
      <w:lang w:val="ru-RU" w:eastAsia="ru-RU" w:bidi="ru-RU"/>
    </w:rPr>
  </w:style>
  <w:style w:type="character" w:customStyle="1" w:styleId="132pt">
    <w:name w:val="Основной текст (13) + Интервал 2 pt"/>
    <w:basedOn w:val="130"/>
    <w:rsid w:val="00FF39A6"/>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0"/>
    <w:rsid w:val="00FF39A6"/>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140">
    <w:name w:val="Основной текст (14)_"/>
    <w:basedOn w:val="a2"/>
    <w:link w:val="141"/>
    <w:rsid w:val="00FF39A6"/>
    <w:rPr>
      <w:rFonts w:ascii="Cambria" w:eastAsia="Cambria" w:hAnsi="Cambria" w:cs="Cambria"/>
      <w:b/>
      <w:bCs/>
      <w:spacing w:val="20"/>
      <w:sz w:val="26"/>
      <w:szCs w:val="26"/>
      <w:shd w:val="clear" w:color="auto" w:fill="FFFFFF"/>
    </w:rPr>
  </w:style>
  <w:style w:type="character" w:customStyle="1" w:styleId="14TimesNewRoman0pt">
    <w:name w:val="Основной текст (14) + Times New Roman;Не полужирный;Интервал 0 pt"/>
    <w:basedOn w:val="140"/>
    <w:rsid w:val="00FF39A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TimesNewRoman18pt0pt">
    <w:name w:val="Основной текст (14) + Times New Roman;18 pt;Не полужирный;Курсив;Интервал 0 pt"/>
    <w:basedOn w:val="140"/>
    <w:rsid w:val="00FF39A6"/>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50">
    <w:name w:val="Основной текст (15)_"/>
    <w:basedOn w:val="a2"/>
    <w:link w:val="151"/>
    <w:rsid w:val="00FF39A6"/>
    <w:rPr>
      <w:rFonts w:ascii="Franklin Gothic Medium" w:eastAsia="Franklin Gothic Medium" w:hAnsi="Franklin Gothic Medium" w:cs="Franklin Gothic Medium"/>
      <w:spacing w:val="-20"/>
      <w:sz w:val="32"/>
      <w:szCs w:val="32"/>
      <w:shd w:val="clear" w:color="auto" w:fill="FFFFFF"/>
    </w:rPr>
  </w:style>
  <w:style w:type="character" w:customStyle="1" w:styleId="15MicrosoftSansSerif15pt0pt">
    <w:name w:val="Основной текст (15) + Microsoft Sans Serif;15 pt;Курсив;Интервал 0 pt"/>
    <w:basedOn w:val="150"/>
    <w:rsid w:val="00FF39A6"/>
    <w:rPr>
      <w:rFonts w:ascii="Microsoft Sans Serif" w:eastAsia="Microsoft Sans Serif" w:hAnsi="Microsoft Sans Serif" w:cs="Microsoft Sans Serif"/>
      <w:i/>
      <w:iCs/>
      <w:color w:val="000000"/>
      <w:spacing w:val="0"/>
      <w:w w:val="100"/>
      <w:position w:val="0"/>
      <w:sz w:val="30"/>
      <w:szCs w:val="30"/>
      <w:shd w:val="clear" w:color="auto" w:fill="FFFFFF"/>
      <w:lang w:val="ru-RU" w:eastAsia="ru-RU" w:bidi="ru-RU"/>
    </w:rPr>
  </w:style>
  <w:style w:type="character" w:customStyle="1" w:styleId="217pt0pt">
    <w:name w:val="Основной текст (2) + 17 pt;Полужирный;Интервал 0 pt"/>
    <w:basedOn w:val="23"/>
    <w:rsid w:val="00FF39A6"/>
    <w:rPr>
      <w:rFonts w:ascii="Times New Roman" w:eastAsia="Times New Roman" w:hAnsi="Times New Roman" w:cs="Times New Roman"/>
      <w:b/>
      <w:bCs/>
      <w:color w:val="000000"/>
      <w:spacing w:val="-10"/>
      <w:w w:val="100"/>
      <w:position w:val="0"/>
      <w:sz w:val="34"/>
      <w:szCs w:val="34"/>
      <w:shd w:val="clear" w:color="auto" w:fill="FFFFFF"/>
      <w:lang w:val="ru-RU" w:eastAsia="ru-RU" w:bidi="ru-RU"/>
    </w:rPr>
  </w:style>
  <w:style w:type="character" w:customStyle="1" w:styleId="214pt3pt">
    <w:name w:val="Оглавление (2) + 14 pt;Не полужирный;Курсив;Интервал 3 pt"/>
    <w:basedOn w:val="2f5"/>
    <w:rsid w:val="00FF39A6"/>
    <w:rPr>
      <w:rFonts w:ascii="Times New Roman" w:eastAsia="Times New Roman" w:hAnsi="Times New Roman" w:cs="Times New Roman"/>
      <w:b/>
      <w:bCs/>
      <w:i/>
      <w:iCs/>
      <w:color w:val="000000"/>
      <w:spacing w:val="70"/>
      <w:w w:val="100"/>
      <w:position w:val="0"/>
      <w:sz w:val="28"/>
      <w:szCs w:val="28"/>
      <w:shd w:val="clear" w:color="auto" w:fill="FFFFFF"/>
      <w:lang w:val="en-US" w:eastAsia="en-US" w:bidi="en-US"/>
    </w:rPr>
  </w:style>
  <w:style w:type="character" w:customStyle="1" w:styleId="1114pt3pt">
    <w:name w:val="Основной текст (11) + 14 pt;Не полужирный;Курсив;Интервал 3 pt"/>
    <w:basedOn w:val="117"/>
    <w:rsid w:val="00FF39A6"/>
    <w:rPr>
      <w:rFonts w:ascii="Times New Roman" w:eastAsia="Times New Roman" w:hAnsi="Times New Roman" w:cs="Times New Roman"/>
      <w:b/>
      <w:bCs/>
      <w:i/>
      <w:iCs/>
      <w:smallCaps w:val="0"/>
      <w:strike w:val="0"/>
      <w:color w:val="000000"/>
      <w:spacing w:val="70"/>
      <w:w w:val="100"/>
      <w:position w:val="0"/>
      <w:sz w:val="28"/>
      <w:szCs w:val="28"/>
      <w:u w:val="none"/>
      <w:lang w:val="ru-RU" w:eastAsia="ru-RU" w:bidi="ru-RU"/>
    </w:rPr>
  </w:style>
  <w:style w:type="character" w:customStyle="1" w:styleId="afffe">
    <w:name w:val="Колонтитул + Полужирный"/>
    <w:basedOn w:val="afffa"/>
    <w:rsid w:val="00FF39A6"/>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9">
    <w:name w:val="Основной текст (11)"/>
    <w:basedOn w:val="117"/>
    <w:rsid w:val="00FF39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7"/>
    <w:rsid w:val="00FF39A6"/>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740">
    <w:name w:val="Заголовок №7 (4)_"/>
    <w:basedOn w:val="a2"/>
    <w:link w:val="741"/>
    <w:rsid w:val="00FF39A6"/>
    <w:rPr>
      <w:rFonts w:ascii="Times New Roman" w:eastAsia="Times New Roman" w:hAnsi="Times New Roman" w:cs="Times New Roman"/>
      <w:b/>
      <w:bCs/>
      <w:shd w:val="clear" w:color="auto" w:fill="FFFFFF"/>
    </w:rPr>
  </w:style>
  <w:style w:type="character" w:customStyle="1" w:styleId="7414pt1pt">
    <w:name w:val="Заголовок №7 (4) + 14 pt;Не полужирный;Курсив;Интервал 1 pt"/>
    <w:basedOn w:val="740"/>
    <w:rsid w:val="00FF39A6"/>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46">
    <w:name w:val="Оглавление (4)_"/>
    <w:basedOn w:val="a2"/>
    <w:link w:val="47"/>
    <w:rsid w:val="00FF39A6"/>
    <w:rPr>
      <w:rFonts w:ascii="Impact" w:eastAsia="Impact" w:hAnsi="Impact" w:cs="Impact"/>
      <w:sz w:val="26"/>
      <w:szCs w:val="26"/>
      <w:shd w:val="clear" w:color="auto" w:fill="FFFFFF"/>
    </w:rPr>
  </w:style>
  <w:style w:type="character" w:customStyle="1" w:styleId="4Cambria18pt">
    <w:name w:val="Оглавление (4) + Cambria;18 pt;Полужирный;Курсив"/>
    <w:basedOn w:val="46"/>
    <w:rsid w:val="00FF39A6"/>
    <w:rPr>
      <w:rFonts w:ascii="Cambria" w:eastAsia="Cambria" w:hAnsi="Cambria" w:cs="Cambria"/>
      <w:b/>
      <w:bCs/>
      <w:i/>
      <w:iCs/>
      <w:color w:val="000000"/>
      <w:spacing w:val="0"/>
      <w:w w:val="100"/>
      <w:position w:val="0"/>
      <w:sz w:val="36"/>
      <w:szCs w:val="36"/>
      <w:shd w:val="clear" w:color="auto" w:fill="FFFFFF"/>
      <w:lang w:val="ru-RU" w:eastAsia="ru-RU" w:bidi="ru-RU"/>
    </w:rPr>
  </w:style>
  <w:style w:type="character" w:customStyle="1" w:styleId="56">
    <w:name w:val="Оглавление (5)_"/>
    <w:basedOn w:val="a2"/>
    <w:link w:val="57"/>
    <w:rsid w:val="00FF39A6"/>
    <w:rPr>
      <w:rFonts w:ascii="Cambria" w:eastAsia="Cambria" w:hAnsi="Cambria" w:cs="Cambria"/>
      <w:b/>
      <w:bCs/>
      <w:spacing w:val="20"/>
      <w:sz w:val="26"/>
      <w:szCs w:val="26"/>
      <w:shd w:val="clear" w:color="auto" w:fill="FFFFFF"/>
    </w:rPr>
  </w:style>
  <w:style w:type="character" w:customStyle="1" w:styleId="5TimesNewRoman18pt0pt">
    <w:name w:val="Оглавление (5) + Times New Roman;18 pt;Не полужирный;Курсив;Интервал 0 pt"/>
    <w:basedOn w:val="56"/>
    <w:rsid w:val="00FF39A6"/>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60">
    <w:name w:val="Основной текст (16)_"/>
    <w:basedOn w:val="a2"/>
    <w:link w:val="161"/>
    <w:rsid w:val="00FF39A6"/>
    <w:rPr>
      <w:rFonts w:ascii="Times New Roman" w:eastAsia="Times New Roman" w:hAnsi="Times New Roman" w:cs="Times New Roman"/>
      <w:b/>
      <w:bCs/>
      <w:spacing w:val="30"/>
      <w:sz w:val="21"/>
      <w:szCs w:val="21"/>
      <w:shd w:val="clear" w:color="auto" w:fill="FFFFFF"/>
    </w:rPr>
  </w:style>
  <w:style w:type="character" w:customStyle="1" w:styleId="16Consolas16pt0pt">
    <w:name w:val="Основной текст (16) + Consolas;16 pt;Не полужирный;Курсив;Интервал 0 pt"/>
    <w:basedOn w:val="160"/>
    <w:rsid w:val="00FF39A6"/>
    <w:rPr>
      <w:rFonts w:ascii="Consolas" w:eastAsia="Consolas" w:hAnsi="Consolas" w:cs="Consolas"/>
      <w:b/>
      <w:bCs/>
      <w:i/>
      <w:iCs/>
      <w:color w:val="000000"/>
      <w:spacing w:val="0"/>
      <w:w w:val="100"/>
      <w:position w:val="0"/>
      <w:sz w:val="32"/>
      <w:szCs w:val="32"/>
      <w:shd w:val="clear" w:color="auto" w:fill="FFFFFF"/>
      <w:lang w:val="ru-RU" w:eastAsia="ru-RU" w:bidi="ru-RU"/>
    </w:rPr>
  </w:style>
  <w:style w:type="character" w:customStyle="1" w:styleId="170">
    <w:name w:val="Основной текст (17)_"/>
    <w:basedOn w:val="a2"/>
    <w:link w:val="171"/>
    <w:rsid w:val="00FF39A6"/>
    <w:rPr>
      <w:rFonts w:ascii="Times New Roman" w:eastAsia="Times New Roman" w:hAnsi="Times New Roman" w:cs="Times New Roman"/>
      <w:b/>
      <w:bCs/>
      <w:sz w:val="28"/>
      <w:szCs w:val="28"/>
      <w:shd w:val="clear" w:color="auto" w:fill="FFFFFF"/>
      <w:lang w:val="en-US" w:bidi="en-US"/>
    </w:rPr>
  </w:style>
  <w:style w:type="character" w:customStyle="1" w:styleId="17Cambria11pt1pt">
    <w:name w:val="Основной текст (17) + Cambria;11 pt;Не полужирный;Курсив;Интервал 1 pt"/>
    <w:basedOn w:val="170"/>
    <w:rsid w:val="00FF39A6"/>
    <w:rPr>
      <w:rFonts w:ascii="Cambria" w:eastAsia="Cambria" w:hAnsi="Cambria" w:cs="Cambria"/>
      <w:b/>
      <w:bCs/>
      <w:i/>
      <w:iCs/>
      <w:color w:val="000000"/>
      <w:spacing w:val="20"/>
      <w:w w:val="100"/>
      <w:position w:val="0"/>
      <w:sz w:val="22"/>
      <w:szCs w:val="22"/>
      <w:shd w:val="clear" w:color="auto" w:fill="FFFFFF"/>
      <w:lang w:val="ru-RU" w:eastAsia="ru-RU" w:bidi="ru-RU"/>
    </w:rPr>
  </w:style>
  <w:style w:type="character" w:customStyle="1" w:styleId="172">
    <w:name w:val="Основной текст (17) + Малые прописные"/>
    <w:basedOn w:val="170"/>
    <w:rsid w:val="00FF39A6"/>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11pt0">
    <w:name w:val="Основной текст (11) + Малые прописные;Интервал 1 pt"/>
    <w:basedOn w:val="117"/>
    <w:rsid w:val="00FF39A6"/>
    <w:rPr>
      <w:rFonts w:ascii="Times New Roman" w:eastAsia="Times New Roman" w:hAnsi="Times New Roman" w:cs="Times New Roman"/>
      <w:b/>
      <w:bCs/>
      <w:i w:val="0"/>
      <w:iCs w:val="0"/>
      <w:smallCaps/>
      <w:strike w:val="0"/>
      <w:color w:val="000000"/>
      <w:spacing w:val="30"/>
      <w:w w:val="100"/>
      <w:position w:val="0"/>
      <w:sz w:val="24"/>
      <w:szCs w:val="24"/>
      <w:u w:val="none"/>
      <w:lang w:val="en-US" w:eastAsia="en-US" w:bidi="en-US"/>
    </w:rPr>
  </w:style>
  <w:style w:type="character" w:customStyle="1" w:styleId="750">
    <w:name w:val="Заголовок №7 (5)_"/>
    <w:basedOn w:val="a2"/>
    <w:link w:val="751"/>
    <w:rsid w:val="00FF39A6"/>
    <w:rPr>
      <w:rFonts w:ascii="Times New Roman" w:eastAsia="Times New Roman" w:hAnsi="Times New Roman" w:cs="Times New Roman"/>
      <w:sz w:val="26"/>
      <w:szCs w:val="26"/>
      <w:shd w:val="clear" w:color="auto" w:fill="FFFFFF"/>
    </w:rPr>
  </w:style>
  <w:style w:type="character" w:customStyle="1" w:styleId="7511pt1pt">
    <w:name w:val="Заголовок №7 (5) + 11 pt;Полужирный;Курсив;Интервал 1 pt"/>
    <w:basedOn w:val="750"/>
    <w:rsid w:val="00FF39A6"/>
    <w:rPr>
      <w:rFonts w:ascii="Times New Roman" w:eastAsia="Times New Roman" w:hAnsi="Times New Roman" w:cs="Times New Roman"/>
      <w:b/>
      <w:bCs/>
      <w:i/>
      <w:iCs/>
      <w:color w:val="000000"/>
      <w:spacing w:val="20"/>
      <w:w w:val="100"/>
      <w:position w:val="0"/>
      <w:sz w:val="22"/>
      <w:szCs w:val="22"/>
      <w:shd w:val="clear" w:color="auto" w:fill="FFFFFF"/>
      <w:lang w:val="ru-RU" w:eastAsia="ru-RU" w:bidi="ru-RU"/>
    </w:rPr>
  </w:style>
  <w:style w:type="character" w:customStyle="1" w:styleId="212pt1pt">
    <w:name w:val="Основной текст (2) + 12 pt;Полужирный;Интервал 1 pt"/>
    <w:basedOn w:val="23"/>
    <w:rsid w:val="00FF39A6"/>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14pt1pt0">
    <w:name w:val="Основной текст (2) + 14 pt;Курсив;Интервал 1 pt"/>
    <w:basedOn w:val="23"/>
    <w:rsid w:val="00FF39A6"/>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23pt">
    <w:name w:val="Основной текст (2) + 23 pt"/>
    <w:basedOn w:val="23"/>
    <w:rsid w:val="00FF39A6"/>
    <w:rPr>
      <w:rFonts w:ascii="Times New Roman" w:eastAsia="Times New Roman" w:hAnsi="Times New Roman" w:cs="Times New Roman"/>
      <w:color w:val="000000"/>
      <w:spacing w:val="0"/>
      <w:w w:val="100"/>
      <w:position w:val="0"/>
      <w:sz w:val="46"/>
      <w:szCs w:val="46"/>
      <w:shd w:val="clear" w:color="auto" w:fill="FFFFFF"/>
      <w:lang w:val="ru-RU" w:eastAsia="ru-RU" w:bidi="ru-RU"/>
    </w:rPr>
  </w:style>
  <w:style w:type="character" w:customStyle="1" w:styleId="212pt1pt0">
    <w:name w:val="Основной текст (2) + 12 pt;Полужирный;Малые прописные;Интервал 1 pt"/>
    <w:basedOn w:val="23"/>
    <w:rsid w:val="00FF39A6"/>
    <w:rPr>
      <w:rFonts w:ascii="Times New Roman" w:eastAsia="Times New Roman" w:hAnsi="Times New Roman" w:cs="Times New Roman"/>
      <w:b/>
      <w:bCs/>
      <w:smallCaps/>
      <w:color w:val="000000"/>
      <w:spacing w:val="30"/>
      <w:w w:val="100"/>
      <w:position w:val="0"/>
      <w:sz w:val="24"/>
      <w:szCs w:val="24"/>
      <w:shd w:val="clear" w:color="auto" w:fill="FFFFFF"/>
      <w:lang w:val="ru-RU" w:eastAsia="ru-RU" w:bidi="ru-RU"/>
    </w:rPr>
  </w:style>
  <w:style w:type="character" w:customStyle="1" w:styleId="-2pt">
    <w:name w:val="Оглавление + Интервал -2 pt"/>
    <w:basedOn w:val="82"/>
    <w:rsid w:val="00FF39A6"/>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67">
    <w:name w:val="Оглавление (6)_"/>
    <w:basedOn w:val="a2"/>
    <w:link w:val="68"/>
    <w:rsid w:val="00FF39A6"/>
    <w:rPr>
      <w:rFonts w:ascii="Impact" w:eastAsia="Impact" w:hAnsi="Impact" w:cs="Impact"/>
      <w:spacing w:val="30"/>
      <w:shd w:val="clear" w:color="auto" w:fill="FFFFFF"/>
    </w:rPr>
  </w:style>
  <w:style w:type="character" w:customStyle="1" w:styleId="6105pt2pt">
    <w:name w:val="Оглавление (6) + 10;5 pt;Курсив;Интервал 2 pt"/>
    <w:basedOn w:val="67"/>
    <w:rsid w:val="00FF39A6"/>
    <w:rPr>
      <w:rFonts w:ascii="Impact" w:eastAsia="Impact" w:hAnsi="Impact" w:cs="Impact"/>
      <w:b/>
      <w:bCs/>
      <w:i/>
      <w:iCs/>
      <w:color w:val="000000"/>
      <w:spacing w:val="40"/>
      <w:w w:val="100"/>
      <w:position w:val="0"/>
      <w:sz w:val="21"/>
      <w:szCs w:val="21"/>
      <w:shd w:val="clear" w:color="auto" w:fill="FFFFFF"/>
      <w:lang w:val="ru-RU" w:eastAsia="ru-RU" w:bidi="ru-RU"/>
    </w:rPr>
  </w:style>
  <w:style w:type="character" w:customStyle="1" w:styleId="TimesNewRoman75pt">
    <w:name w:val="Колонтитул + Times New Roman;7;5 pt"/>
    <w:basedOn w:val="afffa"/>
    <w:rsid w:val="00FF39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7"/>
    <w:rsid w:val="00FF39A6"/>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7"/>
    <w:rsid w:val="00FF39A6"/>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7"/>
    <w:rsid w:val="00FF39A6"/>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77">
    <w:name w:val="Оглавление (7)_"/>
    <w:basedOn w:val="a2"/>
    <w:link w:val="78"/>
    <w:rsid w:val="00FF39A6"/>
    <w:rPr>
      <w:rFonts w:ascii="Impact" w:eastAsia="Impact" w:hAnsi="Impact" w:cs="Impact"/>
      <w:sz w:val="26"/>
      <w:szCs w:val="26"/>
      <w:shd w:val="clear" w:color="auto" w:fill="FFFFFF"/>
    </w:rPr>
  </w:style>
  <w:style w:type="character" w:customStyle="1" w:styleId="715pt">
    <w:name w:val="Оглавление (7) + 15 pt;Курсив"/>
    <w:basedOn w:val="77"/>
    <w:rsid w:val="00FF39A6"/>
    <w:rPr>
      <w:rFonts w:ascii="Impact" w:eastAsia="Impact" w:hAnsi="Impact" w:cs="Impact"/>
      <w:i/>
      <w:iCs/>
      <w:color w:val="000000"/>
      <w:spacing w:val="0"/>
      <w:w w:val="100"/>
      <w:position w:val="0"/>
      <w:sz w:val="30"/>
      <w:szCs w:val="30"/>
      <w:shd w:val="clear" w:color="auto" w:fill="FFFFFF"/>
      <w:lang w:val="ru-RU" w:eastAsia="ru-RU" w:bidi="ru-RU"/>
    </w:rPr>
  </w:style>
  <w:style w:type="character" w:customStyle="1" w:styleId="87">
    <w:name w:val="Оглавление (8)_"/>
    <w:basedOn w:val="a2"/>
    <w:link w:val="88"/>
    <w:rsid w:val="00FF39A6"/>
    <w:rPr>
      <w:rFonts w:ascii="Times New Roman" w:eastAsia="Times New Roman" w:hAnsi="Times New Roman" w:cs="Times New Roman"/>
      <w:sz w:val="32"/>
      <w:szCs w:val="32"/>
      <w:shd w:val="clear" w:color="auto" w:fill="FFFFFF"/>
    </w:rPr>
  </w:style>
  <w:style w:type="character" w:customStyle="1" w:styleId="818pt">
    <w:name w:val="Оглавление (8) + 18 pt;Полужирный;Курсив"/>
    <w:basedOn w:val="87"/>
    <w:rsid w:val="00FF39A6"/>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1113pt">
    <w:name w:val="Основной текст (11) + 13 pt;Не полужирный"/>
    <w:basedOn w:val="117"/>
    <w:rsid w:val="00FF39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7"/>
    <w:rsid w:val="00FF39A6"/>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820">
    <w:name w:val="Заголовок №8 (2)_"/>
    <w:basedOn w:val="a2"/>
    <w:link w:val="821"/>
    <w:rsid w:val="00FF39A6"/>
    <w:rPr>
      <w:rFonts w:ascii="Times New Roman" w:eastAsia="Times New Roman" w:hAnsi="Times New Roman" w:cs="Times New Roman"/>
      <w:sz w:val="32"/>
      <w:szCs w:val="32"/>
      <w:shd w:val="clear" w:color="auto" w:fill="FFFFFF"/>
    </w:rPr>
  </w:style>
  <w:style w:type="character" w:customStyle="1" w:styleId="8218pt">
    <w:name w:val="Заголовок №8 (2) + 18 pt;Полужирный;Курсив"/>
    <w:basedOn w:val="820"/>
    <w:rsid w:val="00FF39A6"/>
    <w:rPr>
      <w:rFonts w:ascii="Times New Roman" w:eastAsia="Times New Roman" w:hAnsi="Times New Roman" w:cs="Times New Roman"/>
      <w:b/>
      <w:bCs/>
      <w:i/>
      <w:iCs/>
      <w:color w:val="000000"/>
      <w:spacing w:val="0"/>
      <w:w w:val="100"/>
      <w:position w:val="0"/>
      <w:sz w:val="36"/>
      <w:szCs w:val="36"/>
      <w:shd w:val="clear" w:color="auto" w:fill="FFFFFF"/>
      <w:lang w:val="ru-RU" w:eastAsia="ru-RU" w:bidi="ru-RU"/>
    </w:rPr>
  </w:style>
  <w:style w:type="character" w:customStyle="1" w:styleId="822">
    <w:name w:val="Заголовок №8 (2) + Малые прописные"/>
    <w:basedOn w:val="820"/>
    <w:rsid w:val="00FF39A6"/>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0">
    <w:name w:val="Основной текст (18)_"/>
    <w:basedOn w:val="a2"/>
    <w:rsid w:val="00FF39A6"/>
    <w:rPr>
      <w:rFonts w:ascii="Times New Roman" w:eastAsia="Times New Roman" w:hAnsi="Times New Roman" w:cs="Times New Roman"/>
      <w:b/>
      <w:bCs/>
      <w:i w:val="0"/>
      <w:iCs w:val="0"/>
      <w:smallCaps w:val="0"/>
      <w:strike w:val="0"/>
      <w:sz w:val="28"/>
      <w:szCs w:val="28"/>
      <w:u w:val="none"/>
    </w:rPr>
  </w:style>
  <w:style w:type="character" w:customStyle="1" w:styleId="217pt0pt0">
    <w:name w:val="Основной текст (2) + 17 pt;Интервал 0 pt"/>
    <w:basedOn w:val="23"/>
    <w:rsid w:val="00FF39A6"/>
    <w:rPr>
      <w:rFonts w:ascii="Times New Roman" w:eastAsia="Times New Roman" w:hAnsi="Times New Roman" w:cs="Times New Roman"/>
      <w:color w:val="000000"/>
      <w:spacing w:val="-10"/>
      <w:w w:val="100"/>
      <w:position w:val="0"/>
      <w:sz w:val="34"/>
      <w:szCs w:val="34"/>
      <w:shd w:val="clear" w:color="auto" w:fill="FFFFFF"/>
      <w:lang w:val="ru-RU" w:eastAsia="ru-RU" w:bidi="ru-RU"/>
    </w:rPr>
  </w:style>
  <w:style w:type="character" w:customStyle="1" w:styleId="21pt0">
    <w:name w:val="Основной текст (2) + Малые прописные;Интервал 1 pt"/>
    <w:basedOn w:val="23"/>
    <w:rsid w:val="00FF39A6"/>
    <w:rPr>
      <w:rFonts w:ascii="Times New Roman" w:eastAsia="Times New Roman" w:hAnsi="Times New Roman" w:cs="Times New Roman"/>
      <w:smallCaps/>
      <w:color w:val="000000"/>
      <w:spacing w:val="30"/>
      <w:w w:val="100"/>
      <w:position w:val="0"/>
      <w:sz w:val="26"/>
      <w:szCs w:val="26"/>
      <w:shd w:val="clear" w:color="auto" w:fill="FFFFFF"/>
      <w:lang w:val="ru-RU" w:eastAsia="ru-RU" w:bidi="ru-RU"/>
    </w:rPr>
  </w:style>
  <w:style w:type="character" w:customStyle="1" w:styleId="2Impact1pt">
    <w:name w:val="Основной текст (2) + Impact;Интервал 1 pt"/>
    <w:basedOn w:val="23"/>
    <w:rsid w:val="00FF39A6"/>
    <w:rPr>
      <w:rFonts w:ascii="Impact" w:eastAsia="Impact" w:hAnsi="Impact" w:cs="Impact"/>
      <w:color w:val="000000"/>
      <w:spacing w:val="20"/>
      <w:w w:val="100"/>
      <w:position w:val="0"/>
      <w:sz w:val="26"/>
      <w:szCs w:val="26"/>
      <w:shd w:val="clear" w:color="auto" w:fill="FFFFFF"/>
      <w:lang w:val="ru-RU" w:eastAsia="ru-RU" w:bidi="ru-RU"/>
    </w:rPr>
  </w:style>
  <w:style w:type="character" w:customStyle="1" w:styleId="190">
    <w:name w:val="Основной текст (19)_"/>
    <w:basedOn w:val="a2"/>
    <w:link w:val="191"/>
    <w:rsid w:val="00FF39A6"/>
    <w:rPr>
      <w:rFonts w:ascii="Times New Roman" w:eastAsia="Times New Roman" w:hAnsi="Times New Roman" w:cs="Times New Roman"/>
      <w:b/>
      <w:bCs/>
      <w:i/>
      <w:iCs/>
      <w:spacing w:val="30"/>
      <w:shd w:val="clear" w:color="auto" w:fill="FFFFFF"/>
    </w:rPr>
  </w:style>
  <w:style w:type="character" w:customStyle="1" w:styleId="212pt2pt">
    <w:name w:val="Основной текст (2) + 12 pt;Курсив;Интервал 2 pt"/>
    <w:basedOn w:val="23"/>
    <w:rsid w:val="00FF39A6"/>
    <w:rPr>
      <w:rFonts w:ascii="Times New Roman" w:eastAsia="Times New Roman" w:hAnsi="Times New Roman" w:cs="Times New Roman"/>
      <w:i/>
      <w:iCs/>
      <w:color w:val="000000"/>
      <w:spacing w:val="50"/>
      <w:w w:val="100"/>
      <w:position w:val="0"/>
      <w:sz w:val="24"/>
      <w:szCs w:val="24"/>
      <w:shd w:val="clear" w:color="auto" w:fill="FFFFFF"/>
      <w:lang w:val="ru-RU" w:eastAsia="ru-RU" w:bidi="ru-RU"/>
    </w:rPr>
  </w:style>
  <w:style w:type="character" w:customStyle="1" w:styleId="212pt0">
    <w:name w:val="Основной текст (2) + 12 pt;Полужирный;Малые прописные"/>
    <w:basedOn w:val="23"/>
    <w:rsid w:val="00FF39A6"/>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813pt1pt">
    <w:name w:val="Основной текст (18) + 13 pt;Курсив;Интервал 1 pt"/>
    <w:basedOn w:val="180"/>
    <w:rsid w:val="00FF39A6"/>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0"/>
    <w:rsid w:val="00FF39A6"/>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0"/>
    <w:rsid w:val="00FF39A6"/>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95">
    <w:name w:val="Оглавление (9)_"/>
    <w:basedOn w:val="a2"/>
    <w:link w:val="96"/>
    <w:rsid w:val="00FF39A6"/>
    <w:rPr>
      <w:rFonts w:ascii="Times New Roman" w:eastAsia="Times New Roman" w:hAnsi="Times New Roman" w:cs="Times New Roman"/>
      <w:b/>
      <w:bCs/>
      <w:shd w:val="clear" w:color="auto" w:fill="FFFFFF"/>
    </w:rPr>
  </w:style>
  <w:style w:type="character" w:customStyle="1" w:styleId="9Corbel18pt">
    <w:name w:val="Оглавление (9) + Corbel;18 pt;Не полужирный;Курсив"/>
    <w:basedOn w:val="95"/>
    <w:rsid w:val="00FF39A6"/>
    <w:rPr>
      <w:rFonts w:ascii="Corbel" w:eastAsia="Corbel" w:hAnsi="Corbel" w:cs="Corbel"/>
      <w:b/>
      <w:bCs/>
      <w:i/>
      <w:iCs/>
      <w:color w:val="000000"/>
      <w:spacing w:val="0"/>
      <w:w w:val="100"/>
      <w:position w:val="0"/>
      <w:sz w:val="36"/>
      <w:szCs w:val="36"/>
      <w:shd w:val="clear" w:color="auto" w:fill="FFFFFF"/>
      <w:lang w:val="ru-RU" w:eastAsia="ru-RU" w:bidi="ru-RU"/>
    </w:rPr>
  </w:style>
  <w:style w:type="character" w:customStyle="1" w:styleId="1813pt0">
    <w:name w:val="Основной текст (18) + 13 pt;Курсив"/>
    <w:basedOn w:val="180"/>
    <w:rsid w:val="00FF39A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2">
    <w:name w:val="Оглавление (10)_"/>
    <w:basedOn w:val="a2"/>
    <w:link w:val="103"/>
    <w:rsid w:val="00FF39A6"/>
    <w:rPr>
      <w:rFonts w:ascii="Impact" w:eastAsia="Impact" w:hAnsi="Impact" w:cs="Impact"/>
      <w:sz w:val="26"/>
      <w:szCs w:val="26"/>
      <w:shd w:val="clear" w:color="auto" w:fill="FFFFFF"/>
    </w:rPr>
  </w:style>
  <w:style w:type="character" w:customStyle="1" w:styleId="10Corbel25pt">
    <w:name w:val="Оглавление (10) + Corbel;25 pt;Курсив"/>
    <w:basedOn w:val="102"/>
    <w:rsid w:val="00FF39A6"/>
    <w:rPr>
      <w:rFonts w:ascii="Corbel" w:eastAsia="Corbel" w:hAnsi="Corbel" w:cs="Corbel"/>
      <w:i/>
      <w:iCs/>
      <w:color w:val="000000"/>
      <w:spacing w:val="0"/>
      <w:w w:val="100"/>
      <w:position w:val="0"/>
      <w:sz w:val="50"/>
      <w:szCs w:val="50"/>
      <w:shd w:val="clear" w:color="auto" w:fill="FFFFFF"/>
      <w:lang w:val="ru-RU" w:eastAsia="ru-RU" w:bidi="ru-RU"/>
    </w:rPr>
  </w:style>
  <w:style w:type="character" w:customStyle="1" w:styleId="11pt">
    <w:name w:val="Оглавление + 11 pt;Полужирный;Курсив"/>
    <w:basedOn w:val="82"/>
    <w:rsid w:val="00FF39A6"/>
    <w:rPr>
      <w:rFonts w:ascii="Times New Roman" w:eastAsia="Times New Roman" w:hAnsi="Times New Roman" w:cs="Times New Roman"/>
      <w:b/>
      <w:bCs/>
      <w:i/>
      <w:iCs/>
      <w:color w:val="000000"/>
      <w:spacing w:val="0"/>
      <w:w w:val="100"/>
      <w:position w:val="0"/>
      <w:sz w:val="22"/>
      <w:szCs w:val="22"/>
      <w:shd w:val="clear" w:color="auto" w:fill="FFFFFF"/>
      <w:lang w:val="en-US" w:eastAsia="en-US" w:bidi="en-US"/>
    </w:rPr>
  </w:style>
  <w:style w:type="character" w:customStyle="1" w:styleId="760">
    <w:name w:val="Заголовок №7 (6)_"/>
    <w:basedOn w:val="a2"/>
    <w:link w:val="761"/>
    <w:rsid w:val="00FF39A6"/>
    <w:rPr>
      <w:rFonts w:ascii="Cambria" w:eastAsia="Cambria" w:hAnsi="Cambria" w:cs="Cambria"/>
      <w:w w:val="150"/>
      <w:sz w:val="26"/>
      <w:szCs w:val="26"/>
      <w:shd w:val="clear" w:color="auto" w:fill="FFFFFF"/>
    </w:rPr>
  </w:style>
  <w:style w:type="character" w:customStyle="1" w:styleId="76MicrosoftSansSerif16pt1pt100">
    <w:name w:val="Заголовок №7 (6) + Microsoft Sans Serif;16 pt;Курсив;Интервал 1 pt;Масштаб 100%"/>
    <w:basedOn w:val="760"/>
    <w:rsid w:val="00FF39A6"/>
    <w:rPr>
      <w:rFonts w:ascii="Microsoft Sans Serif" w:eastAsia="Microsoft Sans Serif" w:hAnsi="Microsoft Sans Serif" w:cs="Microsoft Sans Serif"/>
      <w:i/>
      <w:iCs/>
      <w:color w:val="000000"/>
      <w:spacing w:val="30"/>
      <w:w w:val="100"/>
      <w:position w:val="0"/>
      <w:sz w:val="32"/>
      <w:szCs w:val="32"/>
      <w:shd w:val="clear" w:color="auto" w:fill="FFFFFF"/>
      <w:lang w:val="ru-RU" w:eastAsia="ru-RU" w:bidi="ru-RU"/>
    </w:rPr>
  </w:style>
  <w:style w:type="character" w:customStyle="1" w:styleId="620">
    <w:name w:val="Заголовок №6 (2)_"/>
    <w:basedOn w:val="a2"/>
    <w:link w:val="621"/>
    <w:rsid w:val="00FF39A6"/>
    <w:rPr>
      <w:rFonts w:ascii="Times New Roman" w:eastAsia="Times New Roman" w:hAnsi="Times New Roman" w:cs="Times New Roman"/>
      <w:sz w:val="26"/>
      <w:szCs w:val="26"/>
      <w:shd w:val="clear" w:color="auto" w:fill="FFFFFF"/>
      <w:lang w:val="en-US" w:bidi="en-US"/>
    </w:rPr>
  </w:style>
  <w:style w:type="character" w:customStyle="1" w:styleId="216pt">
    <w:name w:val="Основной текст (2) + 16 pt;Полужирный"/>
    <w:basedOn w:val="23"/>
    <w:rsid w:val="00FF39A6"/>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character" w:customStyle="1" w:styleId="217pt">
    <w:name w:val="Основной текст (2) + 17 pt;Полужирный"/>
    <w:basedOn w:val="23"/>
    <w:rsid w:val="00FF39A6"/>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Cambria17pt-1pt">
    <w:name w:val="Основной текст (2) + Cambria;17 pt;Интервал -1 pt"/>
    <w:basedOn w:val="23"/>
    <w:rsid w:val="00FF39A6"/>
    <w:rPr>
      <w:rFonts w:ascii="Cambria" w:eastAsia="Cambria" w:hAnsi="Cambria" w:cs="Cambria"/>
      <w:color w:val="000000"/>
      <w:spacing w:val="-20"/>
      <w:w w:val="100"/>
      <w:position w:val="0"/>
      <w:sz w:val="34"/>
      <w:szCs w:val="34"/>
      <w:shd w:val="clear" w:color="auto" w:fill="FFFFFF"/>
      <w:lang w:val="ru-RU" w:eastAsia="ru-RU" w:bidi="ru-RU"/>
    </w:rPr>
  </w:style>
  <w:style w:type="character" w:customStyle="1" w:styleId="200">
    <w:name w:val="Основной текст (20)_"/>
    <w:basedOn w:val="a2"/>
    <w:link w:val="201"/>
    <w:rsid w:val="00FF39A6"/>
    <w:rPr>
      <w:rFonts w:ascii="Times New Roman" w:eastAsia="Times New Roman" w:hAnsi="Times New Roman" w:cs="Times New Roman"/>
      <w:sz w:val="11"/>
      <w:szCs w:val="11"/>
      <w:shd w:val="clear" w:color="auto" w:fill="FFFFFF"/>
    </w:rPr>
  </w:style>
  <w:style w:type="character" w:customStyle="1" w:styleId="MicrosoftSansSerif45pt">
    <w:name w:val="Колонтитул + Microsoft Sans Serif;4;5 pt"/>
    <w:basedOn w:val="afffa"/>
    <w:rsid w:val="00FF39A6"/>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7">
    <w:name w:val="Основной текст (21)_"/>
    <w:basedOn w:val="a2"/>
    <w:link w:val="218"/>
    <w:rsid w:val="00FF39A6"/>
    <w:rPr>
      <w:rFonts w:ascii="Times New Roman" w:eastAsia="Times New Roman" w:hAnsi="Times New Roman" w:cs="Times New Roman"/>
      <w:i/>
      <w:iCs/>
      <w:spacing w:val="30"/>
      <w:sz w:val="28"/>
      <w:szCs w:val="28"/>
      <w:shd w:val="clear" w:color="auto" w:fill="FFFFFF"/>
    </w:rPr>
  </w:style>
  <w:style w:type="character" w:customStyle="1" w:styleId="214pt0">
    <w:name w:val="Основной текст (2) + 14 pt;Полужирный"/>
    <w:basedOn w:val="23"/>
    <w:rsid w:val="00FF39A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LucidaSansUnicode14pt-2pt">
    <w:name w:val="Основной текст (2) + Lucida Sans Unicode;14 pt;Полужирный;Курсив;Интервал -2 pt"/>
    <w:basedOn w:val="23"/>
    <w:rsid w:val="00FF39A6"/>
    <w:rPr>
      <w:rFonts w:ascii="Lucida Sans Unicode" w:eastAsia="Lucida Sans Unicode" w:hAnsi="Lucida Sans Unicode" w:cs="Lucida Sans Unicode"/>
      <w:b/>
      <w:bCs/>
      <w:i/>
      <w:iCs/>
      <w:color w:val="000000"/>
      <w:spacing w:val="-50"/>
      <w:w w:val="100"/>
      <w:position w:val="0"/>
      <w:sz w:val="28"/>
      <w:szCs w:val="28"/>
      <w:shd w:val="clear" w:color="auto" w:fill="FFFFFF"/>
      <w:lang w:val="ru-RU" w:eastAsia="ru-RU" w:bidi="ru-RU"/>
    </w:rPr>
  </w:style>
  <w:style w:type="character" w:customStyle="1" w:styleId="285pt0pt">
    <w:name w:val="Основной текст (2) + 8;5 pt;Полужирный;Курсив;Интервал 0 pt"/>
    <w:basedOn w:val="23"/>
    <w:rsid w:val="00FF39A6"/>
    <w:rPr>
      <w:rFonts w:ascii="Times New Roman" w:eastAsia="Times New Roman" w:hAnsi="Times New Roman" w:cs="Times New Roman"/>
      <w:b/>
      <w:bCs/>
      <w:i/>
      <w:iCs/>
      <w:color w:val="000000"/>
      <w:spacing w:val="10"/>
      <w:w w:val="100"/>
      <w:position w:val="0"/>
      <w:sz w:val="17"/>
      <w:szCs w:val="17"/>
      <w:shd w:val="clear" w:color="auto" w:fill="FFFFFF"/>
      <w:lang w:val="ru-RU" w:eastAsia="ru-RU" w:bidi="ru-RU"/>
    </w:rPr>
  </w:style>
  <w:style w:type="character" w:customStyle="1" w:styleId="1817pt">
    <w:name w:val="Основной текст (18) + 17 pt;Не полужирный"/>
    <w:basedOn w:val="180"/>
    <w:rsid w:val="00FF39A6"/>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Cambria21pt">
    <w:name w:val="Основной текст (2) + Cambria;21 pt"/>
    <w:basedOn w:val="23"/>
    <w:rsid w:val="00FF39A6"/>
    <w:rPr>
      <w:rFonts w:ascii="Cambria" w:eastAsia="Cambria" w:hAnsi="Cambria" w:cs="Cambria"/>
      <w:color w:val="000000"/>
      <w:spacing w:val="0"/>
      <w:w w:val="100"/>
      <w:position w:val="0"/>
      <w:sz w:val="42"/>
      <w:szCs w:val="42"/>
      <w:shd w:val="clear" w:color="auto" w:fill="FFFFFF"/>
      <w:lang w:val="ru-RU" w:eastAsia="ru-RU" w:bidi="ru-RU"/>
    </w:rPr>
  </w:style>
  <w:style w:type="character" w:customStyle="1" w:styleId="21pt1">
    <w:name w:val="Основной текст (2) + Полужирный;Курсив;Интервал 1 pt"/>
    <w:basedOn w:val="23"/>
    <w:rsid w:val="00FF39A6"/>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58">
    <w:name w:val="Заголовок №5_"/>
    <w:basedOn w:val="a2"/>
    <w:link w:val="5a"/>
    <w:rsid w:val="00FF39A6"/>
    <w:rPr>
      <w:rFonts w:ascii="Times New Roman" w:eastAsia="Times New Roman" w:hAnsi="Times New Roman" w:cs="Times New Roman"/>
      <w:b/>
      <w:bCs/>
      <w:spacing w:val="30"/>
      <w:shd w:val="clear" w:color="auto" w:fill="FFFFFF"/>
    </w:rPr>
  </w:style>
  <w:style w:type="character" w:customStyle="1" w:styleId="514pt">
    <w:name w:val="Заголовок №5 + 14 pt;Не полужирный;Курсив"/>
    <w:basedOn w:val="58"/>
    <w:rsid w:val="00FF39A6"/>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11a">
    <w:name w:val="Оглавление (11)_"/>
    <w:basedOn w:val="a2"/>
    <w:link w:val="11b"/>
    <w:rsid w:val="00FF39A6"/>
    <w:rPr>
      <w:rFonts w:ascii="Times New Roman" w:eastAsia="Times New Roman" w:hAnsi="Times New Roman" w:cs="Times New Roman"/>
      <w:b/>
      <w:bCs/>
      <w:sz w:val="28"/>
      <w:szCs w:val="28"/>
      <w:shd w:val="clear" w:color="auto" w:fill="FFFFFF"/>
    </w:rPr>
  </w:style>
  <w:style w:type="character" w:customStyle="1" w:styleId="1113pt1pt">
    <w:name w:val="Оглавление (11) + 13 pt;Курсив;Интервал 1 pt"/>
    <w:basedOn w:val="11a"/>
    <w:rsid w:val="00FF39A6"/>
    <w:rPr>
      <w:rFonts w:ascii="Times New Roman" w:eastAsia="Times New Roman" w:hAnsi="Times New Roman" w:cs="Times New Roman"/>
      <w:b/>
      <w:bCs/>
      <w:i/>
      <w:iCs/>
      <w:color w:val="000000"/>
      <w:spacing w:val="20"/>
      <w:w w:val="100"/>
      <w:position w:val="0"/>
      <w:sz w:val="26"/>
      <w:szCs w:val="26"/>
      <w:shd w:val="clear" w:color="auto" w:fill="FFFFFF"/>
      <w:lang w:val="ru-RU" w:eastAsia="ru-RU" w:bidi="ru-RU"/>
    </w:rPr>
  </w:style>
  <w:style w:type="character" w:customStyle="1" w:styleId="20pt0">
    <w:name w:val="Основной текст (2) + Интервал 0 pt"/>
    <w:basedOn w:val="23"/>
    <w:rsid w:val="00FF39A6"/>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3pt">
    <w:name w:val="Основной текст (2) + 11 pt;Полужирный;Курсив;Интервал 3 pt"/>
    <w:basedOn w:val="23"/>
    <w:rsid w:val="00FF39A6"/>
    <w:rPr>
      <w:rFonts w:ascii="Times New Roman" w:eastAsia="Times New Roman" w:hAnsi="Times New Roman" w:cs="Times New Roman"/>
      <w:b/>
      <w:bCs/>
      <w:i/>
      <w:iCs/>
      <w:color w:val="000000"/>
      <w:spacing w:val="60"/>
      <w:w w:val="100"/>
      <w:position w:val="0"/>
      <w:sz w:val="22"/>
      <w:szCs w:val="22"/>
      <w:shd w:val="clear" w:color="auto" w:fill="FFFFFF"/>
      <w:lang w:val="ru-RU" w:eastAsia="ru-RU" w:bidi="ru-RU"/>
    </w:rPr>
  </w:style>
  <w:style w:type="character" w:customStyle="1" w:styleId="23pt-1pt">
    <w:name w:val="Оглавление + 23 pt;Интервал -1 pt"/>
    <w:basedOn w:val="82"/>
    <w:rsid w:val="00FF39A6"/>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18FranklinGothicHeavy13pt">
    <w:name w:val="Основной текст (18) + Franklin Gothic Heavy;13 pt"/>
    <w:basedOn w:val="180"/>
    <w:rsid w:val="00FF39A6"/>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0"/>
    <w:rsid w:val="00FF39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0"/>
    <w:rsid w:val="00FF39A6"/>
    <w:rPr>
      <w:rFonts w:ascii="Times New Roman" w:eastAsia="Times New Roman" w:hAnsi="Times New Roman" w:cs="Times New Roman"/>
      <w:b/>
      <w:bCs/>
      <w:i w:val="0"/>
      <w:iCs w:val="0"/>
      <w:smallCaps w:val="0"/>
      <w:strike w:val="0"/>
      <w:color w:val="000000"/>
      <w:spacing w:val="110"/>
      <w:w w:val="100"/>
      <w:position w:val="0"/>
      <w:sz w:val="28"/>
      <w:szCs w:val="28"/>
      <w:u w:val="none"/>
      <w:lang w:val="en-US" w:eastAsia="en-US" w:bidi="en-US"/>
    </w:rPr>
  </w:style>
  <w:style w:type="character" w:customStyle="1" w:styleId="181">
    <w:name w:val="Основной текст (18)"/>
    <w:basedOn w:val="180"/>
    <w:rsid w:val="00FF39A6"/>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a"/>
    <w:rsid w:val="00FF39A6"/>
    <w:rPr>
      <w:rFonts w:ascii="Times New Roman" w:eastAsia="Times New Roman" w:hAnsi="Times New Roman" w:cs="Times New Roman"/>
      <w:b/>
      <w:bCs/>
      <w:i/>
      <w:iCs/>
      <w:smallCaps/>
      <w:color w:val="000000"/>
      <w:spacing w:val="20"/>
      <w:w w:val="100"/>
      <w:position w:val="0"/>
      <w:sz w:val="26"/>
      <w:szCs w:val="26"/>
      <w:shd w:val="clear" w:color="auto" w:fill="FFFFFF"/>
      <w:lang w:val="en-US" w:eastAsia="en-US" w:bidi="en-US"/>
    </w:rPr>
  </w:style>
  <w:style w:type="character" w:customStyle="1" w:styleId="122">
    <w:name w:val="Оглавление (12)_"/>
    <w:basedOn w:val="a2"/>
    <w:link w:val="123"/>
    <w:rsid w:val="00FF39A6"/>
    <w:rPr>
      <w:rFonts w:ascii="Times New Roman" w:eastAsia="Times New Roman" w:hAnsi="Times New Roman" w:cs="Times New Roman"/>
      <w:w w:val="50"/>
      <w:sz w:val="30"/>
      <w:szCs w:val="30"/>
      <w:shd w:val="clear" w:color="auto" w:fill="FFFFFF"/>
    </w:rPr>
  </w:style>
  <w:style w:type="character" w:customStyle="1" w:styleId="12LucidaSansUnicode14pt100">
    <w:name w:val="Оглавление (12) + Lucida Sans Unicode;14 pt;Курсив;Масштаб 100%"/>
    <w:basedOn w:val="122"/>
    <w:rsid w:val="00FF39A6"/>
    <w:rPr>
      <w:rFonts w:ascii="Lucida Sans Unicode" w:eastAsia="Lucida Sans Unicode" w:hAnsi="Lucida Sans Unicode" w:cs="Lucida Sans Unicode"/>
      <w:i/>
      <w:iCs/>
      <w:color w:val="000000"/>
      <w:spacing w:val="0"/>
      <w:w w:val="100"/>
      <w:position w:val="0"/>
      <w:sz w:val="28"/>
      <w:szCs w:val="28"/>
      <w:shd w:val="clear" w:color="auto" w:fill="FFFFFF"/>
      <w:lang w:val="ru-RU" w:eastAsia="ru-RU" w:bidi="ru-RU"/>
    </w:rPr>
  </w:style>
  <w:style w:type="character" w:customStyle="1" w:styleId="50pt">
    <w:name w:val="Оглавление (5) + Интервал 0 pt"/>
    <w:basedOn w:val="56"/>
    <w:rsid w:val="00FF39A6"/>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13pt2">
    <w:name w:val="Основной текст (18) + 13 pt;Не полужирный"/>
    <w:basedOn w:val="180"/>
    <w:rsid w:val="00FF39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11pt1pt">
    <w:name w:val="Основной текст (18) + 11 pt;Курсив;Интервал 1 pt"/>
    <w:basedOn w:val="180"/>
    <w:rsid w:val="00FF39A6"/>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82">
    <w:name w:val="Основной текст (18) + Малые прописные"/>
    <w:basedOn w:val="180"/>
    <w:rsid w:val="00FF39A6"/>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Cambria115pt">
    <w:name w:val="Основной текст (2) + Cambria;11;5 pt"/>
    <w:basedOn w:val="23"/>
    <w:rsid w:val="00FF39A6"/>
    <w:rPr>
      <w:rFonts w:ascii="Cambria" w:eastAsia="Cambria" w:hAnsi="Cambria" w:cs="Cambria"/>
      <w:color w:val="000000"/>
      <w:spacing w:val="0"/>
      <w:w w:val="100"/>
      <w:position w:val="0"/>
      <w:sz w:val="23"/>
      <w:szCs w:val="23"/>
      <w:shd w:val="clear" w:color="auto" w:fill="FFFFFF"/>
      <w:lang w:val="ru-RU" w:eastAsia="ru-RU" w:bidi="ru-RU"/>
    </w:rPr>
  </w:style>
  <w:style w:type="character" w:customStyle="1" w:styleId="211pt2">
    <w:name w:val="Основной текст (2) + 11 pt;Полужирный;Курсив;Малые прописные"/>
    <w:basedOn w:val="23"/>
    <w:rsid w:val="00FF39A6"/>
    <w:rPr>
      <w:rFonts w:ascii="Times New Roman" w:eastAsia="Times New Roman" w:hAnsi="Times New Roman" w:cs="Times New Roman"/>
      <w:b/>
      <w:bCs/>
      <w:i/>
      <w:iCs/>
      <w:smallCaps/>
      <w:color w:val="000000"/>
      <w:spacing w:val="0"/>
      <w:w w:val="100"/>
      <w:position w:val="0"/>
      <w:sz w:val="22"/>
      <w:szCs w:val="22"/>
      <w:shd w:val="clear" w:color="auto" w:fill="FFFFFF"/>
      <w:lang w:val="en-US" w:eastAsia="en-US" w:bidi="en-US"/>
    </w:rPr>
  </w:style>
  <w:style w:type="character" w:customStyle="1" w:styleId="3e">
    <w:name w:val="Заголовок №3_"/>
    <w:basedOn w:val="a2"/>
    <w:link w:val="3f"/>
    <w:rsid w:val="00FF39A6"/>
    <w:rPr>
      <w:rFonts w:ascii="Times New Roman" w:eastAsia="Times New Roman" w:hAnsi="Times New Roman" w:cs="Times New Roman"/>
      <w:sz w:val="26"/>
      <w:szCs w:val="26"/>
      <w:shd w:val="clear" w:color="auto" w:fill="FFFFFF"/>
    </w:rPr>
  </w:style>
  <w:style w:type="character" w:customStyle="1" w:styleId="132">
    <w:name w:val="Оглавление (13)_"/>
    <w:basedOn w:val="a2"/>
    <w:link w:val="133"/>
    <w:rsid w:val="00FF39A6"/>
    <w:rPr>
      <w:rFonts w:ascii="Impact" w:eastAsia="Impact" w:hAnsi="Impact" w:cs="Impact"/>
      <w:sz w:val="34"/>
      <w:szCs w:val="34"/>
      <w:shd w:val="clear" w:color="auto" w:fill="FFFFFF"/>
    </w:rPr>
  </w:style>
  <w:style w:type="character" w:customStyle="1" w:styleId="134">
    <w:name w:val="Оглавление (13) + Малые прописные"/>
    <w:basedOn w:val="132"/>
    <w:rsid w:val="00FF39A6"/>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5">
    <w:name w:val="Оглавление (13) + Курсив"/>
    <w:basedOn w:val="132"/>
    <w:rsid w:val="00FF39A6"/>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14pt1pt">
    <w:name w:val="Оглавление + 14 pt;Курсив;Интервал 1 pt"/>
    <w:basedOn w:val="82"/>
    <w:rsid w:val="00FF39A6"/>
    <w:rPr>
      <w:rFonts w:ascii="Times New Roman" w:eastAsia="Times New Roman" w:hAnsi="Times New Roman" w:cs="Times New Roman"/>
      <w:i/>
      <w:iCs/>
      <w:color w:val="000000"/>
      <w:spacing w:val="20"/>
      <w:w w:val="100"/>
      <w:position w:val="0"/>
      <w:sz w:val="28"/>
      <w:szCs w:val="28"/>
      <w:shd w:val="clear" w:color="auto" w:fill="FFFFFF"/>
      <w:lang w:val="en-US" w:eastAsia="en-US" w:bidi="en-US"/>
    </w:rPr>
  </w:style>
  <w:style w:type="character" w:customStyle="1" w:styleId="220">
    <w:name w:val="Основной текст (22)_"/>
    <w:basedOn w:val="a2"/>
    <w:link w:val="221"/>
    <w:rsid w:val="00FF39A6"/>
    <w:rPr>
      <w:rFonts w:ascii="Times New Roman" w:eastAsia="Times New Roman" w:hAnsi="Times New Roman" w:cs="Times New Roman"/>
      <w:b/>
      <w:bCs/>
      <w:spacing w:val="30"/>
      <w:sz w:val="32"/>
      <w:szCs w:val="32"/>
      <w:shd w:val="clear" w:color="auto" w:fill="FFFFFF"/>
    </w:rPr>
  </w:style>
  <w:style w:type="character" w:customStyle="1" w:styleId="22CourierNew1pt">
    <w:name w:val="Основной текст (22) + Courier New;Курсив;Интервал 1 pt"/>
    <w:basedOn w:val="220"/>
    <w:rsid w:val="00FF39A6"/>
    <w:rPr>
      <w:rFonts w:ascii="Courier New" w:eastAsia="Courier New" w:hAnsi="Courier New" w:cs="Courier New"/>
      <w:b/>
      <w:bCs/>
      <w:i/>
      <w:iCs/>
      <w:color w:val="000000"/>
      <w:spacing w:val="20"/>
      <w:w w:val="100"/>
      <w:position w:val="0"/>
      <w:sz w:val="32"/>
      <w:szCs w:val="32"/>
      <w:shd w:val="clear" w:color="auto" w:fill="FFFFFF"/>
      <w:lang w:val="ru-RU" w:eastAsia="ru-RU" w:bidi="ru-RU"/>
    </w:rPr>
  </w:style>
  <w:style w:type="character" w:customStyle="1" w:styleId="2f8">
    <w:name w:val="Заголовок №2_"/>
    <w:basedOn w:val="a2"/>
    <w:link w:val="2f9"/>
    <w:rsid w:val="00FF39A6"/>
    <w:rPr>
      <w:rFonts w:ascii="Times New Roman" w:eastAsia="Times New Roman" w:hAnsi="Times New Roman" w:cs="Times New Roman"/>
      <w:i/>
      <w:iCs/>
      <w:spacing w:val="-20"/>
      <w:sz w:val="20"/>
      <w:szCs w:val="20"/>
      <w:shd w:val="clear" w:color="auto" w:fill="FFFFFF"/>
    </w:rPr>
  </w:style>
  <w:style w:type="character" w:customStyle="1" w:styleId="830">
    <w:name w:val="Заголовок №8 (3)_"/>
    <w:basedOn w:val="a2"/>
    <w:link w:val="831"/>
    <w:rsid w:val="00FF39A6"/>
    <w:rPr>
      <w:rFonts w:ascii="Impact" w:eastAsia="Impact" w:hAnsi="Impact" w:cs="Impact"/>
      <w:i/>
      <w:iCs/>
      <w:spacing w:val="20"/>
      <w:sz w:val="28"/>
      <w:szCs w:val="28"/>
      <w:shd w:val="clear" w:color="auto" w:fill="FFFFFF"/>
    </w:rPr>
  </w:style>
  <w:style w:type="character" w:customStyle="1" w:styleId="83FranklinGothicHeavy18pt">
    <w:name w:val="Заголовок №8 (3) + Franklin Gothic Heavy;18 pt;Не курсив"/>
    <w:basedOn w:val="830"/>
    <w:rsid w:val="00FF39A6"/>
    <w:rPr>
      <w:rFonts w:ascii="Franklin Gothic Heavy" w:eastAsia="Franklin Gothic Heavy" w:hAnsi="Franklin Gothic Heavy" w:cs="Franklin Gothic Heavy"/>
      <w:b/>
      <w:bCs/>
      <w:i/>
      <w:iCs/>
      <w:color w:val="000000"/>
      <w:spacing w:val="20"/>
      <w:w w:val="100"/>
      <w:position w:val="0"/>
      <w:sz w:val="36"/>
      <w:szCs w:val="36"/>
      <w:shd w:val="clear" w:color="auto" w:fill="FFFFFF"/>
      <w:lang w:val="ru-RU" w:eastAsia="ru-RU" w:bidi="ru-RU"/>
    </w:rPr>
  </w:style>
  <w:style w:type="character" w:customStyle="1" w:styleId="770">
    <w:name w:val="Заголовок №7 (7)_"/>
    <w:basedOn w:val="a2"/>
    <w:link w:val="771"/>
    <w:rsid w:val="00FF39A6"/>
    <w:rPr>
      <w:rFonts w:ascii="Impact" w:eastAsia="Impact" w:hAnsi="Impact" w:cs="Impact"/>
      <w:spacing w:val="30"/>
      <w:sz w:val="26"/>
      <w:szCs w:val="26"/>
      <w:shd w:val="clear" w:color="auto" w:fill="FFFFFF"/>
    </w:rPr>
  </w:style>
  <w:style w:type="character" w:customStyle="1" w:styleId="77CourierNew18pt-1pt">
    <w:name w:val="Заголовок №7 (7) + Courier New;18 pt;Полужирный;Курсив;Интервал -1 pt"/>
    <w:basedOn w:val="770"/>
    <w:rsid w:val="00FF39A6"/>
    <w:rPr>
      <w:rFonts w:ascii="Courier New" w:eastAsia="Courier New" w:hAnsi="Courier New" w:cs="Courier New"/>
      <w:b/>
      <w:bCs/>
      <w:i/>
      <w:iCs/>
      <w:color w:val="000000"/>
      <w:spacing w:val="-20"/>
      <w:position w:val="0"/>
      <w:sz w:val="36"/>
      <w:szCs w:val="36"/>
      <w:shd w:val="clear" w:color="auto" w:fill="FFFFFF"/>
      <w:lang w:val="ru-RU" w:eastAsia="ru-RU" w:bidi="ru-RU"/>
    </w:rPr>
  </w:style>
  <w:style w:type="character" w:customStyle="1" w:styleId="230">
    <w:name w:val="Основной текст (23)_"/>
    <w:basedOn w:val="a2"/>
    <w:link w:val="231"/>
    <w:rsid w:val="00FF39A6"/>
    <w:rPr>
      <w:rFonts w:ascii="Times New Roman" w:eastAsia="Times New Roman" w:hAnsi="Times New Roman" w:cs="Times New Roman"/>
      <w:b/>
      <w:bCs/>
      <w:sz w:val="34"/>
      <w:szCs w:val="34"/>
      <w:shd w:val="clear" w:color="auto" w:fill="FFFFFF"/>
    </w:rPr>
  </w:style>
  <w:style w:type="character" w:customStyle="1" w:styleId="240">
    <w:name w:val="Основной текст (24)_"/>
    <w:basedOn w:val="a2"/>
    <w:link w:val="241"/>
    <w:rsid w:val="00FF39A6"/>
    <w:rPr>
      <w:rFonts w:ascii="Times New Roman" w:eastAsia="Times New Roman" w:hAnsi="Times New Roman" w:cs="Times New Roman"/>
      <w:b/>
      <w:bCs/>
      <w:sz w:val="26"/>
      <w:szCs w:val="26"/>
      <w:shd w:val="clear" w:color="auto" w:fill="FFFFFF"/>
    </w:rPr>
  </w:style>
  <w:style w:type="character" w:customStyle="1" w:styleId="250">
    <w:name w:val="Основной текст (25)_"/>
    <w:basedOn w:val="a2"/>
    <w:link w:val="251"/>
    <w:rsid w:val="00FF39A6"/>
    <w:rPr>
      <w:rFonts w:ascii="Times New Roman" w:eastAsia="Times New Roman" w:hAnsi="Times New Roman" w:cs="Times New Roman"/>
      <w:b/>
      <w:bCs/>
      <w:i/>
      <w:iCs/>
      <w:spacing w:val="30"/>
      <w:sz w:val="36"/>
      <w:szCs w:val="36"/>
      <w:shd w:val="clear" w:color="auto" w:fill="FFFFFF"/>
      <w:lang w:val="en-US" w:bidi="en-US"/>
    </w:rPr>
  </w:style>
  <w:style w:type="character" w:customStyle="1" w:styleId="211pt2pt">
    <w:name w:val="Основной текст (2) + 11 pt;Полужирный;Курсив;Интервал 2 pt"/>
    <w:basedOn w:val="23"/>
    <w:rsid w:val="00FF39A6"/>
    <w:rPr>
      <w:rFonts w:ascii="Times New Roman" w:eastAsia="Times New Roman" w:hAnsi="Times New Roman" w:cs="Times New Roman"/>
      <w:b/>
      <w:bCs/>
      <w:i/>
      <w:iCs/>
      <w:color w:val="000000"/>
      <w:spacing w:val="40"/>
      <w:w w:val="100"/>
      <w:position w:val="0"/>
      <w:sz w:val="22"/>
      <w:szCs w:val="22"/>
      <w:shd w:val="clear" w:color="auto" w:fill="FFFFFF"/>
      <w:lang w:val="ru-RU" w:eastAsia="ru-RU" w:bidi="ru-RU"/>
    </w:rPr>
  </w:style>
  <w:style w:type="character" w:customStyle="1" w:styleId="24pt">
    <w:name w:val="Основной текст (2) + 4 pt"/>
    <w:basedOn w:val="23"/>
    <w:rsid w:val="00FF39A6"/>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Consolas45pt1pt">
    <w:name w:val="Колонтитул + Consolas;4;5 pt;Интервал 1 pt"/>
    <w:basedOn w:val="afffa"/>
    <w:rsid w:val="00FF39A6"/>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0">
    <w:name w:val="Заголовок №7 (8)_"/>
    <w:basedOn w:val="a2"/>
    <w:link w:val="781"/>
    <w:rsid w:val="00FF39A6"/>
    <w:rPr>
      <w:rFonts w:ascii="Times New Roman" w:eastAsia="Times New Roman" w:hAnsi="Times New Roman" w:cs="Times New Roman"/>
      <w:b/>
      <w:bCs/>
      <w:sz w:val="34"/>
      <w:szCs w:val="34"/>
      <w:shd w:val="clear" w:color="auto" w:fill="FFFFFF"/>
    </w:rPr>
  </w:style>
  <w:style w:type="character" w:customStyle="1" w:styleId="TimesNewRoman0pt">
    <w:name w:val="Колонтитул + Times New Roman;Курсив;Интервал 0 pt"/>
    <w:basedOn w:val="afffa"/>
    <w:rsid w:val="00FF39A6"/>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2f1">
    <w:name w:val="Сноска (2)"/>
    <w:basedOn w:val="a1"/>
    <w:link w:val="2f0"/>
    <w:rsid w:val="00FF39A6"/>
    <w:pPr>
      <w:widowControl w:val="0"/>
      <w:shd w:val="clear" w:color="auto" w:fill="FFFFFF"/>
      <w:spacing w:after="0" w:line="254" w:lineRule="exact"/>
      <w:jc w:val="both"/>
    </w:pPr>
    <w:rPr>
      <w:rFonts w:ascii="Times New Roman" w:eastAsia="Times New Roman" w:hAnsi="Times New Roman" w:cs="Times New Roman"/>
      <w:b/>
      <w:bCs/>
      <w:sz w:val="19"/>
      <w:szCs w:val="19"/>
      <w:lang w:eastAsia="en-US"/>
    </w:rPr>
  </w:style>
  <w:style w:type="paragraph" w:customStyle="1" w:styleId="afffb">
    <w:name w:val="Подпись к картинке"/>
    <w:basedOn w:val="a1"/>
    <w:link w:val="Exact"/>
    <w:rsid w:val="00FF39A6"/>
    <w:pPr>
      <w:widowControl w:val="0"/>
      <w:shd w:val="clear" w:color="auto" w:fill="FFFFFF"/>
      <w:spacing w:after="0" w:line="0" w:lineRule="atLeast"/>
    </w:pPr>
    <w:rPr>
      <w:rFonts w:ascii="Times New Roman" w:eastAsia="Times New Roman" w:hAnsi="Times New Roman" w:cs="Times New Roman"/>
      <w:b/>
      <w:bCs/>
      <w:w w:val="50"/>
      <w:sz w:val="21"/>
      <w:szCs w:val="21"/>
      <w:lang w:eastAsia="en-US"/>
    </w:rPr>
  </w:style>
  <w:style w:type="paragraph" w:customStyle="1" w:styleId="43">
    <w:name w:val="Заголовок №4"/>
    <w:basedOn w:val="a1"/>
    <w:link w:val="4Exact"/>
    <w:rsid w:val="00FF39A6"/>
    <w:pPr>
      <w:widowControl w:val="0"/>
      <w:shd w:val="clear" w:color="auto" w:fill="FFFFFF"/>
      <w:spacing w:after="720" w:line="0" w:lineRule="atLeast"/>
      <w:outlineLvl w:val="3"/>
    </w:pPr>
    <w:rPr>
      <w:rFonts w:ascii="Times New Roman" w:eastAsia="Times New Roman" w:hAnsi="Times New Roman" w:cs="Times New Roman"/>
      <w:b/>
      <w:bCs/>
      <w:sz w:val="26"/>
      <w:szCs w:val="26"/>
      <w:lang w:eastAsia="en-US"/>
    </w:rPr>
  </w:style>
  <w:style w:type="paragraph" w:customStyle="1" w:styleId="74">
    <w:name w:val="Заголовок №7"/>
    <w:basedOn w:val="a1"/>
    <w:link w:val="73"/>
    <w:rsid w:val="00FF39A6"/>
    <w:pPr>
      <w:widowControl w:val="0"/>
      <w:shd w:val="clear" w:color="auto" w:fill="FFFFFF"/>
      <w:spacing w:after="0" w:line="418" w:lineRule="exact"/>
      <w:jc w:val="center"/>
      <w:outlineLvl w:val="6"/>
    </w:pPr>
    <w:rPr>
      <w:rFonts w:ascii="Times New Roman" w:eastAsia="Times New Roman" w:hAnsi="Times New Roman" w:cs="Times New Roman"/>
      <w:b/>
      <w:bCs/>
      <w:w w:val="70"/>
      <w:sz w:val="34"/>
      <w:szCs w:val="34"/>
      <w:lang w:eastAsia="en-US"/>
    </w:rPr>
  </w:style>
  <w:style w:type="paragraph" w:customStyle="1" w:styleId="45">
    <w:name w:val="Основной текст (4)"/>
    <w:basedOn w:val="a1"/>
    <w:link w:val="44"/>
    <w:rsid w:val="00FF39A6"/>
    <w:pPr>
      <w:widowControl w:val="0"/>
      <w:shd w:val="clear" w:color="auto" w:fill="FFFFFF"/>
      <w:spacing w:before="120" w:after="120" w:line="278" w:lineRule="exact"/>
      <w:jc w:val="center"/>
    </w:pPr>
    <w:rPr>
      <w:rFonts w:ascii="Times New Roman" w:eastAsia="Times New Roman" w:hAnsi="Times New Roman" w:cs="Times New Roman"/>
      <w:b/>
      <w:bCs/>
      <w:spacing w:val="30"/>
      <w:lang w:eastAsia="en-US"/>
    </w:rPr>
  </w:style>
  <w:style w:type="paragraph" w:customStyle="1" w:styleId="64">
    <w:name w:val="Основной текст (6)"/>
    <w:basedOn w:val="a1"/>
    <w:link w:val="63"/>
    <w:rsid w:val="00FF39A6"/>
    <w:pPr>
      <w:widowControl w:val="0"/>
      <w:shd w:val="clear" w:color="auto" w:fill="FFFFFF"/>
      <w:spacing w:after="0" w:line="451" w:lineRule="exact"/>
      <w:ind w:firstLine="720"/>
      <w:jc w:val="both"/>
    </w:pPr>
    <w:rPr>
      <w:rFonts w:ascii="Times New Roman" w:eastAsia="Times New Roman" w:hAnsi="Times New Roman" w:cs="Times New Roman"/>
      <w:b/>
      <w:bCs/>
      <w:lang w:eastAsia="en-US"/>
    </w:rPr>
  </w:style>
  <w:style w:type="paragraph" w:customStyle="1" w:styleId="721">
    <w:name w:val="Заголовок №7 (2)"/>
    <w:basedOn w:val="a1"/>
    <w:link w:val="720"/>
    <w:rsid w:val="00FF39A6"/>
    <w:pPr>
      <w:widowControl w:val="0"/>
      <w:shd w:val="clear" w:color="auto" w:fill="FFFFFF"/>
      <w:spacing w:after="360" w:line="0" w:lineRule="atLeast"/>
      <w:jc w:val="center"/>
      <w:outlineLvl w:val="6"/>
    </w:pPr>
    <w:rPr>
      <w:rFonts w:ascii="Cambria" w:eastAsia="Cambria" w:hAnsi="Cambria" w:cs="Cambria"/>
      <w:sz w:val="34"/>
      <w:szCs w:val="34"/>
      <w:lang w:eastAsia="en-US"/>
    </w:rPr>
  </w:style>
  <w:style w:type="paragraph" w:customStyle="1" w:styleId="76">
    <w:name w:val="Основной текст (7)"/>
    <w:basedOn w:val="a1"/>
    <w:link w:val="75"/>
    <w:rsid w:val="00FF39A6"/>
    <w:pPr>
      <w:widowControl w:val="0"/>
      <w:shd w:val="clear" w:color="auto" w:fill="FFFFFF"/>
      <w:spacing w:after="240" w:line="0" w:lineRule="atLeast"/>
    </w:pPr>
    <w:rPr>
      <w:rFonts w:ascii="Times New Roman" w:eastAsia="Times New Roman" w:hAnsi="Times New Roman" w:cs="Times New Roman"/>
      <w:i/>
      <w:iCs/>
      <w:sz w:val="8"/>
      <w:szCs w:val="8"/>
      <w:lang w:eastAsia="en-US"/>
    </w:rPr>
  </w:style>
  <w:style w:type="paragraph" w:customStyle="1" w:styleId="84">
    <w:name w:val="Основной текст (8)"/>
    <w:basedOn w:val="a1"/>
    <w:link w:val="83"/>
    <w:rsid w:val="00FF39A6"/>
    <w:pPr>
      <w:widowControl w:val="0"/>
      <w:shd w:val="clear" w:color="auto" w:fill="FFFFFF"/>
      <w:spacing w:after="0" w:line="0" w:lineRule="atLeast"/>
    </w:pPr>
    <w:rPr>
      <w:rFonts w:ascii="Times New Roman" w:eastAsia="Times New Roman" w:hAnsi="Times New Roman" w:cs="Times New Roman"/>
      <w:sz w:val="8"/>
      <w:szCs w:val="8"/>
      <w:lang w:eastAsia="en-US"/>
    </w:rPr>
  </w:style>
  <w:style w:type="paragraph" w:customStyle="1" w:styleId="731">
    <w:name w:val="Заголовок №7 (3)"/>
    <w:basedOn w:val="a1"/>
    <w:link w:val="730"/>
    <w:rsid w:val="00FF39A6"/>
    <w:pPr>
      <w:widowControl w:val="0"/>
      <w:shd w:val="clear" w:color="auto" w:fill="FFFFFF"/>
      <w:spacing w:after="360" w:line="0" w:lineRule="atLeast"/>
      <w:jc w:val="center"/>
      <w:outlineLvl w:val="6"/>
    </w:pPr>
    <w:rPr>
      <w:rFonts w:ascii="Cambria" w:eastAsia="Cambria" w:hAnsi="Cambria" w:cs="Cambria"/>
      <w:sz w:val="32"/>
      <w:szCs w:val="32"/>
      <w:lang w:eastAsia="en-US"/>
    </w:rPr>
  </w:style>
  <w:style w:type="paragraph" w:customStyle="1" w:styleId="94">
    <w:name w:val="Основной текст (9)"/>
    <w:basedOn w:val="a1"/>
    <w:link w:val="93"/>
    <w:rsid w:val="00FF39A6"/>
    <w:pPr>
      <w:widowControl w:val="0"/>
      <w:shd w:val="clear" w:color="auto" w:fill="FFFFFF"/>
      <w:spacing w:after="120" w:line="0" w:lineRule="atLeast"/>
    </w:pPr>
    <w:rPr>
      <w:rFonts w:ascii="Times New Roman" w:eastAsia="Times New Roman" w:hAnsi="Times New Roman" w:cs="Times New Roman"/>
      <w:b/>
      <w:bCs/>
      <w:w w:val="70"/>
      <w:sz w:val="34"/>
      <w:szCs w:val="34"/>
      <w:lang w:val="en-US" w:eastAsia="en-US" w:bidi="en-US"/>
    </w:rPr>
  </w:style>
  <w:style w:type="paragraph" w:customStyle="1" w:styleId="101">
    <w:name w:val="Основной текст (10)"/>
    <w:basedOn w:val="a1"/>
    <w:link w:val="100"/>
    <w:rsid w:val="00FF39A6"/>
    <w:pPr>
      <w:widowControl w:val="0"/>
      <w:shd w:val="clear" w:color="auto" w:fill="FFFFFF"/>
      <w:spacing w:before="300" w:after="0" w:line="0" w:lineRule="atLeast"/>
    </w:pPr>
    <w:rPr>
      <w:rFonts w:ascii="Microsoft Sans Serif" w:eastAsia="Microsoft Sans Serif" w:hAnsi="Microsoft Sans Serif" w:cs="Microsoft Sans Serif"/>
      <w:sz w:val="13"/>
      <w:szCs w:val="13"/>
      <w:lang w:eastAsia="en-US"/>
    </w:rPr>
  </w:style>
  <w:style w:type="paragraph" w:customStyle="1" w:styleId="86">
    <w:name w:val="Заголовок №8"/>
    <w:basedOn w:val="a1"/>
    <w:link w:val="85"/>
    <w:rsid w:val="00FF39A6"/>
    <w:pPr>
      <w:widowControl w:val="0"/>
      <w:shd w:val="clear" w:color="auto" w:fill="FFFFFF"/>
      <w:spacing w:after="780" w:line="0" w:lineRule="atLeast"/>
      <w:jc w:val="both"/>
      <w:outlineLvl w:val="7"/>
    </w:pPr>
    <w:rPr>
      <w:rFonts w:ascii="Times New Roman" w:eastAsia="Times New Roman" w:hAnsi="Times New Roman" w:cs="Times New Roman"/>
      <w:sz w:val="26"/>
      <w:szCs w:val="26"/>
      <w:lang w:eastAsia="en-US"/>
    </w:rPr>
  </w:style>
  <w:style w:type="paragraph" w:customStyle="1" w:styleId="2f6">
    <w:name w:val="Оглавление (2)"/>
    <w:basedOn w:val="a1"/>
    <w:link w:val="2f5"/>
    <w:rsid w:val="00FF39A6"/>
    <w:pPr>
      <w:widowControl w:val="0"/>
      <w:shd w:val="clear" w:color="auto" w:fill="FFFFFF"/>
      <w:spacing w:after="0" w:line="528" w:lineRule="exact"/>
      <w:jc w:val="both"/>
    </w:pPr>
    <w:rPr>
      <w:rFonts w:ascii="Times New Roman" w:eastAsia="Times New Roman" w:hAnsi="Times New Roman" w:cs="Times New Roman"/>
      <w:b/>
      <w:bCs/>
      <w:lang w:eastAsia="en-US"/>
    </w:rPr>
  </w:style>
  <w:style w:type="paragraph" w:customStyle="1" w:styleId="3d">
    <w:name w:val="Оглавление (3)"/>
    <w:basedOn w:val="a1"/>
    <w:link w:val="3c"/>
    <w:rsid w:val="00FF39A6"/>
    <w:pPr>
      <w:widowControl w:val="0"/>
      <w:shd w:val="clear" w:color="auto" w:fill="FFFFFF"/>
      <w:spacing w:after="0" w:line="528" w:lineRule="exact"/>
      <w:jc w:val="both"/>
    </w:pPr>
    <w:rPr>
      <w:rFonts w:ascii="Times New Roman" w:eastAsia="Times New Roman" w:hAnsi="Times New Roman" w:cs="Times New Roman"/>
      <w:b/>
      <w:bCs/>
      <w:w w:val="70"/>
      <w:sz w:val="34"/>
      <w:szCs w:val="34"/>
      <w:lang w:eastAsia="en-US"/>
    </w:rPr>
  </w:style>
  <w:style w:type="paragraph" w:customStyle="1" w:styleId="66">
    <w:name w:val="Заголовок №6"/>
    <w:basedOn w:val="a1"/>
    <w:link w:val="65"/>
    <w:rsid w:val="00FF39A6"/>
    <w:pPr>
      <w:widowControl w:val="0"/>
      <w:shd w:val="clear" w:color="auto" w:fill="FFFFFF"/>
      <w:spacing w:after="0" w:line="533" w:lineRule="exact"/>
      <w:jc w:val="both"/>
      <w:outlineLvl w:val="5"/>
    </w:pPr>
    <w:rPr>
      <w:rFonts w:ascii="Times New Roman" w:eastAsia="Times New Roman" w:hAnsi="Times New Roman" w:cs="Times New Roman"/>
      <w:b/>
      <w:bCs/>
      <w:sz w:val="28"/>
      <w:szCs w:val="28"/>
      <w:lang w:val="en-US" w:eastAsia="en-US" w:bidi="en-US"/>
    </w:rPr>
  </w:style>
  <w:style w:type="paragraph" w:customStyle="1" w:styleId="121">
    <w:name w:val="Основной текст (12)"/>
    <w:basedOn w:val="a1"/>
    <w:link w:val="120"/>
    <w:rsid w:val="00FF39A6"/>
    <w:pPr>
      <w:widowControl w:val="0"/>
      <w:shd w:val="clear" w:color="auto" w:fill="FFFFFF"/>
      <w:spacing w:after="0" w:line="528" w:lineRule="exact"/>
      <w:jc w:val="both"/>
    </w:pPr>
    <w:rPr>
      <w:rFonts w:ascii="Times New Roman" w:eastAsia="Times New Roman" w:hAnsi="Times New Roman" w:cs="Times New Roman"/>
      <w:b/>
      <w:bCs/>
      <w:sz w:val="26"/>
      <w:szCs w:val="26"/>
      <w:lang w:val="en-US" w:eastAsia="en-US" w:bidi="en-US"/>
    </w:rPr>
  </w:style>
  <w:style w:type="paragraph" w:customStyle="1" w:styleId="131">
    <w:name w:val="Основной текст (13)"/>
    <w:basedOn w:val="a1"/>
    <w:link w:val="130"/>
    <w:rsid w:val="00FF39A6"/>
    <w:pPr>
      <w:widowControl w:val="0"/>
      <w:shd w:val="clear" w:color="auto" w:fill="FFFFFF"/>
      <w:spacing w:after="0" w:line="528" w:lineRule="exact"/>
    </w:pPr>
    <w:rPr>
      <w:rFonts w:ascii="Times New Roman" w:eastAsia="Times New Roman" w:hAnsi="Times New Roman" w:cs="Times New Roman"/>
      <w:sz w:val="26"/>
      <w:szCs w:val="26"/>
      <w:lang w:eastAsia="en-US"/>
    </w:rPr>
  </w:style>
  <w:style w:type="paragraph" w:customStyle="1" w:styleId="141">
    <w:name w:val="Основной текст (14)"/>
    <w:basedOn w:val="a1"/>
    <w:link w:val="140"/>
    <w:rsid w:val="00FF39A6"/>
    <w:pPr>
      <w:widowControl w:val="0"/>
      <w:shd w:val="clear" w:color="auto" w:fill="FFFFFF"/>
      <w:spacing w:after="0" w:line="528" w:lineRule="exact"/>
      <w:jc w:val="both"/>
    </w:pPr>
    <w:rPr>
      <w:rFonts w:ascii="Cambria" w:eastAsia="Cambria" w:hAnsi="Cambria" w:cs="Cambria"/>
      <w:b/>
      <w:bCs/>
      <w:spacing w:val="20"/>
      <w:sz w:val="26"/>
      <w:szCs w:val="26"/>
      <w:lang w:eastAsia="en-US"/>
    </w:rPr>
  </w:style>
  <w:style w:type="paragraph" w:customStyle="1" w:styleId="151">
    <w:name w:val="Основной текст (15)"/>
    <w:basedOn w:val="a1"/>
    <w:link w:val="150"/>
    <w:rsid w:val="00FF39A6"/>
    <w:pPr>
      <w:widowControl w:val="0"/>
      <w:shd w:val="clear" w:color="auto" w:fill="FFFFFF"/>
      <w:spacing w:after="0" w:line="528" w:lineRule="exact"/>
      <w:jc w:val="both"/>
    </w:pPr>
    <w:rPr>
      <w:rFonts w:ascii="Franklin Gothic Medium" w:eastAsia="Franklin Gothic Medium" w:hAnsi="Franklin Gothic Medium" w:cs="Franklin Gothic Medium"/>
      <w:spacing w:val="-20"/>
      <w:sz w:val="32"/>
      <w:szCs w:val="32"/>
      <w:lang w:eastAsia="en-US"/>
    </w:rPr>
  </w:style>
  <w:style w:type="paragraph" w:customStyle="1" w:styleId="741">
    <w:name w:val="Заголовок №7 (4)"/>
    <w:basedOn w:val="a1"/>
    <w:link w:val="740"/>
    <w:rsid w:val="00FF39A6"/>
    <w:pPr>
      <w:widowControl w:val="0"/>
      <w:shd w:val="clear" w:color="auto" w:fill="FFFFFF"/>
      <w:spacing w:after="780" w:line="0" w:lineRule="atLeast"/>
      <w:jc w:val="both"/>
      <w:outlineLvl w:val="6"/>
    </w:pPr>
    <w:rPr>
      <w:rFonts w:ascii="Times New Roman" w:eastAsia="Times New Roman" w:hAnsi="Times New Roman" w:cs="Times New Roman"/>
      <w:b/>
      <w:bCs/>
      <w:lang w:eastAsia="en-US"/>
    </w:rPr>
  </w:style>
  <w:style w:type="paragraph" w:customStyle="1" w:styleId="47">
    <w:name w:val="Оглавление (4)"/>
    <w:basedOn w:val="a1"/>
    <w:link w:val="46"/>
    <w:rsid w:val="00FF39A6"/>
    <w:pPr>
      <w:widowControl w:val="0"/>
      <w:shd w:val="clear" w:color="auto" w:fill="FFFFFF"/>
      <w:spacing w:after="240" w:line="0" w:lineRule="atLeast"/>
      <w:jc w:val="both"/>
    </w:pPr>
    <w:rPr>
      <w:rFonts w:ascii="Impact" w:eastAsia="Impact" w:hAnsi="Impact" w:cs="Impact"/>
      <w:sz w:val="26"/>
      <w:szCs w:val="26"/>
      <w:lang w:eastAsia="en-US"/>
    </w:rPr>
  </w:style>
  <w:style w:type="paragraph" w:customStyle="1" w:styleId="57">
    <w:name w:val="Оглавление (5)"/>
    <w:basedOn w:val="a1"/>
    <w:link w:val="56"/>
    <w:rsid w:val="00FF39A6"/>
    <w:pPr>
      <w:widowControl w:val="0"/>
      <w:shd w:val="clear" w:color="auto" w:fill="FFFFFF"/>
      <w:spacing w:before="240" w:after="0" w:line="475" w:lineRule="exact"/>
      <w:jc w:val="both"/>
    </w:pPr>
    <w:rPr>
      <w:rFonts w:ascii="Cambria" w:eastAsia="Cambria" w:hAnsi="Cambria" w:cs="Cambria"/>
      <w:b/>
      <w:bCs/>
      <w:spacing w:val="20"/>
      <w:sz w:val="26"/>
      <w:szCs w:val="26"/>
      <w:lang w:eastAsia="en-US"/>
    </w:rPr>
  </w:style>
  <w:style w:type="paragraph" w:customStyle="1" w:styleId="161">
    <w:name w:val="Основной текст (16)"/>
    <w:basedOn w:val="a1"/>
    <w:link w:val="160"/>
    <w:rsid w:val="00FF39A6"/>
    <w:pPr>
      <w:widowControl w:val="0"/>
      <w:shd w:val="clear" w:color="auto" w:fill="FFFFFF"/>
      <w:spacing w:after="0" w:line="504" w:lineRule="exact"/>
    </w:pPr>
    <w:rPr>
      <w:rFonts w:ascii="Times New Roman" w:eastAsia="Times New Roman" w:hAnsi="Times New Roman" w:cs="Times New Roman"/>
      <w:b/>
      <w:bCs/>
      <w:spacing w:val="30"/>
      <w:sz w:val="21"/>
      <w:szCs w:val="21"/>
      <w:lang w:eastAsia="en-US"/>
    </w:rPr>
  </w:style>
  <w:style w:type="paragraph" w:customStyle="1" w:styleId="171">
    <w:name w:val="Основной текст (17)"/>
    <w:basedOn w:val="a1"/>
    <w:link w:val="170"/>
    <w:rsid w:val="00FF39A6"/>
    <w:pPr>
      <w:widowControl w:val="0"/>
      <w:shd w:val="clear" w:color="auto" w:fill="FFFFFF"/>
      <w:spacing w:after="0" w:line="538" w:lineRule="exact"/>
      <w:ind w:hanging="700"/>
    </w:pPr>
    <w:rPr>
      <w:rFonts w:ascii="Times New Roman" w:eastAsia="Times New Roman" w:hAnsi="Times New Roman" w:cs="Times New Roman"/>
      <w:b/>
      <w:bCs/>
      <w:sz w:val="28"/>
      <w:szCs w:val="28"/>
      <w:lang w:val="en-US" w:eastAsia="en-US" w:bidi="en-US"/>
    </w:rPr>
  </w:style>
  <w:style w:type="paragraph" w:customStyle="1" w:styleId="751">
    <w:name w:val="Заголовок №7 (5)"/>
    <w:basedOn w:val="a1"/>
    <w:link w:val="750"/>
    <w:rsid w:val="00FF39A6"/>
    <w:pPr>
      <w:widowControl w:val="0"/>
      <w:shd w:val="clear" w:color="auto" w:fill="FFFFFF"/>
      <w:spacing w:after="960" w:line="0" w:lineRule="atLeast"/>
      <w:ind w:firstLine="740"/>
      <w:outlineLvl w:val="6"/>
    </w:pPr>
    <w:rPr>
      <w:rFonts w:ascii="Times New Roman" w:eastAsia="Times New Roman" w:hAnsi="Times New Roman" w:cs="Times New Roman"/>
      <w:sz w:val="26"/>
      <w:szCs w:val="26"/>
      <w:lang w:eastAsia="en-US"/>
    </w:rPr>
  </w:style>
  <w:style w:type="paragraph" w:customStyle="1" w:styleId="68">
    <w:name w:val="Оглавление (6)"/>
    <w:basedOn w:val="a1"/>
    <w:link w:val="67"/>
    <w:rsid w:val="00FF39A6"/>
    <w:pPr>
      <w:widowControl w:val="0"/>
      <w:shd w:val="clear" w:color="auto" w:fill="FFFFFF"/>
      <w:spacing w:after="0" w:line="504" w:lineRule="exact"/>
    </w:pPr>
    <w:rPr>
      <w:rFonts w:ascii="Impact" w:eastAsia="Impact" w:hAnsi="Impact" w:cs="Impact"/>
      <w:spacing w:val="30"/>
      <w:lang w:eastAsia="en-US"/>
    </w:rPr>
  </w:style>
  <w:style w:type="paragraph" w:customStyle="1" w:styleId="78">
    <w:name w:val="Оглавление (7)"/>
    <w:basedOn w:val="a1"/>
    <w:link w:val="77"/>
    <w:rsid w:val="00FF39A6"/>
    <w:pPr>
      <w:widowControl w:val="0"/>
      <w:shd w:val="clear" w:color="auto" w:fill="FFFFFF"/>
      <w:spacing w:after="0" w:line="533" w:lineRule="exact"/>
      <w:jc w:val="both"/>
    </w:pPr>
    <w:rPr>
      <w:rFonts w:ascii="Impact" w:eastAsia="Impact" w:hAnsi="Impact" w:cs="Impact"/>
      <w:sz w:val="26"/>
      <w:szCs w:val="26"/>
      <w:lang w:eastAsia="en-US"/>
    </w:rPr>
  </w:style>
  <w:style w:type="paragraph" w:customStyle="1" w:styleId="88">
    <w:name w:val="Оглавление (8)"/>
    <w:basedOn w:val="a1"/>
    <w:link w:val="87"/>
    <w:rsid w:val="00FF39A6"/>
    <w:pPr>
      <w:widowControl w:val="0"/>
      <w:shd w:val="clear" w:color="auto" w:fill="FFFFFF"/>
      <w:spacing w:after="0" w:line="504" w:lineRule="exact"/>
      <w:jc w:val="both"/>
    </w:pPr>
    <w:rPr>
      <w:rFonts w:ascii="Times New Roman" w:eastAsia="Times New Roman" w:hAnsi="Times New Roman" w:cs="Times New Roman"/>
      <w:sz w:val="32"/>
      <w:szCs w:val="32"/>
      <w:lang w:eastAsia="en-US"/>
    </w:rPr>
  </w:style>
  <w:style w:type="paragraph" w:customStyle="1" w:styleId="821">
    <w:name w:val="Заголовок №8 (2)"/>
    <w:basedOn w:val="a1"/>
    <w:link w:val="820"/>
    <w:rsid w:val="00FF39A6"/>
    <w:pPr>
      <w:widowControl w:val="0"/>
      <w:shd w:val="clear" w:color="auto" w:fill="FFFFFF"/>
      <w:spacing w:before="360" w:after="360" w:line="0" w:lineRule="atLeast"/>
      <w:ind w:hanging="720"/>
      <w:outlineLvl w:val="7"/>
    </w:pPr>
    <w:rPr>
      <w:rFonts w:ascii="Times New Roman" w:eastAsia="Times New Roman" w:hAnsi="Times New Roman" w:cs="Times New Roman"/>
      <w:sz w:val="32"/>
      <w:szCs w:val="32"/>
      <w:lang w:eastAsia="en-US"/>
    </w:rPr>
  </w:style>
  <w:style w:type="paragraph" w:customStyle="1" w:styleId="191">
    <w:name w:val="Основной текст (19)"/>
    <w:basedOn w:val="a1"/>
    <w:link w:val="190"/>
    <w:rsid w:val="00FF39A6"/>
    <w:pPr>
      <w:widowControl w:val="0"/>
      <w:shd w:val="clear" w:color="auto" w:fill="FFFFFF"/>
      <w:spacing w:after="0" w:line="514" w:lineRule="exact"/>
    </w:pPr>
    <w:rPr>
      <w:rFonts w:ascii="Times New Roman" w:eastAsia="Times New Roman" w:hAnsi="Times New Roman" w:cs="Times New Roman"/>
      <w:b/>
      <w:bCs/>
      <w:i/>
      <w:iCs/>
      <w:spacing w:val="30"/>
      <w:lang w:eastAsia="en-US"/>
    </w:rPr>
  </w:style>
  <w:style w:type="paragraph" w:customStyle="1" w:styleId="96">
    <w:name w:val="Оглавление (9)"/>
    <w:basedOn w:val="a1"/>
    <w:link w:val="95"/>
    <w:rsid w:val="00FF39A6"/>
    <w:pPr>
      <w:widowControl w:val="0"/>
      <w:shd w:val="clear" w:color="auto" w:fill="FFFFFF"/>
      <w:spacing w:after="420" w:line="0" w:lineRule="atLeast"/>
      <w:jc w:val="both"/>
    </w:pPr>
    <w:rPr>
      <w:rFonts w:ascii="Times New Roman" w:eastAsia="Times New Roman" w:hAnsi="Times New Roman" w:cs="Times New Roman"/>
      <w:b/>
      <w:bCs/>
      <w:lang w:eastAsia="en-US"/>
    </w:rPr>
  </w:style>
  <w:style w:type="paragraph" w:customStyle="1" w:styleId="103">
    <w:name w:val="Оглавление (10)"/>
    <w:basedOn w:val="a1"/>
    <w:link w:val="102"/>
    <w:rsid w:val="00FF39A6"/>
    <w:pPr>
      <w:widowControl w:val="0"/>
      <w:shd w:val="clear" w:color="auto" w:fill="FFFFFF"/>
      <w:spacing w:after="360" w:line="0" w:lineRule="atLeast"/>
      <w:jc w:val="both"/>
    </w:pPr>
    <w:rPr>
      <w:rFonts w:ascii="Impact" w:eastAsia="Impact" w:hAnsi="Impact" w:cs="Impact"/>
      <w:sz w:val="26"/>
      <w:szCs w:val="26"/>
      <w:lang w:eastAsia="en-US"/>
    </w:rPr>
  </w:style>
  <w:style w:type="paragraph" w:customStyle="1" w:styleId="761">
    <w:name w:val="Заголовок №7 (6)"/>
    <w:basedOn w:val="a1"/>
    <w:link w:val="760"/>
    <w:rsid w:val="00FF39A6"/>
    <w:pPr>
      <w:widowControl w:val="0"/>
      <w:shd w:val="clear" w:color="auto" w:fill="FFFFFF"/>
      <w:spacing w:before="420" w:after="300" w:line="0" w:lineRule="atLeast"/>
      <w:jc w:val="both"/>
      <w:outlineLvl w:val="6"/>
    </w:pPr>
    <w:rPr>
      <w:rFonts w:ascii="Cambria" w:eastAsia="Cambria" w:hAnsi="Cambria" w:cs="Cambria"/>
      <w:w w:val="150"/>
      <w:sz w:val="26"/>
      <w:szCs w:val="26"/>
      <w:lang w:eastAsia="en-US"/>
    </w:rPr>
  </w:style>
  <w:style w:type="paragraph" w:customStyle="1" w:styleId="621">
    <w:name w:val="Заголовок №6 (2)"/>
    <w:basedOn w:val="a1"/>
    <w:link w:val="620"/>
    <w:rsid w:val="00FF39A6"/>
    <w:pPr>
      <w:widowControl w:val="0"/>
      <w:shd w:val="clear" w:color="auto" w:fill="FFFFFF"/>
      <w:spacing w:before="300" w:after="300" w:line="0" w:lineRule="atLeast"/>
      <w:jc w:val="both"/>
      <w:outlineLvl w:val="5"/>
    </w:pPr>
    <w:rPr>
      <w:rFonts w:ascii="Times New Roman" w:eastAsia="Times New Roman" w:hAnsi="Times New Roman" w:cs="Times New Roman"/>
      <w:sz w:val="26"/>
      <w:szCs w:val="26"/>
      <w:lang w:val="en-US" w:eastAsia="en-US" w:bidi="en-US"/>
    </w:rPr>
  </w:style>
  <w:style w:type="paragraph" w:customStyle="1" w:styleId="201">
    <w:name w:val="Основной текст (20)"/>
    <w:basedOn w:val="a1"/>
    <w:link w:val="200"/>
    <w:rsid w:val="00FF39A6"/>
    <w:pPr>
      <w:widowControl w:val="0"/>
      <w:shd w:val="clear" w:color="auto" w:fill="FFFFFF"/>
      <w:spacing w:after="120" w:line="0" w:lineRule="atLeast"/>
    </w:pPr>
    <w:rPr>
      <w:rFonts w:ascii="Times New Roman" w:eastAsia="Times New Roman" w:hAnsi="Times New Roman" w:cs="Times New Roman"/>
      <w:sz w:val="11"/>
      <w:szCs w:val="11"/>
      <w:lang w:eastAsia="en-US"/>
    </w:rPr>
  </w:style>
  <w:style w:type="paragraph" w:customStyle="1" w:styleId="218">
    <w:name w:val="Основной текст (21)"/>
    <w:basedOn w:val="a1"/>
    <w:link w:val="217"/>
    <w:rsid w:val="00FF39A6"/>
    <w:pPr>
      <w:widowControl w:val="0"/>
      <w:shd w:val="clear" w:color="auto" w:fill="FFFFFF"/>
      <w:spacing w:after="0" w:line="629" w:lineRule="exact"/>
    </w:pPr>
    <w:rPr>
      <w:rFonts w:ascii="Times New Roman" w:eastAsia="Times New Roman" w:hAnsi="Times New Roman" w:cs="Times New Roman"/>
      <w:i/>
      <w:iCs/>
      <w:spacing w:val="30"/>
      <w:sz w:val="28"/>
      <w:szCs w:val="28"/>
      <w:lang w:eastAsia="en-US"/>
    </w:rPr>
  </w:style>
  <w:style w:type="paragraph" w:customStyle="1" w:styleId="5a">
    <w:name w:val="Заголовок №5"/>
    <w:basedOn w:val="a1"/>
    <w:link w:val="58"/>
    <w:rsid w:val="00FF39A6"/>
    <w:pPr>
      <w:widowControl w:val="0"/>
      <w:shd w:val="clear" w:color="auto" w:fill="FFFFFF"/>
      <w:spacing w:before="360" w:after="360" w:line="0" w:lineRule="atLeast"/>
      <w:jc w:val="both"/>
      <w:outlineLvl w:val="4"/>
    </w:pPr>
    <w:rPr>
      <w:rFonts w:ascii="Times New Roman" w:eastAsia="Times New Roman" w:hAnsi="Times New Roman" w:cs="Times New Roman"/>
      <w:b/>
      <w:bCs/>
      <w:spacing w:val="30"/>
      <w:lang w:eastAsia="en-US"/>
    </w:rPr>
  </w:style>
  <w:style w:type="paragraph" w:customStyle="1" w:styleId="11b">
    <w:name w:val="Оглавление (11)"/>
    <w:basedOn w:val="a1"/>
    <w:link w:val="11a"/>
    <w:rsid w:val="00FF39A6"/>
    <w:pPr>
      <w:widowControl w:val="0"/>
      <w:shd w:val="clear" w:color="auto" w:fill="FFFFFF"/>
      <w:spacing w:before="240" w:after="0" w:line="528" w:lineRule="exact"/>
      <w:jc w:val="both"/>
    </w:pPr>
    <w:rPr>
      <w:rFonts w:ascii="Times New Roman" w:eastAsia="Times New Roman" w:hAnsi="Times New Roman" w:cs="Times New Roman"/>
      <w:b/>
      <w:bCs/>
      <w:sz w:val="28"/>
      <w:szCs w:val="28"/>
      <w:lang w:eastAsia="en-US"/>
    </w:rPr>
  </w:style>
  <w:style w:type="paragraph" w:customStyle="1" w:styleId="123">
    <w:name w:val="Оглавление (12)"/>
    <w:basedOn w:val="a1"/>
    <w:link w:val="122"/>
    <w:rsid w:val="00FF39A6"/>
    <w:pPr>
      <w:widowControl w:val="0"/>
      <w:shd w:val="clear" w:color="auto" w:fill="FFFFFF"/>
      <w:spacing w:after="360" w:line="0" w:lineRule="atLeast"/>
      <w:jc w:val="both"/>
    </w:pPr>
    <w:rPr>
      <w:rFonts w:ascii="Times New Roman" w:eastAsia="Times New Roman" w:hAnsi="Times New Roman" w:cs="Times New Roman"/>
      <w:w w:val="50"/>
      <w:sz w:val="30"/>
      <w:szCs w:val="30"/>
      <w:lang w:eastAsia="en-US"/>
    </w:rPr>
  </w:style>
  <w:style w:type="paragraph" w:customStyle="1" w:styleId="3f">
    <w:name w:val="Заголовок №3"/>
    <w:basedOn w:val="a1"/>
    <w:link w:val="3e"/>
    <w:rsid w:val="00FF39A6"/>
    <w:pPr>
      <w:widowControl w:val="0"/>
      <w:shd w:val="clear" w:color="auto" w:fill="FFFFFF"/>
      <w:spacing w:before="360" w:after="360" w:line="0" w:lineRule="atLeast"/>
      <w:outlineLvl w:val="2"/>
    </w:pPr>
    <w:rPr>
      <w:rFonts w:ascii="Times New Roman" w:eastAsia="Times New Roman" w:hAnsi="Times New Roman" w:cs="Times New Roman"/>
      <w:sz w:val="26"/>
      <w:szCs w:val="26"/>
      <w:lang w:eastAsia="en-US"/>
    </w:rPr>
  </w:style>
  <w:style w:type="paragraph" w:customStyle="1" w:styleId="133">
    <w:name w:val="Оглавление (13)"/>
    <w:basedOn w:val="a1"/>
    <w:link w:val="132"/>
    <w:rsid w:val="00FF39A6"/>
    <w:pPr>
      <w:widowControl w:val="0"/>
      <w:shd w:val="clear" w:color="auto" w:fill="FFFFFF"/>
      <w:spacing w:after="420" w:line="0" w:lineRule="atLeast"/>
      <w:jc w:val="both"/>
    </w:pPr>
    <w:rPr>
      <w:rFonts w:ascii="Impact" w:eastAsia="Impact" w:hAnsi="Impact" w:cs="Impact"/>
      <w:sz w:val="34"/>
      <w:szCs w:val="34"/>
      <w:lang w:eastAsia="en-US"/>
    </w:rPr>
  </w:style>
  <w:style w:type="paragraph" w:customStyle="1" w:styleId="221">
    <w:name w:val="Основной текст (22)"/>
    <w:basedOn w:val="a1"/>
    <w:link w:val="220"/>
    <w:rsid w:val="00FF39A6"/>
    <w:pPr>
      <w:widowControl w:val="0"/>
      <w:shd w:val="clear" w:color="auto" w:fill="FFFFFF"/>
      <w:spacing w:after="0" w:line="504" w:lineRule="exact"/>
    </w:pPr>
    <w:rPr>
      <w:rFonts w:ascii="Times New Roman" w:eastAsia="Times New Roman" w:hAnsi="Times New Roman" w:cs="Times New Roman"/>
      <w:b/>
      <w:bCs/>
      <w:spacing w:val="30"/>
      <w:sz w:val="32"/>
      <w:szCs w:val="32"/>
      <w:lang w:eastAsia="en-US"/>
    </w:rPr>
  </w:style>
  <w:style w:type="paragraph" w:customStyle="1" w:styleId="2f9">
    <w:name w:val="Заголовок №2"/>
    <w:basedOn w:val="a1"/>
    <w:link w:val="2f8"/>
    <w:rsid w:val="00FF39A6"/>
    <w:pPr>
      <w:widowControl w:val="0"/>
      <w:shd w:val="clear" w:color="auto" w:fill="FFFFFF"/>
      <w:spacing w:before="240" w:after="240" w:line="0" w:lineRule="atLeast"/>
      <w:outlineLvl w:val="1"/>
    </w:pPr>
    <w:rPr>
      <w:rFonts w:ascii="Times New Roman" w:eastAsia="Times New Roman" w:hAnsi="Times New Roman" w:cs="Times New Roman"/>
      <w:i/>
      <w:iCs/>
      <w:spacing w:val="-20"/>
      <w:sz w:val="20"/>
      <w:szCs w:val="20"/>
      <w:lang w:eastAsia="en-US"/>
    </w:rPr>
  </w:style>
  <w:style w:type="paragraph" w:customStyle="1" w:styleId="831">
    <w:name w:val="Заголовок №8 (3)"/>
    <w:basedOn w:val="a1"/>
    <w:link w:val="830"/>
    <w:rsid w:val="00FF39A6"/>
    <w:pPr>
      <w:widowControl w:val="0"/>
      <w:shd w:val="clear" w:color="auto" w:fill="FFFFFF"/>
      <w:spacing w:after="0" w:line="629" w:lineRule="exact"/>
      <w:outlineLvl w:val="7"/>
    </w:pPr>
    <w:rPr>
      <w:rFonts w:ascii="Impact" w:eastAsia="Impact" w:hAnsi="Impact" w:cs="Impact"/>
      <w:i/>
      <w:iCs/>
      <w:spacing w:val="20"/>
      <w:sz w:val="28"/>
      <w:szCs w:val="28"/>
      <w:lang w:eastAsia="en-US"/>
    </w:rPr>
  </w:style>
  <w:style w:type="paragraph" w:customStyle="1" w:styleId="771">
    <w:name w:val="Заголовок №7 (7)"/>
    <w:basedOn w:val="a1"/>
    <w:link w:val="770"/>
    <w:rsid w:val="00FF39A6"/>
    <w:pPr>
      <w:widowControl w:val="0"/>
      <w:shd w:val="clear" w:color="auto" w:fill="FFFFFF"/>
      <w:spacing w:after="0" w:line="499" w:lineRule="exact"/>
      <w:jc w:val="both"/>
      <w:outlineLvl w:val="6"/>
    </w:pPr>
    <w:rPr>
      <w:rFonts w:ascii="Impact" w:eastAsia="Impact" w:hAnsi="Impact" w:cs="Impact"/>
      <w:spacing w:val="30"/>
      <w:sz w:val="26"/>
      <w:szCs w:val="26"/>
      <w:lang w:eastAsia="en-US"/>
    </w:rPr>
  </w:style>
  <w:style w:type="paragraph" w:customStyle="1" w:styleId="231">
    <w:name w:val="Основной текст (23)"/>
    <w:basedOn w:val="a1"/>
    <w:link w:val="230"/>
    <w:rsid w:val="00FF39A6"/>
    <w:pPr>
      <w:widowControl w:val="0"/>
      <w:shd w:val="clear" w:color="auto" w:fill="FFFFFF"/>
      <w:spacing w:before="1200" w:after="0" w:line="0" w:lineRule="atLeast"/>
      <w:jc w:val="right"/>
    </w:pPr>
    <w:rPr>
      <w:rFonts w:ascii="Times New Roman" w:eastAsia="Times New Roman" w:hAnsi="Times New Roman" w:cs="Times New Roman"/>
      <w:b/>
      <w:bCs/>
      <w:sz w:val="34"/>
      <w:szCs w:val="34"/>
      <w:lang w:eastAsia="en-US"/>
    </w:rPr>
  </w:style>
  <w:style w:type="paragraph" w:customStyle="1" w:styleId="241">
    <w:name w:val="Основной текст (24)"/>
    <w:basedOn w:val="a1"/>
    <w:link w:val="240"/>
    <w:rsid w:val="00FF39A6"/>
    <w:pPr>
      <w:widowControl w:val="0"/>
      <w:shd w:val="clear" w:color="auto" w:fill="FFFFFF"/>
      <w:spacing w:after="0" w:line="470" w:lineRule="exact"/>
    </w:pPr>
    <w:rPr>
      <w:rFonts w:ascii="Times New Roman" w:eastAsia="Times New Roman" w:hAnsi="Times New Roman" w:cs="Times New Roman"/>
      <w:b/>
      <w:bCs/>
      <w:sz w:val="26"/>
      <w:szCs w:val="26"/>
      <w:lang w:eastAsia="en-US"/>
    </w:rPr>
  </w:style>
  <w:style w:type="paragraph" w:customStyle="1" w:styleId="251">
    <w:name w:val="Основной текст (25)"/>
    <w:basedOn w:val="a1"/>
    <w:link w:val="250"/>
    <w:rsid w:val="00FF39A6"/>
    <w:pPr>
      <w:widowControl w:val="0"/>
      <w:shd w:val="clear" w:color="auto" w:fill="FFFFFF"/>
      <w:spacing w:after="0" w:line="466" w:lineRule="exact"/>
    </w:pPr>
    <w:rPr>
      <w:rFonts w:ascii="Times New Roman" w:eastAsia="Times New Roman" w:hAnsi="Times New Roman" w:cs="Times New Roman"/>
      <w:b/>
      <w:bCs/>
      <w:i/>
      <w:iCs/>
      <w:spacing w:val="30"/>
      <w:sz w:val="36"/>
      <w:szCs w:val="36"/>
      <w:lang w:val="en-US" w:eastAsia="en-US" w:bidi="en-US"/>
    </w:rPr>
  </w:style>
  <w:style w:type="paragraph" w:customStyle="1" w:styleId="781">
    <w:name w:val="Заголовок №7 (8)"/>
    <w:basedOn w:val="a1"/>
    <w:link w:val="780"/>
    <w:rsid w:val="00FF39A6"/>
    <w:pPr>
      <w:widowControl w:val="0"/>
      <w:shd w:val="clear" w:color="auto" w:fill="FFFFFF"/>
      <w:spacing w:after="360" w:line="0" w:lineRule="atLeast"/>
      <w:jc w:val="center"/>
      <w:outlineLvl w:val="6"/>
    </w:pPr>
    <w:rPr>
      <w:rFonts w:ascii="Times New Roman" w:eastAsia="Times New Roman" w:hAnsi="Times New Roman" w:cs="Times New Roman"/>
      <w:b/>
      <w:bCs/>
      <w:sz w:val="34"/>
      <w:szCs w:val="34"/>
      <w:lang w:eastAsia="en-US"/>
    </w:rPr>
  </w:style>
  <w:style w:type="paragraph" w:customStyle="1" w:styleId="Default">
    <w:name w:val="Default"/>
    <w:rsid w:val="00FF39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FF39A6"/>
    <w:pPr>
      <w:suppressAutoHyphens/>
      <w:autoSpaceDN w:val="0"/>
      <w:spacing w:after="200" w:line="276" w:lineRule="auto"/>
      <w:textAlignment w:val="baseline"/>
    </w:pPr>
    <w:rPr>
      <w:rFonts w:ascii="F" w:eastAsia="F1" w:hAnsi="F" w:cs="F1"/>
      <w:lang w:val="en-US"/>
    </w:rPr>
  </w:style>
  <w:style w:type="table" w:customStyle="1" w:styleId="TableNormal1">
    <w:name w:val="Table Normal1"/>
    <w:uiPriority w:val="2"/>
    <w:semiHidden/>
    <w:unhideWhenUsed/>
    <w:qFormat/>
    <w:rsid w:val="00FF39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lignleft">
    <w:name w:val="align_left"/>
    <w:basedOn w:val="a1"/>
    <w:rsid w:val="00FF39A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2">
    <w:name w:val="Table Normal2"/>
    <w:uiPriority w:val="2"/>
    <w:semiHidden/>
    <w:unhideWhenUsed/>
    <w:qFormat/>
    <w:rsid w:val="00FF39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fa">
    <w:name w:val="Сетка таблицы2"/>
    <w:basedOn w:val="a3"/>
    <w:next w:val="af2"/>
    <w:uiPriority w:val="59"/>
    <w:rsid w:val="00FF39A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3"/>
    <w:next w:val="af2"/>
    <w:uiPriority w:val="59"/>
    <w:rsid w:val="00FF39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b">
    <w:name w:val="Нет списка2"/>
    <w:next w:val="a4"/>
    <w:uiPriority w:val="99"/>
    <w:semiHidden/>
    <w:unhideWhenUsed/>
    <w:rsid w:val="00FF39A6"/>
  </w:style>
  <w:style w:type="table" w:customStyle="1" w:styleId="48">
    <w:name w:val="Сетка таблицы4"/>
    <w:basedOn w:val="a3"/>
    <w:next w:val="af2"/>
    <w:uiPriority w:val="39"/>
    <w:rsid w:val="00FF39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c">
    <w:name w:val="Нет списка11"/>
    <w:next w:val="a4"/>
    <w:uiPriority w:val="99"/>
    <w:semiHidden/>
    <w:unhideWhenUsed/>
    <w:rsid w:val="00FF39A6"/>
  </w:style>
  <w:style w:type="paragraph" w:customStyle="1" w:styleId="msonormal0">
    <w:name w:val="msonormal"/>
    <w:basedOn w:val="a1"/>
    <w:rsid w:val="00FF39A6"/>
    <w:pPr>
      <w:spacing w:before="100" w:beforeAutospacing="1" w:after="100" w:afterAutospacing="1" w:line="240" w:lineRule="auto"/>
    </w:pPr>
    <w:rPr>
      <w:rFonts w:ascii="Times New Roman" w:eastAsia="Times New Roman" w:hAnsi="Times New Roman" w:cs="Times New Roman"/>
      <w:sz w:val="24"/>
      <w:szCs w:val="24"/>
    </w:rPr>
  </w:style>
  <w:style w:type="paragraph" w:styleId="affff">
    <w:name w:val="Normal (Web)"/>
    <w:basedOn w:val="a1"/>
    <w:uiPriority w:val="99"/>
    <w:semiHidden/>
    <w:unhideWhenUsed/>
    <w:rsid w:val="00FF39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k12.ru/books/fizicheskaya-kultura-5-7-klassy-vilenskii" TargetMode="External"/><Relationship Id="rId21" Type="http://schemas.openxmlformats.org/officeDocument/2006/relationships/hyperlink" Target="https://znayka.win/uchebniki/7-klass/fizicheskaya-kultura-5-7-klassy-vilenskij-m-ya-turevskij-i-m/" TargetMode="External"/><Relationship Id="rId42" Type="http://schemas.openxmlformats.org/officeDocument/2006/relationships/hyperlink" Target="https://znayka.win/uchebniki/7-klass/fizicheskaya-kultura-5-7-klassy-vilenskij-m-ya-turevskij-i-m/" TargetMode="External"/><Relationship Id="rId63" Type="http://schemas.openxmlformats.org/officeDocument/2006/relationships/hyperlink" Target="https://znayka.win/uchebniki/7-klass/fizicheskaya-kultura-5-7-klassy-vilenskij-m-ya-turevskij-i-m/" TargetMode="External"/><Relationship Id="rId84" Type="http://schemas.openxmlformats.org/officeDocument/2006/relationships/hyperlink" Target="https://fk12.ru/books/fizicheskaya-kultura-5-7-klassy-vilenskii" TargetMode="External"/><Relationship Id="rId138" Type="http://schemas.openxmlformats.org/officeDocument/2006/relationships/hyperlink" Target="https://fk12.ru/books/fizicheskaya-kultura-5-7-klassy-vilenskii" TargetMode="External"/><Relationship Id="rId159" Type="http://schemas.openxmlformats.org/officeDocument/2006/relationships/hyperlink" Target="https://fk12.ru/books/fizicheskaya-kultura-8-9-klassy-lyah" TargetMode="External"/><Relationship Id="rId170" Type="http://schemas.openxmlformats.org/officeDocument/2006/relationships/hyperlink" Target="https://fk12.ru/books/fizicheskaya-kultura-8-9-klassy-lyah" TargetMode="External"/><Relationship Id="rId191" Type="http://schemas.openxmlformats.org/officeDocument/2006/relationships/hyperlink" Target="https://fk12.ru/books/fizicheskaya-kultura-8-9-klassy-lyah" TargetMode="External"/><Relationship Id="rId205" Type="http://schemas.openxmlformats.org/officeDocument/2006/relationships/hyperlink" Target="https://fk12.ru/books/fizicheskaya-kultura-8-9-klassy-lyah" TargetMode="External"/><Relationship Id="rId107" Type="http://schemas.openxmlformats.org/officeDocument/2006/relationships/hyperlink" Target="https://fk12.ru/books/fizicheskaya-kultura-5-7-klassy-vilenskii" TargetMode="External"/><Relationship Id="rId11" Type="http://schemas.openxmlformats.org/officeDocument/2006/relationships/hyperlink" Target="https://znayka.win/uchebniki/7-klass/fizicheskaya-kultura-5-7-klassy-vilenskij-m-ya-turevskij-i-m/" TargetMode="External"/><Relationship Id="rId32" Type="http://schemas.openxmlformats.org/officeDocument/2006/relationships/hyperlink" Target="https://znayka.win/uchebniki/7-klass/fizicheskaya-kultura-5-7-klassy-vilenskij-m-ya-turevskij-i-m/" TargetMode="External"/><Relationship Id="rId53" Type="http://schemas.openxmlformats.org/officeDocument/2006/relationships/hyperlink" Target="https://znayka.win/uchebniki/7-klass/fizicheskaya-kultura-5-7-klassy-vilenskij-m-ya-turevskij-i-m/" TargetMode="External"/><Relationship Id="rId74" Type="http://schemas.openxmlformats.org/officeDocument/2006/relationships/hyperlink" Target="https://fk12.ru/books/fizicheskaya-kultura-5-7-klassy-vilenskii" TargetMode="External"/><Relationship Id="rId128" Type="http://schemas.openxmlformats.org/officeDocument/2006/relationships/hyperlink" Target="https://fk12.ru/books/fizicheskaya-kultura-5-7-klassy-vilenskii" TargetMode="External"/><Relationship Id="rId149" Type="http://schemas.openxmlformats.org/officeDocument/2006/relationships/hyperlink" Target="https://fk12.ru/books/fizicheskaya-kultura-8-9-klassy-lyah" TargetMode="External"/><Relationship Id="rId5" Type="http://schemas.openxmlformats.org/officeDocument/2006/relationships/hyperlink" Target="https://znayka.win/uchebniki/7-klass/fizicheskaya-kultura-5-7-klassy-vilenskij-m-ya-turevskij-i-m/" TargetMode="External"/><Relationship Id="rId95" Type="http://schemas.openxmlformats.org/officeDocument/2006/relationships/hyperlink" Target="https://fk12.ru/books/fizicheskaya-kultura-5-7-klassy-vilenskii" TargetMode="External"/><Relationship Id="rId160" Type="http://schemas.openxmlformats.org/officeDocument/2006/relationships/hyperlink" Target="https://fk12.ru/books/fizicheskaya-kultura-8-9-klassy-lyah" TargetMode="External"/><Relationship Id="rId181" Type="http://schemas.openxmlformats.org/officeDocument/2006/relationships/hyperlink" Target="https://fk12.ru/books/fizicheskaya-kultura-8-9-klassy-lyah" TargetMode="External"/><Relationship Id="rId22" Type="http://schemas.openxmlformats.org/officeDocument/2006/relationships/hyperlink" Target="https://znayka.win/uchebniki/7-klass/fizicheskaya-kultura-5-7-klassy-vilenskij-m-ya-turevskij-i-m/" TargetMode="External"/><Relationship Id="rId43" Type="http://schemas.openxmlformats.org/officeDocument/2006/relationships/hyperlink" Target="https://znayka.win/uchebniki/7-klass/fizicheskaya-kultura-5-7-klassy-vilenskij-m-ya-turevskij-i-m/" TargetMode="External"/><Relationship Id="rId64" Type="http://schemas.openxmlformats.org/officeDocument/2006/relationships/hyperlink" Target="https://znayka.win/uchebniki/7-klass/fizicheskaya-kultura-5-7-klassy-vilenskij-m-ya-turevskij-i-m/" TargetMode="External"/><Relationship Id="rId118" Type="http://schemas.openxmlformats.org/officeDocument/2006/relationships/hyperlink" Target="https://fk12.ru/books/fizicheskaya-kultura-5-7-klassy-vilenskii" TargetMode="External"/><Relationship Id="rId139" Type="http://schemas.openxmlformats.org/officeDocument/2006/relationships/hyperlink" Target="https://fk12.ru/books/fizicheskaya-kultura-5-7-klassy-vilenskii" TargetMode="External"/><Relationship Id="rId85" Type="http://schemas.openxmlformats.org/officeDocument/2006/relationships/hyperlink" Target="https://fk12.ru/books/fizicheskaya-kultura-5-7-klassy-vilenskii" TargetMode="External"/><Relationship Id="rId150" Type="http://schemas.openxmlformats.org/officeDocument/2006/relationships/hyperlink" Target="https://fk12.ru/books/fizicheskaya-kultura-8-9-klassy-lyah" TargetMode="External"/><Relationship Id="rId171" Type="http://schemas.openxmlformats.org/officeDocument/2006/relationships/hyperlink" Target="https://fk12.ru/books/fizicheskaya-kultura-8-9-klassy-lyah" TargetMode="External"/><Relationship Id="rId192" Type="http://schemas.openxmlformats.org/officeDocument/2006/relationships/hyperlink" Target="https://fk12.ru/books/fizicheskaya-kultura-8-9-klassy-lyah" TargetMode="External"/><Relationship Id="rId206" Type="http://schemas.openxmlformats.org/officeDocument/2006/relationships/hyperlink" Target="https://fk12.ru/books/fizicheskaya-kultura-8-9-klassy-lyah" TargetMode="External"/><Relationship Id="rId12" Type="http://schemas.openxmlformats.org/officeDocument/2006/relationships/hyperlink" Target="https://znayka.win/uchebniki/7-klass/fizicheskaya-kultura-5-7-klassy-vilenskij-m-ya-turevskij-i-m/" TargetMode="External"/><Relationship Id="rId33" Type="http://schemas.openxmlformats.org/officeDocument/2006/relationships/hyperlink" Target="https://znayka.win/uchebniki/7-klass/fizicheskaya-kultura-5-7-klassy-vilenskij-m-ya-turevskij-i-m/" TargetMode="External"/><Relationship Id="rId108" Type="http://schemas.openxmlformats.org/officeDocument/2006/relationships/hyperlink" Target="https://fk12.ru/books/fizicheskaya-kultura-5-7-klassy-vilenskii" TargetMode="External"/><Relationship Id="rId129" Type="http://schemas.openxmlformats.org/officeDocument/2006/relationships/hyperlink" Target="https://fk12.ru/books/fizicheskaya-kultura-5-7-klassy-vilenskii" TargetMode="External"/><Relationship Id="rId54" Type="http://schemas.openxmlformats.org/officeDocument/2006/relationships/hyperlink" Target="https://znayka.win/uchebniki/7-klass/fizicheskaya-kultura-5-7-klassy-vilenskij-m-ya-turevskij-i-m/" TargetMode="External"/><Relationship Id="rId75" Type="http://schemas.openxmlformats.org/officeDocument/2006/relationships/hyperlink" Target="https://fk12.ru/books/fizicheskaya-kultura-5-7-klassy-vilenskii" TargetMode="External"/><Relationship Id="rId96" Type="http://schemas.openxmlformats.org/officeDocument/2006/relationships/hyperlink" Target="https://fk12.ru/books/fizicheskaya-kultura-5-7-klassy-vilenskii" TargetMode="External"/><Relationship Id="rId140" Type="http://schemas.openxmlformats.org/officeDocument/2006/relationships/hyperlink" Target="https://fk12.ru/books/fizicheskaya-kultura-5-7-klassy-vilenskii" TargetMode="External"/><Relationship Id="rId161" Type="http://schemas.openxmlformats.org/officeDocument/2006/relationships/hyperlink" Target="https://fk12.ru/books/fizicheskaya-kultura-8-9-klassy-lyah" TargetMode="External"/><Relationship Id="rId182" Type="http://schemas.openxmlformats.org/officeDocument/2006/relationships/hyperlink" Target="https://fk12.ru/books/fizicheskaya-kultura-8-9-klassy-lyah" TargetMode="External"/><Relationship Id="rId6" Type="http://schemas.openxmlformats.org/officeDocument/2006/relationships/hyperlink" Target="https://znayka.win/uchebniki/7-klass/fizicheskaya-kultura-5-7-klassy-vilenskij-m-ya-turevskij-i-m/" TargetMode="External"/><Relationship Id="rId23" Type="http://schemas.openxmlformats.org/officeDocument/2006/relationships/hyperlink" Target="https://znayka.win/uchebniki/7-klass/fizicheskaya-kultura-5-7-klassy-vilenskij-m-ya-turevskij-i-m/" TargetMode="External"/><Relationship Id="rId119" Type="http://schemas.openxmlformats.org/officeDocument/2006/relationships/hyperlink" Target="https://fk12.ru/books/fizicheskaya-kultura-5-7-klassy-vilenskii" TargetMode="External"/><Relationship Id="rId44" Type="http://schemas.openxmlformats.org/officeDocument/2006/relationships/hyperlink" Target="https://znayka.win/uchebniki/7-klass/fizicheskaya-kultura-5-7-klassy-vilenskij-m-ya-turevskij-i-m/" TargetMode="External"/><Relationship Id="rId65" Type="http://schemas.openxmlformats.org/officeDocument/2006/relationships/hyperlink" Target="https://fk12.ru/books/fizicheskaya-kultura-5-7-klassy-vilenskii" TargetMode="External"/><Relationship Id="rId86" Type="http://schemas.openxmlformats.org/officeDocument/2006/relationships/hyperlink" Target="https://fk12.ru/books/fizicheskaya-kultura-5-7-klassy-vilenskii" TargetMode="External"/><Relationship Id="rId130" Type="http://schemas.openxmlformats.org/officeDocument/2006/relationships/hyperlink" Target="https://fk12.ru/books/fizicheskaya-kultura-5-7-klassy-vilenskii" TargetMode="External"/><Relationship Id="rId151" Type="http://schemas.openxmlformats.org/officeDocument/2006/relationships/hyperlink" Target="https://fk12.ru/books/fizicheskaya-kultura-8-9-klassy-lyah" TargetMode="External"/><Relationship Id="rId172" Type="http://schemas.openxmlformats.org/officeDocument/2006/relationships/hyperlink" Target="https://fk12.ru/books/fizicheskaya-kultura-8-9-klassy-lyah" TargetMode="External"/><Relationship Id="rId193" Type="http://schemas.openxmlformats.org/officeDocument/2006/relationships/hyperlink" Target="https://fk12.ru/books/fizicheskaya-kultura-8-9-klassy-lyah" TargetMode="External"/><Relationship Id="rId207" Type="http://schemas.openxmlformats.org/officeDocument/2006/relationships/hyperlink" Target="https://fk12.ru/books/fizicheskaya-kultura-8-9-klassy-lyah" TargetMode="External"/><Relationship Id="rId13" Type="http://schemas.openxmlformats.org/officeDocument/2006/relationships/hyperlink" Target="https://znayka.win/uchebniki/7-klass/fizicheskaya-kultura-5-7-klassy-vilenskij-m-ya-turevskij-i-m/" TargetMode="External"/><Relationship Id="rId109" Type="http://schemas.openxmlformats.org/officeDocument/2006/relationships/hyperlink" Target="https://fk12.ru/books/fizicheskaya-kultura-5-7-klassy-vilenskii" TargetMode="External"/><Relationship Id="rId34" Type="http://schemas.openxmlformats.org/officeDocument/2006/relationships/hyperlink" Target="https://znayka.win/uchebniki/7-klass/fizicheskaya-kultura-5-7-klassy-vilenskij-m-ya-turevskij-i-m/" TargetMode="External"/><Relationship Id="rId55" Type="http://schemas.openxmlformats.org/officeDocument/2006/relationships/hyperlink" Target="https://znayka.win/uchebniki/7-klass/fizicheskaya-kultura-5-7-klassy-vilenskij-m-ya-turevskij-i-m/" TargetMode="External"/><Relationship Id="rId76" Type="http://schemas.openxmlformats.org/officeDocument/2006/relationships/hyperlink" Target="https://fk12.ru/books/fizicheskaya-kultura-5-7-klassy-vilenskii" TargetMode="External"/><Relationship Id="rId97" Type="http://schemas.openxmlformats.org/officeDocument/2006/relationships/hyperlink" Target="https://fk12.ru/books/fizicheskaya-kultura-5-7-klassy-vilenskii" TargetMode="External"/><Relationship Id="rId120" Type="http://schemas.openxmlformats.org/officeDocument/2006/relationships/hyperlink" Target="https://fk12.ru/books/fizicheskaya-kultura-5-7-klassy-vilenskii" TargetMode="External"/><Relationship Id="rId141" Type="http://schemas.openxmlformats.org/officeDocument/2006/relationships/hyperlink" Target="https://fk12.ru/books/fizicheskaya-kultura-5-7-klassy-vilenskii" TargetMode="External"/><Relationship Id="rId7" Type="http://schemas.openxmlformats.org/officeDocument/2006/relationships/hyperlink" Target="https://znayka.win/uchebniki/7-klass/fizicheskaya-kultura-5-7-klassy-vilenskij-m-ya-turevskij-i-m/" TargetMode="External"/><Relationship Id="rId162" Type="http://schemas.openxmlformats.org/officeDocument/2006/relationships/hyperlink" Target="https://fk12.ru/books/fizicheskaya-kultura-8-9-klassy-lyah" TargetMode="External"/><Relationship Id="rId183" Type="http://schemas.openxmlformats.org/officeDocument/2006/relationships/hyperlink" Target="https://fk12.ru/books/fizicheskaya-kultura-8-9-klassy-lyah" TargetMode="External"/><Relationship Id="rId24" Type="http://schemas.openxmlformats.org/officeDocument/2006/relationships/hyperlink" Target="https://znayka.win/uchebniki/7-klass/fizicheskaya-kultura-5-7-klassy-vilenskij-m-ya-turevskij-i-m/" TargetMode="External"/><Relationship Id="rId45" Type="http://schemas.openxmlformats.org/officeDocument/2006/relationships/hyperlink" Target="https://znayka.win/uchebniki/7-klass/fizicheskaya-kultura-5-7-klassy-vilenskij-m-ya-turevskij-i-m/" TargetMode="External"/><Relationship Id="rId66" Type="http://schemas.openxmlformats.org/officeDocument/2006/relationships/hyperlink" Target="https://fk12.ru/books/fizicheskaya-kultura-5-7-klassy-vilenskii" TargetMode="External"/><Relationship Id="rId87" Type="http://schemas.openxmlformats.org/officeDocument/2006/relationships/hyperlink" Target="https://fk12.ru/books/fizicheskaya-kultura-5-7-klassy-vilenskii" TargetMode="External"/><Relationship Id="rId110" Type="http://schemas.openxmlformats.org/officeDocument/2006/relationships/hyperlink" Target="https://fk12.ru/books/fizicheskaya-kultura-5-7-klassy-vilenskii" TargetMode="External"/><Relationship Id="rId131" Type="http://schemas.openxmlformats.org/officeDocument/2006/relationships/hyperlink" Target="https://fk12.ru/books/fizicheskaya-kultura-5-7-klassy-vilenskii" TargetMode="External"/><Relationship Id="rId61" Type="http://schemas.openxmlformats.org/officeDocument/2006/relationships/hyperlink" Target="https://znayka.win/uchebniki/7-klass/fizicheskaya-kultura-5-7-klassy-vilenskij-m-ya-turevskij-i-m/" TargetMode="External"/><Relationship Id="rId82" Type="http://schemas.openxmlformats.org/officeDocument/2006/relationships/hyperlink" Target="https://fk12.ru/books/fizicheskaya-kultura-5-7-klassy-vilenskii" TargetMode="External"/><Relationship Id="rId152" Type="http://schemas.openxmlformats.org/officeDocument/2006/relationships/hyperlink" Target="https://fk12.ru/books/fizicheskaya-kultura-8-9-klassy-lyah" TargetMode="External"/><Relationship Id="rId173" Type="http://schemas.openxmlformats.org/officeDocument/2006/relationships/hyperlink" Target="https://fk12.ru/books/fizicheskaya-kultura-8-9-klassy-lyah" TargetMode="External"/><Relationship Id="rId194" Type="http://schemas.openxmlformats.org/officeDocument/2006/relationships/hyperlink" Target="https://fk12.ru/books/fizicheskaya-kultura-8-9-klassy-lyah" TargetMode="External"/><Relationship Id="rId199" Type="http://schemas.openxmlformats.org/officeDocument/2006/relationships/hyperlink" Target="https://fk12.ru/books/fizicheskaya-kultura-8-9-klassy-lyah" TargetMode="External"/><Relationship Id="rId203" Type="http://schemas.openxmlformats.org/officeDocument/2006/relationships/hyperlink" Target="https://fk12.ru/books/fizicheskaya-kultura-8-9-klassy-lyah" TargetMode="External"/><Relationship Id="rId208" Type="http://schemas.openxmlformats.org/officeDocument/2006/relationships/hyperlink" Target="https://fk12.ru/books/fizicheskaya-kultura-8-9-klassy-lyah" TargetMode="External"/><Relationship Id="rId19" Type="http://schemas.openxmlformats.org/officeDocument/2006/relationships/hyperlink" Target="https://znayka.win/uchebniki/7-klass/fizicheskaya-kultura-5-7-klassy-vilenskij-m-ya-turevskij-i-m/" TargetMode="External"/><Relationship Id="rId14" Type="http://schemas.openxmlformats.org/officeDocument/2006/relationships/hyperlink" Target="https://znayka.win/uchebniki/7-klass/fizicheskaya-kultura-5-7-klassy-vilenskij-m-ya-turevskij-i-m/" TargetMode="External"/><Relationship Id="rId30" Type="http://schemas.openxmlformats.org/officeDocument/2006/relationships/hyperlink" Target="https://znayka.win/uchebniki/7-klass/fizicheskaya-kultura-5-7-klassy-vilenskij-m-ya-turevskij-i-m/" TargetMode="External"/><Relationship Id="rId35" Type="http://schemas.openxmlformats.org/officeDocument/2006/relationships/hyperlink" Target="https://znayka.win/uchebniki/7-klass/fizicheskaya-kultura-5-7-klassy-vilenskij-m-ya-turevskij-i-m/" TargetMode="External"/><Relationship Id="rId56" Type="http://schemas.openxmlformats.org/officeDocument/2006/relationships/hyperlink" Target="https://znayka.win/uchebniki/7-klass/fizicheskaya-kultura-5-7-klassy-vilenskij-m-ya-turevskij-i-m/" TargetMode="External"/><Relationship Id="rId77" Type="http://schemas.openxmlformats.org/officeDocument/2006/relationships/hyperlink" Target="https://fk12.ru/books/fizicheskaya-kultura-5-7-klassy-vilenskii" TargetMode="External"/><Relationship Id="rId100" Type="http://schemas.openxmlformats.org/officeDocument/2006/relationships/hyperlink" Target="https://fk12.ru/books/fizicheskaya-kultura-5-7-klassy-vilenskii" TargetMode="External"/><Relationship Id="rId105" Type="http://schemas.openxmlformats.org/officeDocument/2006/relationships/hyperlink" Target="https://fk12.ru/books/fizicheskaya-kultura-5-7-klassy-vilenskii" TargetMode="External"/><Relationship Id="rId126" Type="http://schemas.openxmlformats.org/officeDocument/2006/relationships/hyperlink" Target="https://fk12.ru/books/fizicheskaya-kultura-5-7-klassy-vilenskii" TargetMode="External"/><Relationship Id="rId147" Type="http://schemas.openxmlformats.org/officeDocument/2006/relationships/hyperlink" Target="https://fk12.ru/books/fizicheskaya-kultura-5-7-klassy-vilenskii" TargetMode="External"/><Relationship Id="rId168" Type="http://schemas.openxmlformats.org/officeDocument/2006/relationships/hyperlink" Target="https://fk12.ru/books/fizicheskaya-kultura-8-9-klassy-lyah" TargetMode="External"/><Relationship Id="rId8" Type="http://schemas.openxmlformats.org/officeDocument/2006/relationships/hyperlink" Target="https://znayka.win/uchebniki/7-klass/fizicheskaya-kultura-5-7-klassy-vilenskij-m-ya-turevskij-i-m/" TargetMode="External"/><Relationship Id="rId51" Type="http://schemas.openxmlformats.org/officeDocument/2006/relationships/hyperlink" Target="https://znayka.win/uchebniki/7-klass/fizicheskaya-kultura-5-7-klassy-vilenskij-m-ya-turevskij-i-m/" TargetMode="External"/><Relationship Id="rId72" Type="http://schemas.openxmlformats.org/officeDocument/2006/relationships/hyperlink" Target="https://fk12.ru/books/fizicheskaya-kultura-5-7-klassy-vilenskii" TargetMode="External"/><Relationship Id="rId93" Type="http://schemas.openxmlformats.org/officeDocument/2006/relationships/hyperlink" Target="https://fk12.ru/books/fizicheskaya-kultura-5-7-klassy-vilenskii" TargetMode="External"/><Relationship Id="rId98" Type="http://schemas.openxmlformats.org/officeDocument/2006/relationships/hyperlink" Target="https://fk12.ru/books/fizicheskaya-kultura-5-7-klassy-vilenskii" TargetMode="External"/><Relationship Id="rId121" Type="http://schemas.openxmlformats.org/officeDocument/2006/relationships/hyperlink" Target="https://fk12.ru/books/fizicheskaya-kultura-5-7-klassy-vilenskii" TargetMode="External"/><Relationship Id="rId142" Type="http://schemas.openxmlformats.org/officeDocument/2006/relationships/hyperlink" Target="https://fk12.ru/books/fizicheskaya-kultura-5-7-klassy-vilenskii" TargetMode="External"/><Relationship Id="rId163" Type="http://schemas.openxmlformats.org/officeDocument/2006/relationships/hyperlink" Target="https://fk12.ru/books/fizicheskaya-kultura-8-9-klassy-lyah" TargetMode="External"/><Relationship Id="rId184" Type="http://schemas.openxmlformats.org/officeDocument/2006/relationships/hyperlink" Target="https://fk12.ru/books/fizicheskaya-kultura-8-9-klassy-lyah" TargetMode="External"/><Relationship Id="rId189" Type="http://schemas.openxmlformats.org/officeDocument/2006/relationships/hyperlink" Target="https://fk12.ru/books/fizicheskaya-kultura-8-9-klassy-lyah" TargetMode="External"/><Relationship Id="rId3" Type="http://schemas.openxmlformats.org/officeDocument/2006/relationships/settings" Target="settings.xml"/><Relationship Id="rId25" Type="http://schemas.openxmlformats.org/officeDocument/2006/relationships/hyperlink" Target="https://znayka.win/uchebniki/7-klass/fizicheskaya-kultura-5-7-klassy-vilenskij-m-ya-turevskij-i-m/" TargetMode="External"/><Relationship Id="rId46" Type="http://schemas.openxmlformats.org/officeDocument/2006/relationships/hyperlink" Target="https://znayka.win/uchebniki/7-klass/fizicheskaya-kultura-5-7-klassy-vilenskij-m-ya-turevskij-i-m/" TargetMode="External"/><Relationship Id="rId67" Type="http://schemas.openxmlformats.org/officeDocument/2006/relationships/hyperlink" Target="https://fk12.ru/books/fizicheskaya-kultura-5-7-klassy-vilenskii" TargetMode="External"/><Relationship Id="rId116" Type="http://schemas.openxmlformats.org/officeDocument/2006/relationships/hyperlink" Target="https://fk12.ru/books/fizicheskaya-kultura-5-7-klassy-vilenskii" TargetMode="External"/><Relationship Id="rId137" Type="http://schemas.openxmlformats.org/officeDocument/2006/relationships/hyperlink" Target="https://fk12.ru/books/fizicheskaya-kultura-5-7-klassy-vilenskii" TargetMode="External"/><Relationship Id="rId158" Type="http://schemas.openxmlformats.org/officeDocument/2006/relationships/hyperlink" Target="https://fk12.ru/books/fizicheskaya-kultura-8-9-klassy-lyah" TargetMode="External"/><Relationship Id="rId20" Type="http://schemas.openxmlformats.org/officeDocument/2006/relationships/hyperlink" Target="https://znayka.win/uchebniki/7-klass/fizicheskaya-kultura-5-7-klassy-vilenskij-m-ya-turevskij-i-m/" TargetMode="External"/><Relationship Id="rId41" Type="http://schemas.openxmlformats.org/officeDocument/2006/relationships/hyperlink" Target="https://znayka.win/uchebniki/7-klass/fizicheskaya-kultura-5-7-klassy-vilenskij-m-ya-turevskij-i-m/" TargetMode="External"/><Relationship Id="rId62" Type="http://schemas.openxmlformats.org/officeDocument/2006/relationships/hyperlink" Target="https://znayka.win/uchebniki/7-klass/fizicheskaya-kultura-5-7-klassy-vilenskij-m-ya-turevskij-i-m/" TargetMode="External"/><Relationship Id="rId83" Type="http://schemas.openxmlformats.org/officeDocument/2006/relationships/hyperlink" Target="https://fk12.ru/books/fizicheskaya-kultura-5-7-klassy-vilenskii" TargetMode="External"/><Relationship Id="rId88" Type="http://schemas.openxmlformats.org/officeDocument/2006/relationships/hyperlink" Target="https://fk12.ru/books/fizicheskaya-kultura-5-7-klassy-vilenskii" TargetMode="External"/><Relationship Id="rId111" Type="http://schemas.openxmlformats.org/officeDocument/2006/relationships/hyperlink" Target="https://fk12.ru/books/fizicheskaya-kultura-5-7-klassy-vilenskii" TargetMode="External"/><Relationship Id="rId132" Type="http://schemas.openxmlformats.org/officeDocument/2006/relationships/hyperlink" Target="https://fk12.ru/books/fizicheskaya-kultura-5-7-klassy-vilenskii" TargetMode="External"/><Relationship Id="rId153" Type="http://schemas.openxmlformats.org/officeDocument/2006/relationships/hyperlink" Target="https://fk12.ru/books/fizicheskaya-kultura-8-9-klassy-lyah" TargetMode="External"/><Relationship Id="rId174" Type="http://schemas.openxmlformats.org/officeDocument/2006/relationships/hyperlink" Target="https://fk12.ru/books/fizicheskaya-kultura-8-9-klassy-lyah" TargetMode="External"/><Relationship Id="rId179" Type="http://schemas.openxmlformats.org/officeDocument/2006/relationships/hyperlink" Target="https://fk12.ru/books/fizicheskaya-kultura-8-9-klassy-lyah" TargetMode="External"/><Relationship Id="rId195" Type="http://schemas.openxmlformats.org/officeDocument/2006/relationships/hyperlink" Target="https://fk12.ru/books/fizicheskaya-kultura-8-9-klassy-lyah" TargetMode="External"/><Relationship Id="rId209" Type="http://schemas.openxmlformats.org/officeDocument/2006/relationships/hyperlink" Target="https://fk12.ru/books/fizicheskaya-kultura-8-9-klassy-lyah" TargetMode="External"/><Relationship Id="rId190" Type="http://schemas.openxmlformats.org/officeDocument/2006/relationships/hyperlink" Target="https://fk12.ru/books/fizicheskaya-kultura-8-9-klassy-lyah" TargetMode="External"/><Relationship Id="rId204" Type="http://schemas.openxmlformats.org/officeDocument/2006/relationships/hyperlink" Target="https://fk12.ru/books/fizicheskaya-kultura-8-9-klassy-lyah" TargetMode="External"/><Relationship Id="rId15" Type="http://schemas.openxmlformats.org/officeDocument/2006/relationships/hyperlink" Target="https://znayka.win/uchebniki/7-klass/fizicheskaya-kultura-5-7-klassy-vilenskij-m-ya-turevskij-i-m/" TargetMode="External"/><Relationship Id="rId36" Type="http://schemas.openxmlformats.org/officeDocument/2006/relationships/hyperlink" Target="https://znayka.win/uchebniki/7-klass/fizicheskaya-kultura-5-7-klassy-vilenskij-m-ya-turevskij-i-m/" TargetMode="External"/><Relationship Id="rId57" Type="http://schemas.openxmlformats.org/officeDocument/2006/relationships/hyperlink" Target="https://znayka.win/uchebniki/7-klass/fizicheskaya-kultura-5-7-klassy-vilenskij-m-ya-turevskij-i-m/" TargetMode="External"/><Relationship Id="rId106" Type="http://schemas.openxmlformats.org/officeDocument/2006/relationships/hyperlink" Target="https://fk12.ru/books/fizicheskaya-kultura-5-7-klassy-vilenskii" TargetMode="External"/><Relationship Id="rId127" Type="http://schemas.openxmlformats.org/officeDocument/2006/relationships/hyperlink" Target="https://fk12.ru/books/fizicheskaya-kultura-5-7-klassy-vilenskii" TargetMode="External"/><Relationship Id="rId10" Type="http://schemas.openxmlformats.org/officeDocument/2006/relationships/hyperlink" Target="https://znayka.win/uchebniki/7-klass/fizicheskaya-kultura-5-7-klassy-vilenskij-m-ya-turevskij-i-m/" TargetMode="External"/><Relationship Id="rId31" Type="http://schemas.openxmlformats.org/officeDocument/2006/relationships/hyperlink" Target="https://znayka.win/uchebniki/7-klass/fizicheskaya-kultura-5-7-klassy-vilenskij-m-ya-turevskij-i-m/" TargetMode="External"/><Relationship Id="rId52" Type="http://schemas.openxmlformats.org/officeDocument/2006/relationships/hyperlink" Target="https://znayka.win/uchebniki/7-klass/fizicheskaya-kultura-5-7-klassy-vilenskij-m-ya-turevskij-i-m/" TargetMode="External"/><Relationship Id="rId73" Type="http://schemas.openxmlformats.org/officeDocument/2006/relationships/hyperlink" Target="https://fk12.ru/books/fizicheskaya-kultura-5-7-klassy-vilenskii" TargetMode="External"/><Relationship Id="rId78" Type="http://schemas.openxmlformats.org/officeDocument/2006/relationships/hyperlink" Target="https://fk12.ru/books/fizicheskaya-kultura-5-7-klassy-vilenskii" TargetMode="External"/><Relationship Id="rId94" Type="http://schemas.openxmlformats.org/officeDocument/2006/relationships/hyperlink" Target="https://fk12.ru/books/fizicheskaya-kultura-5-7-klassy-vilenskii" TargetMode="External"/><Relationship Id="rId99" Type="http://schemas.openxmlformats.org/officeDocument/2006/relationships/hyperlink" Target="https://fk12.ru/books/fizicheskaya-kultura-5-7-klassy-vilenskii" TargetMode="External"/><Relationship Id="rId101" Type="http://schemas.openxmlformats.org/officeDocument/2006/relationships/hyperlink" Target="https://fk12.ru/books/fizicheskaya-kultura-5-7-klassy-vilenskii" TargetMode="External"/><Relationship Id="rId122" Type="http://schemas.openxmlformats.org/officeDocument/2006/relationships/hyperlink" Target="https://fk12.ru/books/fizicheskaya-kultura-5-7-klassy-vilenskii" TargetMode="External"/><Relationship Id="rId143" Type="http://schemas.openxmlformats.org/officeDocument/2006/relationships/hyperlink" Target="https://fk12.ru/books/fizicheskaya-kultura-5-7-klassy-vilenskii" TargetMode="External"/><Relationship Id="rId148" Type="http://schemas.openxmlformats.org/officeDocument/2006/relationships/hyperlink" Target="https://fk12.ru/books/fizicheskaya-kultura-8-9-klassy-lyah" TargetMode="External"/><Relationship Id="rId164" Type="http://schemas.openxmlformats.org/officeDocument/2006/relationships/hyperlink" Target="https://fk12.ru/books/fizicheskaya-kultura-8-9-klassy-lyah" TargetMode="External"/><Relationship Id="rId169" Type="http://schemas.openxmlformats.org/officeDocument/2006/relationships/hyperlink" Target="https://fk12.ru/books/fizicheskaya-kultura-8-9-klassy-lyah" TargetMode="External"/><Relationship Id="rId185" Type="http://schemas.openxmlformats.org/officeDocument/2006/relationships/hyperlink" Target="https://fk12.ru/books/fizicheskaya-kultura-8-9-klassy-lyah" TargetMode="External"/><Relationship Id="rId4" Type="http://schemas.openxmlformats.org/officeDocument/2006/relationships/webSettings" Target="webSettings.xml"/><Relationship Id="rId9" Type="http://schemas.openxmlformats.org/officeDocument/2006/relationships/hyperlink" Target="https://znayka.win/uchebniki/7-klass/fizicheskaya-kultura-5-7-klassy-vilenskij-m-ya-turevskij-i-m/" TargetMode="External"/><Relationship Id="rId180" Type="http://schemas.openxmlformats.org/officeDocument/2006/relationships/hyperlink" Target="https://fk12.ru/books/fizicheskaya-kultura-8-9-klassy-lyah" TargetMode="External"/><Relationship Id="rId210" Type="http://schemas.openxmlformats.org/officeDocument/2006/relationships/hyperlink" Target="https://fk12.ru/books/fizicheskaya-kultura-8-9-klassy-lyah" TargetMode="External"/><Relationship Id="rId26" Type="http://schemas.openxmlformats.org/officeDocument/2006/relationships/hyperlink" Target="https://znayka.win/uchebniki/7-klass/fizicheskaya-kultura-5-7-klassy-vilenskij-m-ya-turevskij-i-m/" TargetMode="External"/><Relationship Id="rId47" Type="http://schemas.openxmlformats.org/officeDocument/2006/relationships/hyperlink" Target="https://znayka.win/uchebniki/7-klass/fizicheskaya-kultura-5-7-klassy-vilenskij-m-ya-turevskij-i-m/" TargetMode="External"/><Relationship Id="rId68" Type="http://schemas.openxmlformats.org/officeDocument/2006/relationships/hyperlink" Target="https://fk12.ru/books/fizicheskaya-kultura-5-7-klassy-vilenskii" TargetMode="External"/><Relationship Id="rId89" Type="http://schemas.openxmlformats.org/officeDocument/2006/relationships/hyperlink" Target="https://fk12.ru/books/fizicheskaya-kultura-5-7-klassy-vilenskii" TargetMode="External"/><Relationship Id="rId112" Type="http://schemas.openxmlformats.org/officeDocument/2006/relationships/hyperlink" Target="https://fk12.ru/books/fizicheskaya-kultura-5-7-klassy-vilenskii" TargetMode="External"/><Relationship Id="rId133" Type="http://schemas.openxmlformats.org/officeDocument/2006/relationships/hyperlink" Target="https://fk12.ru/books/fizicheskaya-kultura-5-7-klassy-vilenskii" TargetMode="External"/><Relationship Id="rId154" Type="http://schemas.openxmlformats.org/officeDocument/2006/relationships/hyperlink" Target="https://fk12.ru/books/fizicheskaya-kultura-8-9-klassy-lyah" TargetMode="External"/><Relationship Id="rId175" Type="http://schemas.openxmlformats.org/officeDocument/2006/relationships/hyperlink" Target="https://fk12.ru/books/fizicheskaya-kultura-8-9-klassy-lyah" TargetMode="External"/><Relationship Id="rId196" Type="http://schemas.openxmlformats.org/officeDocument/2006/relationships/hyperlink" Target="https://fk12.ru/books/fizicheskaya-kultura-8-9-klassy-lyah" TargetMode="External"/><Relationship Id="rId200" Type="http://schemas.openxmlformats.org/officeDocument/2006/relationships/hyperlink" Target="https://fk12.ru/books/fizicheskaya-kultura-8-9-klassy-lyah" TargetMode="External"/><Relationship Id="rId16" Type="http://schemas.openxmlformats.org/officeDocument/2006/relationships/hyperlink" Target="https://znayka.win/uchebniki/7-klass/fizicheskaya-kultura-5-7-klassy-vilenskij-m-ya-turevskij-i-m/" TargetMode="External"/><Relationship Id="rId37" Type="http://schemas.openxmlformats.org/officeDocument/2006/relationships/hyperlink" Target="https://znayka.win/uchebniki/7-klass/fizicheskaya-kultura-5-7-klassy-vilenskij-m-ya-turevskij-i-m/" TargetMode="External"/><Relationship Id="rId58" Type="http://schemas.openxmlformats.org/officeDocument/2006/relationships/hyperlink" Target="https://znayka.win/uchebniki/7-klass/fizicheskaya-kultura-5-7-klassy-vilenskij-m-ya-turevskij-i-m/" TargetMode="External"/><Relationship Id="rId79" Type="http://schemas.openxmlformats.org/officeDocument/2006/relationships/hyperlink" Target="https://fk12.ru/books/fizicheskaya-kultura-5-7-klassy-vilenskii" TargetMode="External"/><Relationship Id="rId102" Type="http://schemas.openxmlformats.org/officeDocument/2006/relationships/hyperlink" Target="https://fk12.ru/books/fizicheskaya-kultura-5-7-klassy-vilenskii" TargetMode="External"/><Relationship Id="rId123" Type="http://schemas.openxmlformats.org/officeDocument/2006/relationships/hyperlink" Target="https://fk12.ru/books/fizicheskaya-kultura-5-7-klassy-vilenskii" TargetMode="External"/><Relationship Id="rId144" Type="http://schemas.openxmlformats.org/officeDocument/2006/relationships/hyperlink" Target="https://fk12.ru/books/fizicheskaya-kultura-5-7-klassy-vilenskii" TargetMode="External"/><Relationship Id="rId90" Type="http://schemas.openxmlformats.org/officeDocument/2006/relationships/hyperlink" Target="https://fk12.ru/books/fizicheskaya-kultura-5-7-klassy-vilenskii" TargetMode="External"/><Relationship Id="rId165" Type="http://schemas.openxmlformats.org/officeDocument/2006/relationships/hyperlink" Target="https://fk12.ru/books/fizicheskaya-kultura-8-9-klassy-lyah" TargetMode="External"/><Relationship Id="rId186" Type="http://schemas.openxmlformats.org/officeDocument/2006/relationships/hyperlink" Target="https://fk12.ru/books/fizicheskaya-kultura-8-9-klassy-lyah" TargetMode="External"/><Relationship Id="rId211" Type="http://schemas.openxmlformats.org/officeDocument/2006/relationships/fontTable" Target="fontTable.xml"/><Relationship Id="rId27" Type="http://schemas.openxmlformats.org/officeDocument/2006/relationships/hyperlink" Target="https://znayka.win/uchebniki/7-klass/fizicheskaya-kultura-5-7-klassy-vilenskij-m-ya-turevskij-i-m/" TargetMode="External"/><Relationship Id="rId48" Type="http://schemas.openxmlformats.org/officeDocument/2006/relationships/hyperlink" Target="https://znayka.win/uchebniki/7-klass/fizicheskaya-kultura-5-7-klassy-vilenskij-m-ya-turevskij-i-m/" TargetMode="External"/><Relationship Id="rId69" Type="http://schemas.openxmlformats.org/officeDocument/2006/relationships/hyperlink" Target="https://fk12.ru/books/fizicheskaya-kultura-5-7-klassy-vilenskii" TargetMode="External"/><Relationship Id="rId113" Type="http://schemas.openxmlformats.org/officeDocument/2006/relationships/hyperlink" Target="https://fk12.ru/books/fizicheskaya-kultura-5-7-klassy-vilenskii" TargetMode="External"/><Relationship Id="rId134" Type="http://schemas.openxmlformats.org/officeDocument/2006/relationships/hyperlink" Target="https://fk12.ru/books/fizicheskaya-kultura-5-7-klassy-vilenskii" TargetMode="External"/><Relationship Id="rId80" Type="http://schemas.openxmlformats.org/officeDocument/2006/relationships/hyperlink" Target="https://fk12.ru/books/fizicheskaya-kultura-5-7-klassy-vilenskii" TargetMode="External"/><Relationship Id="rId155" Type="http://schemas.openxmlformats.org/officeDocument/2006/relationships/hyperlink" Target="https://fk12.ru/books/fizicheskaya-kultura-8-9-klassy-lyah" TargetMode="External"/><Relationship Id="rId176" Type="http://schemas.openxmlformats.org/officeDocument/2006/relationships/hyperlink" Target="https://fk12.ru/books/fizicheskaya-kultura-8-9-klassy-lyah" TargetMode="External"/><Relationship Id="rId197" Type="http://schemas.openxmlformats.org/officeDocument/2006/relationships/hyperlink" Target="https://fk12.ru/books/fizicheskaya-kultura-8-9-klassy-lyah" TargetMode="External"/><Relationship Id="rId201" Type="http://schemas.openxmlformats.org/officeDocument/2006/relationships/hyperlink" Target="https://fk12.ru/books/fizicheskaya-kultura-8-9-klassy-lyah" TargetMode="External"/><Relationship Id="rId17" Type="http://schemas.openxmlformats.org/officeDocument/2006/relationships/hyperlink" Target="https://znayka.win/uchebniki/7-klass/fizicheskaya-kultura-5-7-klassy-vilenskij-m-ya-turevskij-i-m/" TargetMode="External"/><Relationship Id="rId38" Type="http://schemas.openxmlformats.org/officeDocument/2006/relationships/hyperlink" Target="https://znayka.win/uchebniki/7-klass/fizicheskaya-kultura-5-7-klassy-vilenskij-m-ya-turevskij-i-m/" TargetMode="External"/><Relationship Id="rId59" Type="http://schemas.openxmlformats.org/officeDocument/2006/relationships/hyperlink" Target="https://znayka.win/uchebniki/7-klass/fizicheskaya-kultura-5-7-klassy-vilenskij-m-ya-turevskij-i-m/" TargetMode="External"/><Relationship Id="rId103" Type="http://schemas.openxmlformats.org/officeDocument/2006/relationships/hyperlink" Target="https://fk12.ru/books/fizicheskaya-kultura-5-7-klassy-vilenskii" TargetMode="External"/><Relationship Id="rId124" Type="http://schemas.openxmlformats.org/officeDocument/2006/relationships/hyperlink" Target="https://fk12.ru/books/fizicheskaya-kultura-5-7-klassy-vilenskii" TargetMode="External"/><Relationship Id="rId70" Type="http://schemas.openxmlformats.org/officeDocument/2006/relationships/hyperlink" Target="https://fk12.ru/books/fizicheskaya-kultura-5-7-klassy-vilenskii" TargetMode="External"/><Relationship Id="rId91" Type="http://schemas.openxmlformats.org/officeDocument/2006/relationships/hyperlink" Target="https://fk12.ru/books/fizicheskaya-kultura-5-7-klassy-vilenskii" TargetMode="External"/><Relationship Id="rId145" Type="http://schemas.openxmlformats.org/officeDocument/2006/relationships/hyperlink" Target="https://fk12.ru/books/fizicheskaya-kultura-5-7-klassy-vilenskii" TargetMode="External"/><Relationship Id="rId166" Type="http://schemas.openxmlformats.org/officeDocument/2006/relationships/hyperlink" Target="https://fk12.ru/books/fizicheskaya-kultura-8-9-klassy-lyah" TargetMode="External"/><Relationship Id="rId187" Type="http://schemas.openxmlformats.org/officeDocument/2006/relationships/hyperlink" Target="https://fk12.ru/books/fizicheskaya-kultura-8-9-klassy-lyah" TargetMode="External"/><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hyperlink" Target="https://znayka.win/uchebniki/7-klass/fizicheskaya-kultura-5-7-klassy-vilenskij-m-ya-turevskij-i-m/" TargetMode="External"/><Relationship Id="rId49" Type="http://schemas.openxmlformats.org/officeDocument/2006/relationships/hyperlink" Target="https://znayka.win/uchebniki/7-klass/fizicheskaya-kultura-5-7-klassy-vilenskij-m-ya-turevskij-i-m/" TargetMode="External"/><Relationship Id="rId114" Type="http://schemas.openxmlformats.org/officeDocument/2006/relationships/hyperlink" Target="https://fk12.ru/books/fizicheskaya-kultura-5-7-klassy-vilenskii" TargetMode="External"/><Relationship Id="rId60" Type="http://schemas.openxmlformats.org/officeDocument/2006/relationships/hyperlink" Target="https://znayka.win/uchebniki/7-klass/fizicheskaya-kultura-5-7-klassy-vilenskij-m-ya-turevskij-i-m/" TargetMode="External"/><Relationship Id="rId81" Type="http://schemas.openxmlformats.org/officeDocument/2006/relationships/hyperlink" Target="https://fk12.ru/books/fizicheskaya-kultura-5-7-klassy-vilenskii" TargetMode="External"/><Relationship Id="rId135" Type="http://schemas.openxmlformats.org/officeDocument/2006/relationships/hyperlink" Target="https://fk12.ru/books/fizicheskaya-kultura-5-7-klassy-vilenskii" TargetMode="External"/><Relationship Id="rId156" Type="http://schemas.openxmlformats.org/officeDocument/2006/relationships/hyperlink" Target="https://fk12.ru/books/fizicheskaya-kultura-8-9-klassy-lyah" TargetMode="External"/><Relationship Id="rId177" Type="http://schemas.openxmlformats.org/officeDocument/2006/relationships/hyperlink" Target="https://fk12.ru/books/fizicheskaya-kultura-8-9-klassy-lyah" TargetMode="External"/><Relationship Id="rId198" Type="http://schemas.openxmlformats.org/officeDocument/2006/relationships/hyperlink" Target="https://fk12.ru/books/fizicheskaya-kultura-8-9-klassy-lyah" TargetMode="External"/><Relationship Id="rId202" Type="http://schemas.openxmlformats.org/officeDocument/2006/relationships/hyperlink" Target="https://fk12.ru/books/fizicheskaya-kultura-8-9-klassy-lyah" TargetMode="External"/><Relationship Id="rId18" Type="http://schemas.openxmlformats.org/officeDocument/2006/relationships/hyperlink" Target="https://znayka.win/uchebniki/7-klass/fizicheskaya-kultura-5-7-klassy-vilenskij-m-ya-turevskij-i-m/" TargetMode="External"/><Relationship Id="rId39" Type="http://schemas.openxmlformats.org/officeDocument/2006/relationships/hyperlink" Target="https://znayka.win/uchebniki/7-klass/fizicheskaya-kultura-5-7-klassy-vilenskij-m-ya-turevskij-i-m/" TargetMode="External"/><Relationship Id="rId50" Type="http://schemas.openxmlformats.org/officeDocument/2006/relationships/hyperlink" Target="https://znayka.win/uchebniki/7-klass/fizicheskaya-kultura-5-7-klassy-vilenskij-m-ya-turevskij-i-m/" TargetMode="External"/><Relationship Id="rId104" Type="http://schemas.openxmlformats.org/officeDocument/2006/relationships/hyperlink" Target="https://fk12.ru/books/fizicheskaya-kultura-5-7-klassy-vilenskii" TargetMode="External"/><Relationship Id="rId125" Type="http://schemas.openxmlformats.org/officeDocument/2006/relationships/hyperlink" Target="https://fk12.ru/books/fizicheskaya-kultura-5-7-klassy-vilenskii" TargetMode="External"/><Relationship Id="rId146" Type="http://schemas.openxmlformats.org/officeDocument/2006/relationships/hyperlink" Target="https://fk12.ru/books/fizicheskaya-kultura-5-7-klassy-vilenskii" TargetMode="External"/><Relationship Id="rId167" Type="http://schemas.openxmlformats.org/officeDocument/2006/relationships/hyperlink" Target="https://fk12.ru/books/fizicheskaya-kultura-8-9-klassy-lyah" TargetMode="External"/><Relationship Id="rId188" Type="http://schemas.openxmlformats.org/officeDocument/2006/relationships/hyperlink" Target="https://fk12.ru/books/fizicheskaya-kultura-8-9-klassy-lyah" TargetMode="External"/><Relationship Id="rId71" Type="http://schemas.openxmlformats.org/officeDocument/2006/relationships/hyperlink" Target="https://fk12.ru/books/fizicheskaya-kultura-5-7-klassy-vilenskii" TargetMode="External"/><Relationship Id="rId92" Type="http://schemas.openxmlformats.org/officeDocument/2006/relationships/hyperlink" Target="https://fk12.ru/books/fizicheskaya-kultura-5-7-klassy-vilenskii" TargetMode="External"/><Relationship Id="rId2" Type="http://schemas.openxmlformats.org/officeDocument/2006/relationships/styles" Target="styles.xml"/><Relationship Id="rId29" Type="http://schemas.openxmlformats.org/officeDocument/2006/relationships/hyperlink" Target="https://znayka.win/uchebniki/7-klass/fizicheskaya-kultura-5-7-klassy-vilenskij-m-ya-turevskij-i-m/" TargetMode="External"/><Relationship Id="rId40" Type="http://schemas.openxmlformats.org/officeDocument/2006/relationships/hyperlink" Target="https://znayka.win/uchebniki/7-klass/fizicheskaya-kultura-5-7-klassy-vilenskij-m-ya-turevskij-i-m/" TargetMode="External"/><Relationship Id="rId115" Type="http://schemas.openxmlformats.org/officeDocument/2006/relationships/hyperlink" Target="https://fk12.ru/books/fizicheskaya-kultura-5-7-klassy-vilenskii" TargetMode="External"/><Relationship Id="rId136" Type="http://schemas.openxmlformats.org/officeDocument/2006/relationships/hyperlink" Target="https://fk12.ru/books/fizicheskaya-kultura-5-7-klassy-vilenskii" TargetMode="External"/><Relationship Id="rId157" Type="http://schemas.openxmlformats.org/officeDocument/2006/relationships/hyperlink" Target="https://fk12.ru/books/fizicheskaya-kultura-8-9-klassy-lyah" TargetMode="External"/><Relationship Id="rId178" Type="http://schemas.openxmlformats.org/officeDocument/2006/relationships/hyperlink" Target="https://fk12.ru/books/fizicheskaya-kultura-8-9-klassy-l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17925</Words>
  <Characters>102174</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2024-09-13T09:35:00Z</dcterms:created>
  <dcterms:modified xsi:type="dcterms:W3CDTF">2024-09-13T09:42:00Z</dcterms:modified>
</cp:coreProperties>
</file>