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2A" w:rsidRDefault="009E082A" w:rsidP="009E082A">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МИНИСТЕРСТВО ПРОСВЕЩЕНИЯ РОССИЙСКОЙ ФЕДЕРАЦИИ</w:t>
      </w:r>
    </w:p>
    <w:p w:rsidR="009E082A" w:rsidRDefault="009E082A" w:rsidP="009E082A">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0" w:name="860646c2-889a-4569-8575-2a8bf8f7bf01"/>
      <w:r>
        <w:rPr>
          <w:rFonts w:ascii="Times New Roman" w:eastAsia="Times New Roman" w:hAnsi="Times New Roman"/>
          <w:b/>
          <w:color w:val="000000"/>
          <w:sz w:val="28"/>
        </w:rPr>
        <w:t>Министерство образования Оренбургской области</w:t>
      </w:r>
      <w:bookmarkEnd w:id="0"/>
      <w:r>
        <w:rPr>
          <w:rFonts w:ascii="Times New Roman" w:eastAsia="Times New Roman" w:hAnsi="Times New Roman"/>
          <w:b/>
          <w:color w:val="000000"/>
          <w:sz w:val="28"/>
        </w:rPr>
        <w:t xml:space="preserve">‌‌ </w:t>
      </w:r>
    </w:p>
    <w:p w:rsidR="009E082A" w:rsidRDefault="009E082A" w:rsidP="009E082A">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1" w:name="14fc4b3a-950c-4903-a83a-e28a6ceb6a1b"/>
      <w:r>
        <w:rPr>
          <w:rFonts w:ascii="Times New Roman" w:eastAsia="Times New Roman" w:hAnsi="Times New Roman"/>
          <w:b/>
          <w:color w:val="000000"/>
          <w:sz w:val="28"/>
        </w:rPr>
        <w:t>Управление образования администрации МО Оренбургского района</w:t>
      </w:r>
      <w:bookmarkEnd w:id="1"/>
      <w:r>
        <w:rPr>
          <w:rFonts w:ascii="Times New Roman" w:eastAsia="Times New Roman" w:hAnsi="Times New Roman"/>
          <w:b/>
          <w:color w:val="000000"/>
          <w:sz w:val="28"/>
        </w:rPr>
        <w:t>‌</w:t>
      </w:r>
      <w:r>
        <w:rPr>
          <w:rFonts w:ascii="Times New Roman" w:eastAsia="Times New Roman" w:hAnsi="Times New Roman"/>
          <w:color w:val="000000"/>
          <w:sz w:val="28"/>
        </w:rPr>
        <w:t>​</w:t>
      </w:r>
    </w:p>
    <w:p w:rsidR="009E082A" w:rsidRDefault="009E082A" w:rsidP="009E082A">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МБОУ "Пригородная СОШ №1 Оренбургского района"</w:t>
      </w:r>
    </w:p>
    <w:p w:rsidR="009E082A" w:rsidRPr="00B4581E" w:rsidRDefault="009E082A" w:rsidP="009E082A">
      <w:pPr>
        <w:spacing w:after="0"/>
        <w:ind w:left="120"/>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Default="009E082A" w:rsidP="009E082A">
      <w:pPr>
        <w:spacing w:after="0"/>
        <w:ind w:left="120"/>
        <w:rPr>
          <w:rFonts w:ascii="Times New Roman" w:hAnsi="Times New Roman"/>
          <w:color w:val="000000"/>
          <w:sz w:val="28"/>
        </w:rPr>
      </w:pPr>
    </w:p>
    <w:p w:rsidR="009E082A" w:rsidRPr="00937978" w:rsidRDefault="009E082A" w:rsidP="009E082A">
      <w:pPr>
        <w:spacing w:after="0"/>
        <w:ind w:left="120"/>
      </w:pPr>
      <w:r w:rsidRPr="00937978">
        <w:rPr>
          <w:rFonts w:ascii="Times New Roman" w:hAnsi="Times New Roman"/>
          <w:color w:val="000000"/>
          <w:sz w:val="28"/>
        </w:rPr>
        <w:t>‌</w:t>
      </w:r>
    </w:p>
    <w:p w:rsidR="009E082A" w:rsidRPr="00937978" w:rsidRDefault="009E082A" w:rsidP="009E082A">
      <w:pPr>
        <w:spacing w:after="0"/>
        <w:ind w:left="120"/>
      </w:pPr>
    </w:p>
    <w:p w:rsidR="009E082A" w:rsidRPr="00937978" w:rsidRDefault="009E082A" w:rsidP="009E082A">
      <w:pPr>
        <w:spacing w:after="0"/>
        <w:ind w:left="120"/>
      </w:pPr>
    </w:p>
    <w:p w:rsidR="009E082A" w:rsidRDefault="009E082A" w:rsidP="009E082A">
      <w:pPr>
        <w:spacing w:after="0"/>
        <w:ind w:left="120"/>
      </w:pPr>
    </w:p>
    <w:p w:rsidR="009E082A" w:rsidRDefault="009E082A" w:rsidP="009E082A">
      <w:pPr>
        <w:spacing w:after="0"/>
        <w:ind w:left="120"/>
      </w:pPr>
    </w:p>
    <w:p w:rsidR="009E082A" w:rsidRPr="00937978" w:rsidRDefault="009E082A" w:rsidP="009E082A">
      <w:pPr>
        <w:spacing w:after="0"/>
        <w:ind w:left="120"/>
      </w:pPr>
    </w:p>
    <w:p w:rsidR="009E082A" w:rsidRPr="00937978" w:rsidRDefault="009E082A" w:rsidP="009E082A">
      <w:pPr>
        <w:spacing w:after="0" w:line="408" w:lineRule="auto"/>
        <w:ind w:left="120"/>
        <w:jc w:val="center"/>
      </w:pPr>
      <w:r w:rsidRPr="00937978">
        <w:rPr>
          <w:rFonts w:ascii="Times New Roman" w:hAnsi="Times New Roman"/>
          <w:b/>
          <w:color w:val="000000"/>
          <w:sz w:val="28"/>
        </w:rPr>
        <w:t>РАБОЧАЯ ПРОГРАММА</w:t>
      </w:r>
    </w:p>
    <w:p w:rsidR="009E082A" w:rsidRPr="00937978" w:rsidRDefault="009E082A" w:rsidP="009E082A">
      <w:pPr>
        <w:spacing w:after="0" w:line="408" w:lineRule="auto"/>
        <w:ind w:left="120"/>
        <w:jc w:val="center"/>
      </w:pPr>
      <w:r w:rsidRPr="00937978">
        <w:rPr>
          <w:rFonts w:ascii="Times New Roman" w:hAnsi="Times New Roman"/>
          <w:b/>
          <w:color w:val="000000"/>
          <w:sz w:val="28"/>
        </w:rPr>
        <w:t xml:space="preserve">учебного </w:t>
      </w:r>
      <w:r>
        <w:rPr>
          <w:rFonts w:ascii="Times New Roman" w:hAnsi="Times New Roman"/>
          <w:b/>
          <w:color w:val="000000"/>
          <w:sz w:val="28"/>
        </w:rPr>
        <w:t>предмета</w:t>
      </w:r>
      <w:r w:rsidRPr="00937978">
        <w:rPr>
          <w:rFonts w:ascii="Times New Roman" w:hAnsi="Times New Roman"/>
          <w:b/>
          <w:color w:val="000000"/>
          <w:sz w:val="28"/>
        </w:rPr>
        <w:t xml:space="preserve"> «</w:t>
      </w:r>
      <w:r>
        <w:rPr>
          <w:rFonts w:ascii="Times New Roman" w:hAnsi="Times New Roman"/>
          <w:b/>
          <w:color w:val="000000"/>
          <w:sz w:val="28"/>
        </w:rPr>
        <w:t>Литература</w:t>
      </w:r>
      <w:r w:rsidRPr="00937978">
        <w:rPr>
          <w:rFonts w:ascii="Times New Roman" w:hAnsi="Times New Roman"/>
          <w:b/>
          <w:color w:val="000000"/>
          <w:sz w:val="28"/>
        </w:rPr>
        <w:t>»</w:t>
      </w:r>
    </w:p>
    <w:p w:rsidR="009E082A" w:rsidRPr="00937978" w:rsidRDefault="009E082A" w:rsidP="009E082A">
      <w:pPr>
        <w:spacing w:after="0" w:line="408" w:lineRule="auto"/>
        <w:ind w:left="120"/>
        <w:jc w:val="center"/>
      </w:pPr>
      <w:r w:rsidRPr="00937978">
        <w:rPr>
          <w:rFonts w:ascii="Times New Roman" w:hAnsi="Times New Roman"/>
          <w:color w:val="000000"/>
          <w:sz w:val="28"/>
        </w:rPr>
        <w:t xml:space="preserve">для обучающихся </w:t>
      </w:r>
      <w:r>
        <w:rPr>
          <w:rFonts w:ascii="Times New Roman" w:hAnsi="Times New Roman"/>
          <w:color w:val="000000"/>
          <w:sz w:val="28"/>
        </w:rPr>
        <w:t>5</w:t>
      </w:r>
      <w:r w:rsidRPr="00937978">
        <w:rPr>
          <w:rFonts w:ascii="Times New Roman" w:hAnsi="Times New Roman"/>
          <w:color w:val="000000"/>
          <w:sz w:val="28"/>
        </w:rPr>
        <w:t xml:space="preserve">-9 классов </w:t>
      </w:r>
    </w:p>
    <w:p w:rsidR="009E082A" w:rsidRPr="00937978" w:rsidRDefault="009E082A" w:rsidP="009E082A">
      <w:pPr>
        <w:spacing w:after="0"/>
        <w:ind w:left="120"/>
        <w:jc w:val="center"/>
      </w:pPr>
    </w:p>
    <w:p w:rsidR="009E082A" w:rsidRPr="00937978" w:rsidRDefault="009E082A" w:rsidP="009E082A">
      <w:pPr>
        <w:spacing w:after="0"/>
        <w:ind w:left="120"/>
        <w:jc w:val="center"/>
      </w:pPr>
    </w:p>
    <w:p w:rsidR="009E082A" w:rsidRPr="00937978" w:rsidRDefault="009E082A" w:rsidP="009E082A">
      <w:pPr>
        <w:spacing w:after="0"/>
        <w:ind w:left="120"/>
        <w:jc w:val="center"/>
      </w:pPr>
    </w:p>
    <w:p w:rsidR="009E082A" w:rsidRPr="00937978" w:rsidRDefault="009E082A" w:rsidP="009E082A">
      <w:pPr>
        <w:spacing w:after="0"/>
        <w:ind w:left="120"/>
        <w:jc w:val="center"/>
      </w:pPr>
    </w:p>
    <w:p w:rsidR="009E082A" w:rsidRPr="00937978" w:rsidRDefault="009E082A" w:rsidP="009E082A">
      <w:pPr>
        <w:spacing w:after="0"/>
        <w:ind w:left="120"/>
        <w:jc w:val="center"/>
      </w:pPr>
    </w:p>
    <w:p w:rsidR="009E082A" w:rsidRPr="00937978" w:rsidRDefault="009E082A" w:rsidP="009E082A">
      <w:pPr>
        <w:spacing w:after="0"/>
        <w:ind w:left="120"/>
        <w:jc w:val="center"/>
      </w:pPr>
    </w:p>
    <w:p w:rsidR="009E082A" w:rsidRDefault="009E082A" w:rsidP="009E082A">
      <w:pPr>
        <w:spacing w:after="0"/>
      </w:pPr>
    </w:p>
    <w:p w:rsidR="009E082A" w:rsidRDefault="009E082A" w:rsidP="009E082A">
      <w:pPr>
        <w:spacing w:after="0"/>
        <w:ind w:left="120"/>
        <w:jc w:val="center"/>
      </w:pPr>
    </w:p>
    <w:p w:rsidR="009E082A" w:rsidRDefault="009E082A" w:rsidP="009E082A">
      <w:pPr>
        <w:spacing w:after="0"/>
        <w:ind w:left="120"/>
        <w:jc w:val="center"/>
      </w:pPr>
    </w:p>
    <w:p w:rsidR="009E082A" w:rsidRDefault="009E082A" w:rsidP="009E082A">
      <w:pPr>
        <w:spacing w:after="0"/>
        <w:ind w:left="120"/>
        <w:jc w:val="center"/>
      </w:pPr>
    </w:p>
    <w:p w:rsidR="009E082A" w:rsidRDefault="009E082A" w:rsidP="009E082A">
      <w:pPr>
        <w:spacing w:after="0"/>
        <w:ind w:left="120"/>
        <w:jc w:val="center"/>
      </w:pPr>
    </w:p>
    <w:p w:rsidR="009E082A" w:rsidRDefault="009E082A" w:rsidP="009E082A">
      <w:pPr>
        <w:spacing w:after="0"/>
        <w:ind w:left="120"/>
        <w:jc w:val="center"/>
      </w:pPr>
    </w:p>
    <w:p w:rsidR="009E082A" w:rsidRDefault="009E082A" w:rsidP="009E082A">
      <w:pPr>
        <w:spacing w:after="0"/>
        <w:ind w:left="120"/>
        <w:jc w:val="center"/>
      </w:pPr>
    </w:p>
    <w:p w:rsidR="009E082A" w:rsidRDefault="009E082A" w:rsidP="009E082A">
      <w:pPr>
        <w:spacing w:after="0"/>
        <w:ind w:left="120"/>
        <w:jc w:val="center"/>
      </w:pPr>
    </w:p>
    <w:p w:rsidR="009E082A" w:rsidRPr="00937978" w:rsidRDefault="009E082A" w:rsidP="009E082A">
      <w:pPr>
        <w:spacing w:after="0"/>
        <w:ind w:left="120"/>
        <w:jc w:val="center"/>
      </w:pPr>
    </w:p>
    <w:p w:rsidR="009E082A" w:rsidRPr="00937978" w:rsidRDefault="009E082A" w:rsidP="009E082A">
      <w:pPr>
        <w:spacing w:after="0"/>
        <w:ind w:left="120"/>
        <w:jc w:val="center"/>
      </w:pPr>
    </w:p>
    <w:p w:rsidR="009E082A" w:rsidRPr="00937978" w:rsidRDefault="009E082A" w:rsidP="009E082A">
      <w:pPr>
        <w:spacing w:after="0"/>
      </w:pPr>
    </w:p>
    <w:p w:rsidR="009E082A" w:rsidRDefault="009E082A" w:rsidP="009E082A">
      <w:pPr>
        <w:spacing w:after="0"/>
        <w:ind w:left="120"/>
        <w:jc w:val="center"/>
        <w:rPr>
          <w:rFonts w:ascii="Times New Roman" w:hAnsi="Times New Roman"/>
          <w:b/>
          <w:color w:val="000000"/>
          <w:sz w:val="28"/>
        </w:rPr>
      </w:pPr>
      <w:r w:rsidRPr="00937978">
        <w:rPr>
          <w:rFonts w:ascii="Times New Roman" w:hAnsi="Times New Roman"/>
          <w:color w:val="000000"/>
          <w:sz w:val="28"/>
        </w:rPr>
        <w:t>​</w:t>
      </w:r>
      <w:proofErr w:type="spellStart"/>
      <w:r w:rsidRPr="00937978">
        <w:rPr>
          <w:rFonts w:ascii="Times New Roman" w:hAnsi="Times New Roman"/>
          <w:b/>
          <w:color w:val="000000"/>
          <w:sz w:val="28"/>
        </w:rPr>
        <w:t>п.Пригородный</w:t>
      </w:r>
      <w:bookmarkStart w:id="2" w:name="4cef1e44-9965-42f4-9abc-c66bc6a4ed05"/>
      <w:bookmarkEnd w:id="2"/>
      <w:proofErr w:type="spellEnd"/>
      <w:r>
        <w:rPr>
          <w:rFonts w:ascii="Times New Roman" w:hAnsi="Times New Roman"/>
          <w:b/>
          <w:color w:val="000000"/>
          <w:sz w:val="28"/>
        </w:rPr>
        <w:t>,</w:t>
      </w:r>
      <w:r w:rsidRPr="00937978">
        <w:rPr>
          <w:rFonts w:ascii="Times New Roman" w:hAnsi="Times New Roman"/>
          <w:b/>
          <w:color w:val="000000"/>
          <w:sz w:val="28"/>
        </w:rPr>
        <w:t xml:space="preserve"> </w:t>
      </w:r>
      <w:bookmarkStart w:id="3" w:name="55fbcee7-c9ab-48de-99f2-3f30ab5c08f8"/>
      <w:r w:rsidRPr="00937978">
        <w:rPr>
          <w:rFonts w:ascii="Times New Roman" w:hAnsi="Times New Roman"/>
          <w:b/>
          <w:color w:val="000000"/>
          <w:sz w:val="28"/>
        </w:rPr>
        <w:t>20</w:t>
      </w:r>
      <w:bookmarkEnd w:id="3"/>
      <w:r>
        <w:rPr>
          <w:rFonts w:ascii="Times New Roman" w:hAnsi="Times New Roman"/>
          <w:b/>
          <w:color w:val="000000"/>
          <w:sz w:val="28"/>
        </w:rPr>
        <w:t>24</w:t>
      </w:r>
    </w:p>
    <w:p w:rsidR="009E082A" w:rsidRPr="009A3DEF" w:rsidRDefault="009E082A" w:rsidP="009E082A">
      <w:pPr>
        <w:spacing w:line="264" w:lineRule="auto"/>
        <w:ind w:left="120"/>
        <w:rPr>
          <w:rFonts w:ascii="Times New Roman" w:hAnsi="Times New Roman" w:cs="Times New Roman"/>
          <w:color w:val="000000" w:themeColor="text1"/>
        </w:rPr>
      </w:pPr>
      <w:bookmarkStart w:id="4" w:name="block-37004545"/>
      <w:r w:rsidRPr="009A3DEF">
        <w:rPr>
          <w:rFonts w:ascii="Times New Roman" w:hAnsi="Times New Roman" w:cs="Times New Roman"/>
          <w:b/>
          <w:color w:val="000000" w:themeColor="text1"/>
        </w:rPr>
        <w:lastRenderedPageBreak/>
        <w:t>ПОЯСНИТЕЛЬНАЯ ЗАПИСКА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A3DEF">
        <w:rPr>
          <w:rFonts w:ascii="Times New Roman" w:hAnsi="Times New Roman" w:cs="Times New Roman"/>
          <w:color w:val="000000" w:themeColor="text1"/>
        </w:rPr>
        <w:t>Минпросвещения</w:t>
      </w:r>
      <w:proofErr w:type="spellEnd"/>
      <w:r w:rsidRPr="009A3DEF">
        <w:rPr>
          <w:rFonts w:ascii="Times New Roman" w:hAnsi="Times New Roman" w:cs="Times New Roman"/>
          <w:color w:val="000000" w:themeColor="text1"/>
        </w:rPr>
        <w:t xml:space="preserve">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ОБЩАЯ ХАРАКТЕРИСТИКА УЧЕБНОГО ПРЕДМЕТА «ЛИТЕРАТУРА»</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ЦЕЛИ ИЗУЧЕНИЯ УЧЕБНОГО ПРЕДМЕТА «ЛИТЕРАТУРА»</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w:t>
      </w:r>
      <w:r w:rsidRPr="009A3DEF">
        <w:rPr>
          <w:rFonts w:ascii="Times New Roman" w:hAnsi="Times New Roman" w:cs="Times New Roman"/>
          <w:color w:val="000000" w:themeColor="text1"/>
        </w:rPr>
        <w:lastRenderedPageBreak/>
        <w:t xml:space="preserve">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9A3DEF">
        <w:rPr>
          <w:rFonts w:ascii="Times New Roman" w:hAnsi="Times New Roman" w:cs="Times New Roman"/>
          <w:color w:val="000000" w:themeColor="text1"/>
        </w:rPr>
        <w:t>теоретико</w:t>
      </w:r>
      <w:proofErr w:type="spellEnd"/>
      <w:r w:rsidRPr="009A3DEF">
        <w:rPr>
          <w:rFonts w:ascii="Times New Roman" w:hAnsi="Times New Roman" w:cs="Times New Roman"/>
          <w:color w:val="000000" w:themeColor="text1"/>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МЕСТО УЧЕБНОГО ПРЕДМЕТА «ЛИТЕРАТУРА» В УЧЕБНОМ ПЛАНЕ</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E082A" w:rsidRPr="009A3DEF" w:rsidRDefault="009E082A" w:rsidP="009E082A">
      <w:pPr>
        <w:tabs>
          <w:tab w:val="left" w:pos="1092"/>
        </w:tabs>
        <w:rPr>
          <w:rFonts w:ascii="Times New Roman" w:hAnsi="Times New Roman" w:cs="Times New Roman"/>
          <w:color w:val="000000" w:themeColor="text1"/>
        </w:rPr>
      </w:pPr>
      <w:r w:rsidRPr="009A3DEF">
        <w:rPr>
          <w:rFonts w:ascii="Times New Roman" w:hAnsi="Times New Roman" w:cs="Times New Roman"/>
          <w:color w:val="000000" w:themeColor="text1"/>
        </w:rPr>
        <w:tab/>
      </w:r>
      <w:bookmarkStart w:id="5" w:name="block-37004546"/>
      <w:bookmarkEnd w:id="4"/>
      <w:r w:rsidRPr="009A3DEF">
        <w:rPr>
          <w:rFonts w:ascii="Times New Roman" w:hAnsi="Times New Roman" w:cs="Times New Roman"/>
          <w:b/>
          <w:color w:val="000000" w:themeColor="text1"/>
        </w:rPr>
        <w:t>СОДЕРЖАНИЕ УЧЕБНОГО ПРЕДМЕТА</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5 КЛАСС</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Мифология.</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Мифы народов России и мира.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Фольклор. </w:t>
      </w:r>
      <w:r w:rsidRPr="009A3DEF">
        <w:rPr>
          <w:rFonts w:ascii="Times New Roman" w:hAnsi="Times New Roman" w:cs="Times New Roman"/>
          <w:color w:val="000000" w:themeColor="text1"/>
        </w:rPr>
        <w:t xml:space="preserve">Малые жанры: пословицы, поговорки, загадки. Сказки народов России и народов мира </w:t>
      </w:r>
      <w:bookmarkStart w:id="6" w:name="8038850c-b985-4899-8396-05ec2b5ebddc"/>
      <w:r w:rsidRPr="009A3DEF">
        <w:rPr>
          <w:rFonts w:ascii="Times New Roman" w:hAnsi="Times New Roman" w:cs="Times New Roman"/>
          <w:color w:val="000000" w:themeColor="text1"/>
        </w:rPr>
        <w:t>(не менее трёх).</w:t>
      </w:r>
      <w:bookmarkEnd w:id="6"/>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первой половины XIX века И. А. Крылов. </w:t>
      </w:r>
      <w:r w:rsidRPr="009A3DEF">
        <w:rPr>
          <w:rFonts w:ascii="Times New Roman" w:hAnsi="Times New Roman" w:cs="Times New Roman"/>
          <w:color w:val="000000" w:themeColor="text1"/>
        </w:rPr>
        <w:t xml:space="preserve">Басни </w:t>
      </w:r>
      <w:bookmarkStart w:id="7" w:name="f1cdb435-b3ac-4333-9983-9795e004a0c2"/>
      <w:r w:rsidRPr="009A3DEF">
        <w:rPr>
          <w:rFonts w:ascii="Times New Roman" w:hAnsi="Times New Roman" w:cs="Times New Roman"/>
          <w:color w:val="000000" w:themeColor="text1"/>
        </w:rPr>
        <w:t>(три по выбору). Например, «Волк на псарне», «Листы и Корни», «Свинья под Дубом», «Квартет», «Осёл и Соловей», «Ворона и Лисица».</w:t>
      </w:r>
      <w:bookmarkEnd w:id="7"/>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С. Пушкин. </w:t>
      </w:r>
      <w:r w:rsidRPr="009A3DEF">
        <w:rPr>
          <w:rFonts w:ascii="Times New Roman" w:hAnsi="Times New Roman" w:cs="Times New Roman"/>
          <w:color w:val="000000" w:themeColor="text1"/>
        </w:rPr>
        <w:t xml:space="preserve">Стихотворения </w:t>
      </w:r>
      <w:bookmarkStart w:id="8" w:name="b8731a29-438b-4b6a-a37d-ff778ded575a"/>
      <w:r w:rsidRPr="009A3DEF">
        <w:rPr>
          <w:rFonts w:ascii="Times New Roman" w:hAnsi="Times New Roman" w:cs="Times New Roman"/>
          <w:color w:val="000000" w:themeColor="text1"/>
        </w:rPr>
        <w:t>(не менее трёх). «Зимнее утро», «Зимний вечер», «Няне» и другие.</w:t>
      </w:r>
      <w:bookmarkEnd w:id="8"/>
      <w:r w:rsidRPr="009A3DEF">
        <w:rPr>
          <w:rFonts w:ascii="Times New Roman" w:hAnsi="Times New Roman" w:cs="Times New Roman"/>
          <w:color w:val="000000" w:themeColor="text1"/>
        </w:rPr>
        <w:t xml:space="preserve"> «Сказка о мёртвой царевне и о семи богатырях».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 Ю. Лермонтов.</w:t>
      </w:r>
      <w:r w:rsidRPr="009A3DEF">
        <w:rPr>
          <w:rFonts w:ascii="Times New Roman" w:hAnsi="Times New Roman" w:cs="Times New Roman"/>
          <w:color w:val="000000" w:themeColor="text1"/>
        </w:rPr>
        <w:t xml:space="preserve"> Стихотворение «Бородино».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Н. В. Гоголь.</w:t>
      </w:r>
      <w:r w:rsidRPr="009A3DEF">
        <w:rPr>
          <w:rFonts w:ascii="Times New Roman" w:hAnsi="Times New Roman" w:cs="Times New Roman"/>
          <w:color w:val="000000" w:themeColor="text1"/>
        </w:rPr>
        <w:t xml:space="preserve"> Повесть «Ночь перед Рождеством» из сборника «Вечера на хуторе близ Диканьки».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второй половины XIX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И. С. Тургенев.</w:t>
      </w:r>
      <w:r w:rsidRPr="009A3DEF">
        <w:rPr>
          <w:rFonts w:ascii="Times New Roman" w:hAnsi="Times New Roman" w:cs="Times New Roman"/>
          <w:color w:val="000000" w:themeColor="text1"/>
        </w:rPr>
        <w:t xml:space="preserve"> Рассказ «Муму».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Н. А. Некрасов.</w:t>
      </w:r>
      <w:r w:rsidRPr="009A3DEF">
        <w:rPr>
          <w:rFonts w:ascii="Times New Roman" w:hAnsi="Times New Roman" w:cs="Times New Roman"/>
          <w:color w:val="000000" w:themeColor="text1"/>
        </w:rPr>
        <w:t xml:space="preserve"> Стихотворения </w:t>
      </w:r>
      <w:bookmarkStart w:id="9" w:name="1d4fde75-5a86-4cea-90d5-aae01314b835"/>
      <w:r w:rsidRPr="009A3DEF">
        <w:rPr>
          <w:rFonts w:ascii="Times New Roman" w:hAnsi="Times New Roman" w:cs="Times New Roman"/>
          <w:color w:val="000000" w:themeColor="text1"/>
        </w:rPr>
        <w:t>(не менее двух). «Крестьянские дети», «Школьник» и другие.</w:t>
      </w:r>
      <w:bookmarkEnd w:id="9"/>
      <w:r w:rsidRPr="009A3DEF">
        <w:rPr>
          <w:rFonts w:ascii="Times New Roman" w:hAnsi="Times New Roman" w:cs="Times New Roman"/>
          <w:color w:val="000000" w:themeColor="text1"/>
        </w:rPr>
        <w:t xml:space="preserve"> Поэма «Мороз, Красный нос» (фрагмент).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 Н. Толстой.</w:t>
      </w:r>
      <w:r w:rsidRPr="009A3DEF">
        <w:rPr>
          <w:rFonts w:ascii="Times New Roman" w:hAnsi="Times New Roman" w:cs="Times New Roman"/>
          <w:color w:val="000000" w:themeColor="text1"/>
        </w:rPr>
        <w:t xml:space="preserve"> Рассказ «Кавказский пленник».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XIX–ХХ веков.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Стихотворения отечественных поэтов XIX–ХХ веков о родной природе и о связи человека с Родиной </w:t>
      </w:r>
      <w:bookmarkStart w:id="10" w:name="3c5dcffd-8a26-4103-9932-75cd7a8dd3e4"/>
      <w:r w:rsidRPr="009A3DEF">
        <w:rPr>
          <w:rFonts w:ascii="Times New Roman" w:hAnsi="Times New Roman" w:cs="Times New Roman"/>
          <w:color w:val="000000" w:themeColor="text1"/>
        </w:rPr>
        <w:t xml:space="preserve">(не менее пяти стихотворений трёх поэтов). Например, стихотворения </w:t>
      </w:r>
      <w:proofErr w:type="spellStart"/>
      <w:r w:rsidRPr="009A3DEF">
        <w:rPr>
          <w:rFonts w:ascii="Times New Roman" w:hAnsi="Times New Roman" w:cs="Times New Roman"/>
          <w:color w:val="000000" w:themeColor="text1"/>
        </w:rPr>
        <w:t>А.К.Толстого</w:t>
      </w:r>
      <w:proofErr w:type="spellEnd"/>
      <w:r w:rsidRPr="009A3DEF">
        <w:rPr>
          <w:rFonts w:ascii="Times New Roman" w:hAnsi="Times New Roman" w:cs="Times New Roman"/>
          <w:color w:val="000000" w:themeColor="text1"/>
        </w:rPr>
        <w:t>, Ф. И. Тютчева, А. А. Фета, И. А. Бунина, А. А. Блока, С. А. Есенина, Н. М. Рубцова, Ю. П. Кузнецова.</w:t>
      </w:r>
      <w:bookmarkEnd w:id="10"/>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Юмористические рассказы отечественных писателей XIX– XX веков.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П. Чехов </w:t>
      </w:r>
      <w:bookmarkStart w:id="11" w:name="dbfddf02-0071-45b9-8d3c-fa1cc17b4b15"/>
      <w:r w:rsidRPr="009A3DEF">
        <w:rPr>
          <w:rFonts w:ascii="Times New Roman" w:hAnsi="Times New Roman" w:cs="Times New Roman"/>
          <w:color w:val="000000" w:themeColor="text1"/>
        </w:rPr>
        <w:t>(два рассказа по выбору). Например, «Лошадиная фамилия», «Мальчики», «Хирургия» и другие.</w:t>
      </w:r>
      <w:bookmarkEnd w:id="1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М. М. Зощенко </w:t>
      </w:r>
      <w:bookmarkStart w:id="12" w:name="90913393-50df-412f-ac1a-f5af225a368e"/>
      <w:r w:rsidRPr="009A3DEF">
        <w:rPr>
          <w:rFonts w:ascii="Times New Roman" w:hAnsi="Times New Roman" w:cs="Times New Roman"/>
          <w:color w:val="000000" w:themeColor="text1"/>
        </w:rPr>
        <w:t>(два рассказа по выбору). Например, «Галоша», «Лёля и Минька», «Ёлка», «Золотые слова», «Встреча» и другие.</w:t>
      </w:r>
      <w:bookmarkEnd w:id="12"/>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Произведения отечественной литературы о природе и животных</w:t>
      </w:r>
      <w:r w:rsidRPr="009A3DEF">
        <w:rPr>
          <w:rFonts w:ascii="Times New Roman" w:hAnsi="Times New Roman" w:cs="Times New Roman"/>
          <w:color w:val="000000" w:themeColor="text1"/>
        </w:rPr>
        <w:t xml:space="preserve"> </w:t>
      </w:r>
      <w:bookmarkStart w:id="13" w:name="aec23ce7-13ed-416b-91bb-298806d5c90e"/>
      <w:r w:rsidRPr="009A3DEF">
        <w:rPr>
          <w:rFonts w:ascii="Times New Roman" w:hAnsi="Times New Roman" w:cs="Times New Roman"/>
          <w:color w:val="000000" w:themeColor="text1"/>
        </w:rPr>
        <w:t>(не менее двух). Например, А. И. Куприна, М. М. Пришвина, К. Г. Паустовского.</w:t>
      </w:r>
      <w:bookmarkEnd w:id="13"/>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П. Платонов.</w:t>
      </w:r>
      <w:r w:rsidRPr="009A3DEF">
        <w:rPr>
          <w:rFonts w:ascii="Times New Roman" w:hAnsi="Times New Roman" w:cs="Times New Roman"/>
          <w:color w:val="000000" w:themeColor="text1"/>
        </w:rPr>
        <w:t xml:space="preserve"> Рассказы </w:t>
      </w:r>
      <w:bookmarkStart w:id="14" w:name="cfa39edd-5597-42b5-b07f-489d84e47a94"/>
      <w:r w:rsidRPr="009A3DEF">
        <w:rPr>
          <w:rFonts w:ascii="Times New Roman" w:hAnsi="Times New Roman" w:cs="Times New Roman"/>
          <w:color w:val="000000" w:themeColor="text1"/>
        </w:rPr>
        <w:t>(один по выбору). Например, «Корова», «Никита» и другие.</w:t>
      </w:r>
      <w:bookmarkEnd w:id="14"/>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В. П. Астафьев.</w:t>
      </w:r>
      <w:r w:rsidRPr="009A3DEF">
        <w:rPr>
          <w:rFonts w:ascii="Times New Roman" w:hAnsi="Times New Roman" w:cs="Times New Roman"/>
          <w:color w:val="000000" w:themeColor="text1"/>
        </w:rPr>
        <w:t xml:space="preserve"> Рассказ «</w:t>
      </w:r>
      <w:proofErr w:type="spellStart"/>
      <w:r w:rsidRPr="009A3DEF">
        <w:rPr>
          <w:rFonts w:ascii="Times New Roman" w:hAnsi="Times New Roman" w:cs="Times New Roman"/>
          <w:color w:val="000000" w:themeColor="text1"/>
        </w:rPr>
        <w:t>Васюткино</w:t>
      </w:r>
      <w:proofErr w:type="spellEnd"/>
      <w:r w:rsidRPr="009A3DEF">
        <w:rPr>
          <w:rFonts w:ascii="Times New Roman" w:hAnsi="Times New Roman" w:cs="Times New Roman"/>
          <w:color w:val="000000" w:themeColor="text1"/>
        </w:rPr>
        <w:t xml:space="preserve"> озеро».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Литература XX– начала XXI веков.</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Произведения отечественной литературы на тему «Человек на войне»</w:t>
      </w:r>
      <w:r w:rsidRPr="009A3DEF">
        <w:rPr>
          <w:rFonts w:ascii="Times New Roman" w:hAnsi="Times New Roman" w:cs="Times New Roman"/>
          <w:color w:val="000000" w:themeColor="text1"/>
        </w:rPr>
        <w:t xml:space="preserve"> </w:t>
      </w:r>
      <w:bookmarkStart w:id="15" w:name="35dcef7b-869c-4626-b557-2b2839912c37"/>
      <w:r w:rsidRPr="009A3DEF">
        <w:rPr>
          <w:rFonts w:ascii="Times New Roman" w:hAnsi="Times New Roman" w:cs="Times New Roman"/>
          <w:color w:val="000000" w:themeColor="text1"/>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9A3DEF">
        <w:rPr>
          <w:rFonts w:ascii="Times New Roman" w:hAnsi="Times New Roman" w:cs="Times New Roman"/>
          <w:color w:val="000000" w:themeColor="text1"/>
        </w:rPr>
        <w:t>К.М.Симонов</w:t>
      </w:r>
      <w:proofErr w:type="spellEnd"/>
      <w:r w:rsidRPr="009A3DEF">
        <w:rPr>
          <w:rFonts w:ascii="Times New Roman" w:hAnsi="Times New Roman" w:cs="Times New Roman"/>
          <w:color w:val="000000" w:themeColor="text1"/>
        </w:rPr>
        <w:t xml:space="preserve"> «Сын артиллериста» и другие.</w:t>
      </w:r>
      <w:bookmarkEnd w:id="15"/>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Произведения отечественных писателей XIX–XXI веков на тему детства</w:t>
      </w:r>
      <w:r w:rsidRPr="009A3DEF">
        <w:rPr>
          <w:rFonts w:ascii="Times New Roman" w:hAnsi="Times New Roman" w:cs="Times New Roman"/>
          <w:color w:val="000000" w:themeColor="text1"/>
        </w:rPr>
        <w:t xml:space="preserve"> </w:t>
      </w:r>
      <w:bookmarkStart w:id="16" w:name="a5fd8ebc-c46e-41fa-818f-2757c5fc34dd"/>
      <w:r w:rsidRPr="009A3DEF">
        <w:rPr>
          <w:rFonts w:ascii="Times New Roman" w:hAnsi="Times New Roman" w:cs="Times New Roman"/>
          <w:color w:val="000000" w:themeColor="text1"/>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Произведения приключенческого жанра отечественных писателей</w:t>
      </w:r>
      <w:bookmarkStart w:id="17" w:name="0447e246-04d6-4654-9850-bc46c641eafe"/>
      <w:r w:rsidRPr="009A3DEF">
        <w:rPr>
          <w:rFonts w:ascii="Times New Roman" w:hAnsi="Times New Roman" w:cs="Times New Roman"/>
          <w:color w:val="000000" w:themeColor="text1"/>
        </w:rPr>
        <w:t xml:space="preserve"> (одно по выбору). Например, К. Булычёв. «Девочка, с которой ничего не случится», «Миллион приключений» и другие (главы по выбору).</w:t>
      </w:r>
      <w:bookmarkEnd w:id="17"/>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народов Российской Федерации. Стихотворения </w:t>
      </w:r>
      <w:bookmarkStart w:id="18" w:name="e8c5701d-d8b6-4159-b2e0-3a6ac9c7dd15"/>
      <w:r w:rsidRPr="009A3DEF">
        <w:rPr>
          <w:rFonts w:ascii="Times New Roman" w:hAnsi="Times New Roman" w:cs="Times New Roman"/>
          <w:color w:val="000000" w:themeColor="text1"/>
        </w:rPr>
        <w:t>(одно по выбору). Например, Р. Г. Гамзатов. «Песня соловья»; М. Карим. «Эту песню мать мне пела».</w:t>
      </w:r>
      <w:bookmarkEnd w:id="18"/>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Зарубежная литература.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Х. К. Андерсен. </w:t>
      </w:r>
      <w:r w:rsidRPr="009A3DEF">
        <w:rPr>
          <w:rFonts w:ascii="Times New Roman" w:hAnsi="Times New Roman" w:cs="Times New Roman"/>
          <w:color w:val="000000" w:themeColor="text1"/>
        </w:rPr>
        <w:t xml:space="preserve">Сказки </w:t>
      </w:r>
      <w:bookmarkStart w:id="19" w:name="2ca66737-c580-4ac4-a5b2-7f657ef38e3a"/>
      <w:r w:rsidRPr="009A3DEF">
        <w:rPr>
          <w:rFonts w:ascii="Times New Roman" w:hAnsi="Times New Roman" w:cs="Times New Roman"/>
          <w:color w:val="000000" w:themeColor="text1"/>
        </w:rPr>
        <w:t>(одна по выбору). Например, «Снежная королева», «Соловей» и другие.</w:t>
      </w:r>
      <w:bookmarkEnd w:id="19"/>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Зарубежная сказочная проза</w:t>
      </w:r>
      <w:r w:rsidRPr="009A3DEF">
        <w:rPr>
          <w:rFonts w:ascii="Times New Roman" w:hAnsi="Times New Roman" w:cs="Times New Roman"/>
          <w:color w:val="000000" w:themeColor="text1"/>
        </w:rPr>
        <w:t xml:space="preserve"> </w:t>
      </w:r>
      <w:bookmarkStart w:id="20" w:name="fd694784-5635-4214-94a4-c12d0a30d199"/>
      <w:r w:rsidRPr="009A3DEF">
        <w:rPr>
          <w:rFonts w:ascii="Times New Roman" w:hAnsi="Times New Roman" w:cs="Times New Roman"/>
          <w:color w:val="000000" w:themeColor="text1"/>
        </w:rPr>
        <w:t xml:space="preserve">(одно произведение по выбору). Например, Л. Кэрролл. «Алиса в Стране Чудес» (главы по выбору), Дж. Р. Р. </w:t>
      </w:r>
      <w:proofErr w:type="spellStart"/>
      <w:r w:rsidRPr="009A3DEF">
        <w:rPr>
          <w:rFonts w:ascii="Times New Roman" w:hAnsi="Times New Roman" w:cs="Times New Roman"/>
          <w:color w:val="000000" w:themeColor="text1"/>
        </w:rPr>
        <w:t>Толкин</w:t>
      </w:r>
      <w:proofErr w:type="spellEnd"/>
      <w:r w:rsidRPr="009A3DEF">
        <w:rPr>
          <w:rFonts w:ascii="Times New Roman" w:hAnsi="Times New Roman" w:cs="Times New Roman"/>
          <w:color w:val="000000" w:themeColor="text1"/>
        </w:rPr>
        <w:t xml:space="preserve">. «Хоббит, </w:t>
      </w:r>
      <w:proofErr w:type="gramStart"/>
      <w:r w:rsidRPr="009A3DEF">
        <w:rPr>
          <w:rFonts w:ascii="Times New Roman" w:hAnsi="Times New Roman" w:cs="Times New Roman"/>
          <w:color w:val="000000" w:themeColor="text1"/>
        </w:rPr>
        <w:t>или Туда</w:t>
      </w:r>
      <w:proofErr w:type="gramEnd"/>
      <w:r w:rsidRPr="009A3DEF">
        <w:rPr>
          <w:rFonts w:ascii="Times New Roman" w:hAnsi="Times New Roman" w:cs="Times New Roman"/>
          <w:color w:val="000000" w:themeColor="text1"/>
        </w:rPr>
        <w:t xml:space="preserve"> и обратно» (главы по выбору).</w:t>
      </w:r>
      <w:bookmarkEnd w:id="20"/>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Зарубежная проза о детях и подростках </w:t>
      </w:r>
      <w:bookmarkStart w:id="21" w:name="b40b601e-d0c3-4299-89d0-394ad0dce0c8"/>
      <w:r w:rsidRPr="009A3DEF">
        <w:rPr>
          <w:rFonts w:ascii="Times New Roman" w:hAnsi="Times New Roman" w:cs="Times New Roman"/>
          <w:color w:val="000000" w:themeColor="text1"/>
        </w:rPr>
        <w:t xml:space="preserve">(два произведения по выбору). Например, М. Твен. «Приключения Тома Сойера» (главы по выбору); Дж. Лондон. «Сказание о </w:t>
      </w:r>
      <w:proofErr w:type="spellStart"/>
      <w:r w:rsidRPr="009A3DEF">
        <w:rPr>
          <w:rFonts w:ascii="Times New Roman" w:hAnsi="Times New Roman" w:cs="Times New Roman"/>
          <w:color w:val="000000" w:themeColor="text1"/>
        </w:rPr>
        <w:t>Кише</w:t>
      </w:r>
      <w:proofErr w:type="spellEnd"/>
      <w:r w:rsidRPr="009A3DEF">
        <w:rPr>
          <w:rFonts w:ascii="Times New Roman" w:hAnsi="Times New Roman" w:cs="Times New Roman"/>
          <w:color w:val="000000" w:themeColor="text1"/>
        </w:rPr>
        <w:t>»; Р. Брэдбери. Рассказы. Например, «Каникулы», «Звук бегущих ног», «Зелёное утро» и другие.</w:t>
      </w:r>
      <w:bookmarkEnd w:id="2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Зарубежная приключенческая проза </w:t>
      </w:r>
      <w:bookmarkStart w:id="22" w:name="103698ad-506d-4d05-bb28-79e90ac8cd6a"/>
      <w:r w:rsidRPr="009A3DEF">
        <w:rPr>
          <w:rFonts w:ascii="Times New Roman" w:hAnsi="Times New Roman" w:cs="Times New Roman"/>
          <w:color w:val="000000" w:themeColor="text1"/>
        </w:rPr>
        <w:t>(два произведения по выбору). Например, Р. Л. Стивенсон. «Остров сокровищ», «Чёрная стрела» и другие.</w:t>
      </w:r>
      <w:bookmarkEnd w:id="22"/>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Зарубежная проза о животных </w:t>
      </w:r>
      <w:bookmarkStart w:id="23" w:name="8a53c771-ce41-4f85-8a47-a227160dd957"/>
      <w:r w:rsidRPr="009A3DEF">
        <w:rPr>
          <w:rFonts w:ascii="Times New Roman" w:hAnsi="Times New Roman" w:cs="Times New Roman"/>
          <w:color w:val="000000" w:themeColor="text1"/>
        </w:rPr>
        <w:t xml:space="preserve">(одно-два произведения по выбору). Э. Сетон-Томпсон. «Королевская </w:t>
      </w:r>
      <w:proofErr w:type="spellStart"/>
      <w:r w:rsidRPr="009A3DEF">
        <w:rPr>
          <w:rFonts w:ascii="Times New Roman" w:hAnsi="Times New Roman" w:cs="Times New Roman"/>
          <w:color w:val="000000" w:themeColor="text1"/>
        </w:rPr>
        <w:t>аналостанка</w:t>
      </w:r>
      <w:proofErr w:type="spellEnd"/>
      <w:r w:rsidRPr="009A3DEF">
        <w:rPr>
          <w:rFonts w:ascii="Times New Roman" w:hAnsi="Times New Roman" w:cs="Times New Roman"/>
          <w:color w:val="000000" w:themeColor="text1"/>
        </w:rPr>
        <w:t>»; Дж. Даррелл. «Говорящий свёрток»; Дж. Лондон. «Белый клык»; Дж. Р. Киплинг. «</w:t>
      </w:r>
      <w:proofErr w:type="spellStart"/>
      <w:r w:rsidRPr="009A3DEF">
        <w:rPr>
          <w:rFonts w:ascii="Times New Roman" w:hAnsi="Times New Roman" w:cs="Times New Roman"/>
          <w:color w:val="000000" w:themeColor="text1"/>
        </w:rPr>
        <w:t>Маугли</w:t>
      </w:r>
      <w:proofErr w:type="spellEnd"/>
      <w:r w:rsidRPr="009A3DEF">
        <w:rPr>
          <w:rFonts w:ascii="Times New Roman" w:hAnsi="Times New Roman" w:cs="Times New Roman"/>
          <w:color w:val="000000" w:themeColor="text1"/>
        </w:rPr>
        <w:t>», «</w:t>
      </w:r>
      <w:proofErr w:type="spellStart"/>
      <w:r w:rsidRPr="009A3DEF">
        <w:rPr>
          <w:rFonts w:ascii="Times New Roman" w:hAnsi="Times New Roman" w:cs="Times New Roman"/>
          <w:color w:val="000000" w:themeColor="text1"/>
        </w:rPr>
        <w:t>Рикки-Тикки-Тави</w:t>
      </w:r>
      <w:proofErr w:type="spellEnd"/>
      <w:r w:rsidRPr="009A3DEF">
        <w:rPr>
          <w:rFonts w:ascii="Times New Roman" w:hAnsi="Times New Roman" w:cs="Times New Roman"/>
          <w:color w:val="000000" w:themeColor="text1"/>
        </w:rPr>
        <w:t>» и другие.</w:t>
      </w:r>
      <w:bookmarkEnd w:id="23"/>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6 КЛАСС</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Античная литература.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Гомер.</w:t>
      </w:r>
      <w:r w:rsidRPr="009A3DEF">
        <w:rPr>
          <w:rFonts w:ascii="Times New Roman" w:hAnsi="Times New Roman" w:cs="Times New Roman"/>
          <w:color w:val="000000" w:themeColor="text1"/>
        </w:rPr>
        <w:t xml:space="preserve"> Поэмы. «Илиада», «Одиссея» (фрагменты).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Фольклор.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Русские былины </w:t>
      </w:r>
      <w:bookmarkStart w:id="24" w:name="2d1a2719-45ad-4395-a569-7b3d43745842"/>
      <w:r w:rsidRPr="009A3DEF">
        <w:rPr>
          <w:rFonts w:ascii="Times New Roman" w:hAnsi="Times New Roman" w:cs="Times New Roman"/>
          <w:color w:val="000000" w:themeColor="text1"/>
        </w:rPr>
        <w:t>(не менее двух). Например, «Илья Муромец и Соловей-разбойник», «Садко».</w:t>
      </w:r>
      <w:bookmarkEnd w:id="24"/>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Народные песни и поэмы народов России и мира </w:t>
      </w:r>
      <w:bookmarkStart w:id="25" w:name="f7900e95-fc4b-4bc0-a061-48731519b6e7"/>
      <w:r w:rsidRPr="009A3DEF">
        <w:rPr>
          <w:rFonts w:ascii="Times New Roman" w:hAnsi="Times New Roman" w:cs="Times New Roman"/>
          <w:color w:val="000000" w:themeColor="text1"/>
        </w:rPr>
        <w:t xml:space="preserve">(не менее трех песен и двух поэм). Например, «Ах, кабы на цветы да не морозы...», «Ах вы ветры, ветры буйные...», «Черный ворон», «Не шуми, </w:t>
      </w:r>
      <w:proofErr w:type="spellStart"/>
      <w:r w:rsidRPr="009A3DEF">
        <w:rPr>
          <w:rFonts w:ascii="Times New Roman" w:hAnsi="Times New Roman" w:cs="Times New Roman"/>
          <w:color w:val="000000" w:themeColor="text1"/>
        </w:rPr>
        <w:t>мати</w:t>
      </w:r>
      <w:proofErr w:type="spellEnd"/>
      <w:r w:rsidRPr="009A3DEF">
        <w:rPr>
          <w:rFonts w:ascii="Times New Roman" w:hAnsi="Times New Roman" w:cs="Times New Roman"/>
          <w:color w:val="000000" w:themeColor="text1"/>
        </w:rPr>
        <w:t xml:space="preserve"> зеленая дубровушка...» и другие. «Песнь о Роланде» (фрагменты), «Песнь о </w:t>
      </w:r>
      <w:proofErr w:type="spellStart"/>
      <w:r w:rsidRPr="009A3DEF">
        <w:rPr>
          <w:rFonts w:ascii="Times New Roman" w:hAnsi="Times New Roman" w:cs="Times New Roman"/>
          <w:color w:val="000000" w:themeColor="text1"/>
        </w:rPr>
        <w:t>Нибелунгах</w:t>
      </w:r>
      <w:proofErr w:type="spellEnd"/>
      <w:r w:rsidRPr="009A3DEF">
        <w:rPr>
          <w:rFonts w:ascii="Times New Roman" w:hAnsi="Times New Roman" w:cs="Times New Roman"/>
          <w:color w:val="000000" w:themeColor="text1"/>
        </w:rPr>
        <w:t xml:space="preserve">» (фрагменты). </w:t>
      </w:r>
      <w:bookmarkEnd w:id="25"/>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Древнерусская литература.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 xml:space="preserve">«Повесть временных </w:t>
      </w:r>
      <w:proofErr w:type="gramStart"/>
      <w:r w:rsidRPr="009A3DEF">
        <w:rPr>
          <w:rFonts w:ascii="Times New Roman" w:hAnsi="Times New Roman" w:cs="Times New Roman"/>
          <w:b/>
          <w:color w:val="000000" w:themeColor="text1"/>
        </w:rPr>
        <w:t>лет»</w:t>
      </w:r>
      <w:bookmarkStart w:id="26" w:name="ad04843b-b512-47d3-b84b-e22df1580588"/>
      <w:r w:rsidRPr="009A3DEF">
        <w:rPr>
          <w:rFonts w:ascii="Times New Roman" w:hAnsi="Times New Roman" w:cs="Times New Roman"/>
          <w:color w:val="000000" w:themeColor="text1"/>
        </w:rPr>
        <w:t>(</w:t>
      </w:r>
      <w:proofErr w:type="gramEnd"/>
      <w:r w:rsidRPr="009A3DEF">
        <w:rPr>
          <w:rFonts w:ascii="Times New Roman" w:hAnsi="Times New Roman" w:cs="Times New Roman"/>
          <w:color w:val="000000" w:themeColor="text1"/>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первой половины XIX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С. Пушкин.</w:t>
      </w:r>
      <w:r w:rsidRPr="009A3DEF">
        <w:rPr>
          <w:rFonts w:ascii="Times New Roman" w:hAnsi="Times New Roman" w:cs="Times New Roman"/>
          <w:color w:val="000000" w:themeColor="text1"/>
        </w:rPr>
        <w:t xml:space="preserve"> Стихотворения </w:t>
      </w:r>
      <w:bookmarkStart w:id="27" w:name="582b55ee-e1e5-46d8-8c0a-755ec48e137e"/>
      <w:r w:rsidRPr="009A3DEF">
        <w:rPr>
          <w:rFonts w:ascii="Times New Roman" w:hAnsi="Times New Roman" w:cs="Times New Roman"/>
          <w:color w:val="000000" w:themeColor="text1"/>
        </w:rPr>
        <w:t>(не менее трёх). «Песнь о вещем Олеге», «Зимняя дорога», «Узник», «Туча» и другие.</w:t>
      </w:r>
      <w:bookmarkEnd w:id="27"/>
      <w:r w:rsidRPr="009A3DEF">
        <w:rPr>
          <w:rFonts w:ascii="Times New Roman" w:hAnsi="Times New Roman" w:cs="Times New Roman"/>
          <w:color w:val="000000" w:themeColor="text1"/>
        </w:rPr>
        <w:t xml:space="preserve"> Роман «Дубровский».</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 Ю. Лермонтов.</w:t>
      </w:r>
      <w:r w:rsidRPr="009A3DEF">
        <w:rPr>
          <w:rFonts w:ascii="Times New Roman" w:hAnsi="Times New Roman" w:cs="Times New Roman"/>
          <w:color w:val="000000" w:themeColor="text1"/>
        </w:rPr>
        <w:t xml:space="preserve"> Стихотворения </w:t>
      </w:r>
      <w:bookmarkStart w:id="28" w:name="e979ff73-e74d-4b41-9daa-86d17094fc9b"/>
      <w:r w:rsidRPr="009A3DEF">
        <w:rPr>
          <w:rFonts w:ascii="Times New Roman" w:hAnsi="Times New Roman" w:cs="Times New Roman"/>
          <w:color w:val="000000" w:themeColor="text1"/>
        </w:rPr>
        <w:t>(не менее трёх). «Три пальмы», «Листок», «Утёс» и другие.</w:t>
      </w:r>
      <w:bookmarkEnd w:id="28"/>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В. Кольцов.</w:t>
      </w:r>
      <w:r w:rsidRPr="009A3DEF">
        <w:rPr>
          <w:rFonts w:ascii="Times New Roman" w:hAnsi="Times New Roman" w:cs="Times New Roman"/>
          <w:color w:val="000000" w:themeColor="text1"/>
        </w:rPr>
        <w:t xml:space="preserve"> Стихотворения </w:t>
      </w:r>
      <w:bookmarkStart w:id="29" w:name="9aa6636f-e65a-485c-aff8-0cee29fb09d5"/>
      <w:r w:rsidRPr="009A3DEF">
        <w:rPr>
          <w:rFonts w:ascii="Times New Roman" w:hAnsi="Times New Roman" w:cs="Times New Roman"/>
          <w:color w:val="000000" w:themeColor="text1"/>
        </w:rPr>
        <w:t>(не менее двух). Например, «Косарь», «Соловей» и другие.</w:t>
      </w:r>
      <w:bookmarkEnd w:id="29"/>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второй половины XIX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Ф. И. Тютчев. </w:t>
      </w:r>
      <w:r w:rsidRPr="009A3DEF">
        <w:rPr>
          <w:rFonts w:ascii="Times New Roman" w:hAnsi="Times New Roman" w:cs="Times New Roman"/>
          <w:color w:val="000000" w:themeColor="text1"/>
        </w:rPr>
        <w:t xml:space="preserve">Стихотворения </w:t>
      </w:r>
      <w:bookmarkStart w:id="30" w:name="c36fcc5a-2cdd-400a-b3ee-0e5071a59ee1"/>
      <w:r w:rsidRPr="009A3DEF">
        <w:rPr>
          <w:rFonts w:ascii="Times New Roman" w:hAnsi="Times New Roman" w:cs="Times New Roman"/>
          <w:color w:val="000000" w:themeColor="text1"/>
        </w:rPr>
        <w:t>(не менее двух). «Есть в осени первоначальной…», «С поляны коршун поднялся…».</w:t>
      </w:r>
      <w:bookmarkEnd w:id="30"/>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А. Фет.</w:t>
      </w:r>
      <w:r w:rsidRPr="009A3DEF">
        <w:rPr>
          <w:rFonts w:ascii="Times New Roman" w:hAnsi="Times New Roman" w:cs="Times New Roman"/>
          <w:color w:val="000000" w:themeColor="text1"/>
        </w:rPr>
        <w:t xml:space="preserve"> Стихотворения </w:t>
      </w:r>
      <w:bookmarkStart w:id="31" w:name="e75d9245-73fc-447a-aaf6-d7ac09f2bf3a"/>
      <w:r w:rsidRPr="009A3DEF">
        <w:rPr>
          <w:rFonts w:ascii="Times New Roman" w:hAnsi="Times New Roman" w:cs="Times New Roman"/>
          <w:color w:val="000000" w:themeColor="text1"/>
        </w:rPr>
        <w:t>(не менее двух). «Учись у них – у дуба, у берёзы…», «Я пришёл к тебе с приветом…».</w:t>
      </w:r>
      <w:bookmarkEnd w:id="3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И. С. Тургенев.</w:t>
      </w:r>
      <w:r w:rsidRPr="009A3DEF">
        <w:rPr>
          <w:rFonts w:ascii="Times New Roman" w:hAnsi="Times New Roman" w:cs="Times New Roman"/>
          <w:color w:val="000000" w:themeColor="text1"/>
        </w:rPr>
        <w:t xml:space="preserve"> Рассказ «</w:t>
      </w:r>
      <w:proofErr w:type="spellStart"/>
      <w:r w:rsidRPr="009A3DEF">
        <w:rPr>
          <w:rFonts w:ascii="Times New Roman" w:hAnsi="Times New Roman" w:cs="Times New Roman"/>
          <w:color w:val="000000" w:themeColor="text1"/>
        </w:rPr>
        <w:t>Бежин</w:t>
      </w:r>
      <w:proofErr w:type="spellEnd"/>
      <w:r w:rsidRPr="009A3DEF">
        <w:rPr>
          <w:rFonts w:ascii="Times New Roman" w:hAnsi="Times New Roman" w:cs="Times New Roman"/>
          <w:color w:val="000000" w:themeColor="text1"/>
        </w:rPr>
        <w:t xml:space="preserve"> луг».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Н. С. Лесков.</w:t>
      </w:r>
      <w:r w:rsidRPr="009A3DEF">
        <w:rPr>
          <w:rFonts w:ascii="Times New Roman" w:hAnsi="Times New Roman" w:cs="Times New Roman"/>
          <w:color w:val="000000" w:themeColor="text1"/>
        </w:rPr>
        <w:t xml:space="preserve"> Сказ «Левша».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 Н. Толстой.</w:t>
      </w:r>
      <w:r w:rsidRPr="009A3DEF">
        <w:rPr>
          <w:rFonts w:ascii="Times New Roman" w:hAnsi="Times New Roman" w:cs="Times New Roman"/>
          <w:color w:val="000000" w:themeColor="text1"/>
        </w:rPr>
        <w:t xml:space="preserve"> Повесть «Детство» </w:t>
      </w:r>
      <w:bookmarkStart w:id="32" w:name="977de391-a0ab-47d0-b055-bb99283dc920"/>
      <w:r w:rsidRPr="009A3DEF">
        <w:rPr>
          <w:rFonts w:ascii="Times New Roman" w:hAnsi="Times New Roman" w:cs="Times New Roman"/>
          <w:color w:val="000000" w:themeColor="text1"/>
        </w:rPr>
        <w:t>(главы по выбору).</w:t>
      </w:r>
      <w:bookmarkEnd w:id="32"/>
      <w:r w:rsidRPr="009A3DEF">
        <w:rPr>
          <w:rFonts w:ascii="Times New Roman" w:hAnsi="Times New Roman" w:cs="Times New Roman"/>
          <w:color w:val="000000" w:themeColor="text1"/>
          <w:u w:val="single"/>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П. Чехов. </w:t>
      </w:r>
      <w:r w:rsidRPr="009A3DEF">
        <w:rPr>
          <w:rFonts w:ascii="Times New Roman" w:hAnsi="Times New Roman" w:cs="Times New Roman"/>
          <w:color w:val="000000" w:themeColor="text1"/>
        </w:rPr>
        <w:t xml:space="preserve">Рассказы </w:t>
      </w:r>
      <w:bookmarkStart w:id="33" w:name="5ccd7dea-76bb-435c-9fae-1b74ca2890ed"/>
      <w:r w:rsidRPr="009A3DEF">
        <w:rPr>
          <w:rFonts w:ascii="Times New Roman" w:hAnsi="Times New Roman" w:cs="Times New Roman"/>
          <w:color w:val="000000" w:themeColor="text1"/>
        </w:rPr>
        <w:t>(три по выбору). Например, «Толстый и тонкий», «Хамелеон», «Смерть чиновника» и другие.</w:t>
      </w:r>
      <w:bookmarkEnd w:id="33"/>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И. Куприн. </w:t>
      </w:r>
      <w:r w:rsidRPr="009A3DEF">
        <w:rPr>
          <w:rFonts w:ascii="Times New Roman" w:hAnsi="Times New Roman" w:cs="Times New Roman"/>
          <w:color w:val="000000" w:themeColor="text1"/>
        </w:rPr>
        <w:t>Рассказ «Чудесный доктор».</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Литература XX - начала XXI веков</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Стихотворения отечественных поэтов начала ХХ века </w:t>
      </w:r>
      <w:bookmarkStart w:id="34" w:name="1a89c352-1e28-490d-a532-18fd47b8e1fa"/>
      <w:r w:rsidRPr="009A3DEF">
        <w:rPr>
          <w:rFonts w:ascii="Times New Roman" w:hAnsi="Times New Roman" w:cs="Times New Roman"/>
          <w:color w:val="000000" w:themeColor="text1"/>
        </w:rPr>
        <w:t>(не менее двух). Например, стихотворения С. А. Есенина, В. В. Маяковского, А. А. Блока и другие.</w:t>
      </w:r>
      <w:bookmarkEnd w:id="34"/>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Стихотворения отечественных поэтов XX века </w:t>
      </w:r>
      <w:r w:rsidRPr="009A3DEF">
        <w:rPr>
          <w:rFonts w:ascii="Times New Roman" w:hAnsi="Times New Roman" w:cs="Times New Roman"/>
          <w:color w:val="000000" w:themeColor="text1"/>
        </w:rPr>
        <w:t xml:space="preserve">(не менее четырёх стихотворений двух поэтов). Например, стихотворения О.Ф. </w:t>
      </w:r>
      <w:proofErr w:type="spellStart"/>
      <w:r w:rsidRPr="009A3DEF">
        <w:rPr>
          <w:rFonts w:ascii="Times New Roman" w:hAnsi="Times New Roman" w:cs="Times New Roman"/>
          <w:color w:val="000000" w:themeColor="text1"/>
        </w:rPr>
        <w:t>Берггольц</w:t>
      </w:r>
      <w:proofErr w:type="spellEnd"/>
      <w:r w:rsidRPr="009A3DEF">
        <w:rPr>
          <w:rFonts w:ascii="Times New Roman" w:hAnsi="Times New Roman" w:cs="Times New Roman"/>
          <w:color w:val="000000" w:themeColor="text1"/>
        </w:rPr>
        <w:t xml:space="preserve">, В.С. Высоцкого, Ю.П. </w:t>
      </w:r>
      <w:proofErr w:type="spellStart"/>
      <w:r w:rsidRPr="009A3DEF">
        <w:rPr>
          <w:rFonts w:ascii="Times New Roman" w:hAnsi="Times New Roman" w:cs="Times New Roman"/>
          <w:color w:val="000000" w:themeColor="text1"/>
        </w:rPr>
        <w:t>Мориц</w:t>
      </w:r>
      <w:proofErr w:type="spellEnd"/>
      <w:r w:rsidRPr="009A3DEF">
        <w:rPr>
          <w:rFonts w:ascii="Times New Roman" w:hAnsi="Times New Roman" w:cs="Times New Roman"/>
          <w:color w:val="000000" w:themeColor="text1"/>
        </w:rPr>
        <w:t xml:space="preserve">, Д.С. Самойлова и других. </w:t>
      </w:r>
      <w:r w:rsidRPr="009A3DEF">
        <w:rPr>
          <w:rFonts w:ascii="Times New Roman" w:hAnsi="Times New Roman" w:cs="Times New Roman"/>
          <w:color w:val="000000" w:themeColor="text1"/>
        </w:rPr>
        <w:br/>
      </w:r>
      <w:bookmarkStart w:id="35" w:name="5118f498-9661-45e8-9924-bef67bfbf524"/>
      <w:bookmarkEnd w:id="35"/>
    </w:p>
    <w:p w:rsidR="009E082A" w:rsidRPr="009A3DEF" w:rsidRDefault="009E082A" w:rsidP="009E082A">
      <w:pPr>
        <w:spacing w:line="264" w:lineRule="auto"/>
        <w:ind w:firstLine="600"/>
        <w:rPr>
          <w:rFonts w:ascii="Times New Roman" w:hAnsi="Times New Roman" w:cs="Times New Roman"/>
          <w:color w:val="000000" w:themeColor="text1"/>
        </w:rPr>
      </w:pPr>
      <w:r w:rsidRPr="009A3DEF">
        <w:rPr>
          <w:rFonts w:ascii="Times New Roman" w:hAnsi="Times New Roman" w:cs="Times New Roman"/>
          <w:b/>
          <w:color w:val="000000" w:themeColor="text1"/>
        </w:rPr>
        <w:t>Проза отечественных писателей конца XX – начала XXI века, в том числе о Великой Отечественной войне</w:t>
      </w:r>
      <w:r w:rsidRPr="009A3DEF">
        <w:rPr>
          <w:rFonts w:ascii="Times New Roman" w:hAnsi="Times New Roman" w:cs="Times New Roman"/>
          <w:color w:val="000000" w:themeColor="text1"/>
        </w:rPr>
        <w:t xml:space="preserve"> (два произведения по выбору). Например</w:t>
      </w:r>
      <w:proofErr w:type="gramStart"/>
      <w:r w:rsidRPr="009A3DEF">
        <w:rPr>
          <w:rFonts w:ascii="Times New Roman" w:hAnsi="Times New Roman" w:cs="Times New Roman"/>
          <w:color w:val="000000" w:themeColor="text1"/>
        </w:rPr>
        <w:t>, Например</w:t>
      </w:r>
      <w:proofErr w:type="gramEnd"/>
      <w:r w:rsidRPr="009A3DEF">
        <w:rPr>
          <w:rFonts w:ascii="Times New Roman" w:hAnsi="Times New Roman" w:cs="Times New Roman"/>
          <w:color w:val="000000" w:themeColor="text1"/>
        </w:rPr>
        <w:t xml:space="preserve">, Б.Л. Васильев «Экспонат №...», Б.П. Екимов «Ночь исцеления», Э.Н. </w:t>
      </w:r>
      <w:proofErr w:type="spellStart"/>
      <w:r w:rsidRPr="009A3DEF">
        <w:rPr>
          <w:rFonts w:ascii="Times New Roman" w:hAnsi="Times New Roman" w:cs="Times New Roman"/>
          <w:color w:val="000000" w:themeColor="text1"/>
        </w:rPr>
        <w:t>Веркин</w:t>
      </w:r>
      <w:proofErr w:type="spellEnd"/>
      <w:r w:rsidRPr="009A3DEF">
        <w:rPr>
          <w:rFonts w:ascii="Times New Roman" w:hAnsi="Times New Roman" w:cs="Times New Roman"/>
          <w:color w:val="000000" w:themeColor="text1"/>
        </w:rPr>
        <w:t xml:space="preserve"> «Облачный полк» (главы) и другие. </w:t>
      </w:r>
      <w:r w:rsidRPr="009A3DEF">
        <w:rPr>
          <w:rFonts w:ascii="Times New Roman" w:hAnsi="Times New Roman" w:cs="Times New Roman"/>
          <w:color w:val="000000" w:themeColor="text1"/>
        </w:rPr>
        <w:br/>
      </w:r>
      <w:bookmarkStart w:id="36" w:name="a35f0a0b-d9a0-4ac9-afd6-3c0ec32f1224"/>
      <w:bookmarkEnd w:id="36"/>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В. Г. Распутин. </w:t>
      </w:r>
      <w:r w:rsidRPr="009A3DEF">
        <w:rPr>
          <w:rFonts w:ascii="Times New Roman" w:hAnsi="Times New Roman" w:cs="Times New Roman"/>
          <w:color w:val="000000" w:themeColor="text1"/>
        </w:rPr>
        <w:t xml:space="preserve">Рассказ «Уроки французского».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Произведения отечественных писателей на тему взросления человека </w:t>
      </w:r>
      <w:bookmarkStart w:id="37" w:name="7f695bb6-7ce9-46a5-96af-f43597f5f296"/>
      <w:r w:rsidRPr="009A3DEF">
        <w:rPr>
          <w:rFonts w:ascii="Times New Roman" w:hAnsi="Times New Roman" w:cs="Times New Roman"/>
          <w:color w:val="000000" w:themeColor="text1"/>
        </w:rPr>
        <w:t xml:space="preserve">(не менее двух). Например, Р. П. Погодин. «Кирпичные острова»; Р. И. </w:t>
      </w:r>
      <w:proofErr w:type="spellStart"/>
      <w:r w:rsidRPr="009A3DEF">
        <w:rPr>
          <w:rFonts w:ascii="Times New Roman" w:hAnsi="Times New Roman" w:cs="Times New Roman"/>
          <w:color w:val="000000" w:themeColor="text1"/>
        </w:rPr>
        <w:t>Фраерман</w:t>
      </w:r>
      <w:proofErr w:type="spellEnd"/>
      <w:r w:rsidRPr="009A3DEF">
        <w:rPr>
          <w:rFonts w:ascii="Times New Roman" w:hAnsi="Times New Roman" w:cs="Times New Roman"/>
          <w:color w:val="000000" w:themeColor="text1"/>
        </w:rPr>
        <w:t>. «Дикая собака Динго, или Повесть о первой любви»; Ю. И. Коваль. «Самая лёгкая лодка в мире» и другие.</w:t>
      </w:r>
      <w:bookmarkEnd w:id="37"/>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Произведения современных отечественных </w:t>
      </w:r>
      <w:proofErr w:type="gramStart"/>
      <w:r w:rsidRPr="009A3DEF">
        <w:rPr>
          <w:rFonts w:ascii="Times New Roman" w:hAnsi="Times New Roman" w:cs="Times New Roman"/>
          <w:b/>
          <w:color w:val="000000" w:themeColor="text1"/>
        </w:rPr>
        <w:t>писателей-фантастов</w:t>
      </w:r>
      <w:r w:rsidRPr="009A3DEF">
        <w:rPr>
          <w:rFonts w:ascii="Times New Roman" w:hAnsi="Times New Roman" w:cs="Times New Roman"/>
          <w:color w:val="000000" w:themeColor="text1"/>
        </w:rPr>
        <w:t xml:space="preserve"> </w:t>
      </w:r>
      <w:bookmarkStart w:id="38" w:name="99ff4dfc-6077-4b1d-979a-efd5d464e2ea"/>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xml:space="preserve">, К. Булычев «Сто лет тому вперед» и другие. </w:t>
      </w:r>
      <w:bookmarkEnd w:id="38"/>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Литература народов Российской Федерации. Стихотворения</w:t>
      </w:r>
      <w:r w:rsidRPr="009A3DEF">
        <w:rPr>
          <w:rFonts w:ascii="Times New Roman" w:hAnsi="Times New Roman" w:cs="Times New Roman"/>
          <w:color w:val="000000" w:themeColor="text1"/>
        </w:rPr>
        <w:t xml:space="preserve"> </w:t>
      </w:r>
      <w:bookmarkStart w:id="39" w:name="8c6e542d-3297-4f00-9d18-f11cc02b5c2a"/>
      <w:r w:rsidRPr="009A3DEF">
        <w:rPr>
          <w:rFonts w:ascii="Times New Roman" w:hAnsi="Times New Roman" w:cs="Times New Roman"/>
          <w:color w:val="000000" w:themeColor="text1"/>
        </w:rPr>
        <w:t xml:space="preserve">(два по выбору). Например, М. Карим. «Бессмертие» (фрагменты); Г. Тукай. «Родная деревня», «Книга»; К. Кулиев. «Когда на </w:t>
      </w:r>
      <w:r w:rsidRPr="009A3DEF">
        <w:rPr>
          <w:rFonts w:ascii="Times New Roman" w:hAnsi="Times New Roman" w:cs="Times New Roman"/>
          <w:color w:val="000000" w:themeColor="text1"/>
        </w:rPr>
        <w:lastRenderedPageBreak/>
        <w:t xml:space="preserve">меня навалилась беда…», «Каким бы малым ни был мой народ…», «Что б ни делалось на свете…», Р. Гамзатов «Журавли», «Мой Дагестан» и другие. </w:t>
      </w:r>
      <w:bookmarkEnd w:id="39"/>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Зарубежная литература Д. Дефо. </w:t>
      </w:r>
      <w:r w:rsidRPr="009A3DEF">
        <w:rPr>
          <w:rFonts w:ascii="Times New Roman" w:hAnsi="Times New Roman" w:cs="Times New Roman"/>
          <w:color w:val="000000" w:themeColor="text1"/>
        </w:rPr>
        <w:t xml:space="preserve">«Робинзон Крузо» </w:t>
      </w:r>
      <w:bookmarkStart w:id="40" w:name="c11c39d0-823d-48a6-b780-3c956bde3174"/>
      <w:r w:rsidRPr="009A3DEF">
        <w:rPr>
          <w:rFonts w:ascii="Times New Roman" w:hAnsi="Times New Roman" w:cs="Times New Roman"/>
          <w:color w:val="000000" w:themeColor="text1"/>
        </w:rPr>
        <w:t>(главы по выбору).</w:t>
      </w:r>
      <w:bookmarkEnd w:id="40"/>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Дж. Свифт. </w:t>
      </w:r>
      <w:r w:rsidRPr="009A3DEF">
        <w:rPr>
          <w:rFonts w:ascii="Times New Roman" w:hAnsi="Times New Roman" w:cs="Times New Roman"/>
          <w:color w:val="000000" w:themeColor="text1"/>
        </w:rPr>
        <w:t xml:space="preserve">«Путешествия Гулливера» </w:t>
      </w:r>
      <w:bookmarkStart w:id="41" w:name="401c2012-d122-4b9b-86de-93f36659c25d"/>
      <w:r w:rsidRPr="009A3DEF">
        <w:rPr>
          <w:rFonts w:ascii="Times New Roman" w:hAnsi="Times New Roman" w:cs="Times New Roman"/>
          <w:color w:val="000000" w:themeColor="text1"/>
        </w:rPr>
        <w:t>(главы по выбору).</w:t>
      </w:r>
      <w:bookmarkEnd w:id="41"/>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Произведения зарубежных писателей на тему взросления человека</w:t>
      </w:r>
      <w:r w:rsidRPr="009A3DEF">
        <w:rPr>
          <w:rFonts w:ascii="Times New Roman" w:hAnsi="Times New Roman" w:cs="Times New Roman"/>
          <w:color w:val="000000" w:themeColor="text1"/>
        </w:rPr>
        <w:t xml:space="preserve"> </w:t>
      </w:r>
      <w:bookmarkStart w:id="42" w:name="e9c8f8f3-f048-4763-af7b-4a65b4f5147c"/>
      <w:r w:rsidRPr="009A3DEF">
        <w:rPr>
          <w:rFonts w:ascii="Times New Roman" w:hAnsi="Times New Roman" w:cs="Times New Roman"/>
          <w:color w:val="000000" w:themeColor="text1"/>
        </w:rPr>
        <w:t>(не менее двух). Например, Ж. Верн. «Дети капитана Гранта» (главы по выбору). Х. Ли. «Убить пересмешника» (главы по выбору) и другие.</w:t>
      </w:r>
      <w:bookmarkEnd w:id="42"/>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7</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КЛАСС</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Древнерусская литература.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Древнерусские повести</w:t>
      </w:r>
      <w:r w:rsidRPr="009A3DEF">
        <w:rPr>
          <w:rFonts w:ascii="Times New Roman" w:hAnsi="Times New Roman" w:cs="Times New Roman"/>
          <w:color w:val="000000" w:themeColor="text1"/>
        </w:rPr>
        <w:t xml:space="preserve"> </w:t>
      </w:r>
      <w:bookmarkStart w:id="43" w:name="683b575d-fc29-4554-8898-a7b5c598dbb6"/>
      <w:r w:rsidRPr="009A3DEF">
        <w:rPr>
          <w:rFonts w:ascii="Times New Roman" w:hAnsi="Times New Roman" w:cs="Times New Roman"/>
          <w:color w:val="000000" w:themeColor="text1"/>
        </w:rPr>
        <w:t>(одна повесть по выбору). Например, «Поучение» Владимира Мономаха (в сокращении) и другие.</w:t>
      </w:r>
      <w:bookmarkEnd w:id="43"/>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первой половины XIX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С. Пушкин. </w:t>
      </w:r>
      <w:r w:rsidRPr="009A3DEF">
        <w:rPr>
          <w:rFonts w:ascii="Times New Roman" w:hAnsi="Times New Roman" w:cs="Times New Roman"/>
          <w:color w:val="000000" w:themeColor="text1"/>
        </w:rPr>
        <w:t xml:space="preserve">Стихотворения </w:t>
      </w:r>
      <w:bookmarkStart w:id="44" w:name="3741b07c-b818-4276-9c02-9452404ed662"/>
      <w:r w:rsidRPr="009A3DEF">
        <w:rPr>
          <w:rFonts w:ascii="Times New Roman" w:hAnsi="Times New Roman" w:cs="Times New Roman"/>
          <w:color w:val="000000" w:themeColor="text1"/>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4"/>
      <w:r w:rsidRPr="009A3DEF">
        <w:rPr>
          <w:rFonts w:ascii="Times New Roman" w:hAnsi="Times New Roman" w:cs="Times New Roman"/>
          <w:color w:val="000000" w:themeColor="text1"/>
        </w:rPr>
        <w:t xml:space="preserve"> «Повести Белкина» </w:t>
      </w:r>
      <w:bookmarkStart w:id="45" w:name="f492b714-890f-4682-ac40-57999778e8e6"/>
      <w:r w:rsidRPr="009A3DEF">
        <w:rPr>
          <w:rFonts w:ascii="Times New Roman" w:hAnsi="Times New Roman" w:cs="Times New Roman"/>
          <w:color w:val="000000" w:themeColor="text1"/>
        </w:rPr>
        <w:t>(«Станционный смотритель» и другие).</w:t>
      </w:r>
      <w:bookmarkEnd w:id="45"/>
      <w:r w:rsidRPr="009A3DEF">
        <w:rPr>
          <w:rFonts w:ascii="Times New Roman" w:hAnsi="Times New Roman" w:cs="Times New Roman"/>
          <w:color w:val="000000" w:themeColor="text1"/>
        </w:rPr>
        <w:t xml:space="preserve"> Поэма «Полтава»</w:t>
      </w:r>
      <w:bookmarkStart w:id="46" w:name="d902c126-21ef-4167-9209-dfb4fb73593d"/>
      <w:r w:rsidRPr="009A3DEF">
        <w:rPr>
          <w:rFonts w:ascii="Times New Roman" w:hAnsi="Times New Roman" w:cs="Times New Roman"/>
          <w:color w:val="000000" w:themeColor="text1"/>
        </w:rPr>
        <w:t xml:space="preserve"> (фрагмент).</w:t>
      </w:r>
      <w:bookmarkEnd w:id="46"/>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М. Ю. Лермонтов. </w:t>
      </w:r>
      <w:r w:rsidRPr="009A3DEF">
        <w:rPr>
          <w:rFonts w:ascii="Times New Roman" w:hAnsi="Times New Roman" w:cs="Times New Roman"/>
          <w:color w:val="000000" w:themeColor="text1"/>
        </w:rPr>
        <w:t xml:space="preserve">Стихотворения </w:t>
      </w:r>
      <w:bookmarkStart w:id="47" w:name="117e4a82-ed0d-45ab-b4ae-813f20ad62a5"/>
      <w:r w:rsidRPr="009A3DEF">
        <w:rPr>
          <w:rFonts w:ascii="Times New Roman" w:hAnsi="Times New Roman" w:cs="Times New Roman"/>
          <w:color w:val="000000" w:themeColor="text1"/>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7"/>
      <w:r w:rsidRPr="009A3DEF">
        <w:rPr>
          <w:rFonts w:ascii="Times New Roman" w:hAnsi="Times New Roman" w:cs="Times New Roman"/>
          <w:color w:val="000000" w:themeColor="text1"/>
        </w:rPr>
        <w:t xml:space="preserve"> «Песня про царя Ивана Васильевича, молодого опричника и удалого купца Калашникова».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 В. Гоголь. </w:t>
      </w:r>
      <w:r w:rsidRPr="009A3DEF">
        <w:rPr>
          <w:rFonts w:ascii="Times New Roman" w:hAnsi="Times New Roman" w:cs="Times New Roman"/>
          <w:color w:val="000000" w:themeColor="text1"/>
        </w:rPr>
        <w:t xml:space="preserve">Повесть «Тарас Бульба».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Литература второй половины XIX века.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И. С. Тургенев.</w:t>
      </w:r>
      <w:r w:rsidRPr="009A3DEF">
        <w:rPr>
          <w:rFonts w:ascii="Times New Roman" w:hAnsi="Times New Roman" w:cs="Times New Roman"/>
          <w:color w:val="000000" w:themeColor="text1"/>
        </w:rPr>
        <w:t xml:space="preserve"> Рассказы из цикла «Записки охотника» </w:t>
      </w:r>
      <w:bookmarkStart w:id="48" w:name="724e0df4-38e3-41a2-b5b6-ae74cd02e3ae"/>
      <w:r w:rsidRPr="009A3DEF">
        <w:rPr>
          <w:rFonts w:ascii="Times New Roman" w:hAnsi="Times New Roman" w:cs="Times New Roman"/>
          <w:color w:val="000000" w:themeColor="text1"/>
        </w:rPr>
        <w:t xml:space="preserve">(два по выбору). Например, «Бирюк», «Хорь и </w:t>
      </w:r>
      <w:proofErr w:type="spellStart"/>
      <w:r w:rsidRPr="009A3DEF">
        <w:rPr>
          <w:rFonts w:ascii="Times New Roman" w:hAnsi="Times New Roman" w:cs="Times New Roman"/>
          <w:color w:val="000000" w:themeColor="text1"/>
        </w:rPr>
        <w:t>Калиныч</w:t>
      </w:r>
      <w:proofErr w:type="spellEnd"/>
      <w:r w:rsidRPr="009A3DEF">
        <w:rPr>
          <w:rFonts w:ascii="Times New Roman" w:hAnsi="Times New Roman" w:cs="Times New Roman"/>
          <w:color w:val="000000" w:themeColor="text1"/>
        </w:rPr>
        <w:t>» и другие.</w:t>
      </w:r>
      <w:bookmarkEnd w:id="48"/>
      <w:r w:rsidRPr="009A3DEF">
        <w:rPr>
          <w:rFonts w:ascii="Times New Roman" w:hAnsi="Times New Roman" w:cs="Times New Roman"/>
          <w:color w:val="000000" w:themeColor="text1"/>
        </w:rPr>
        <w:t xml:space="preserve"> Стихотворения в прозе, </w:t>
      </w:r>
      <w:bookmarkStart w:id="49" w:name="392c8492-5b4a-402c-8f0e-10bd561de6f3"/>
      <w:r w:rsidRPr="009A3DEF">
        <w:rPr>
          <w:rFonts w:ascii="Times New Roman" w:hAnsi="Times New Roman" w:cs="Times New Roman"/>
          <w:color w:val="000000" w:themeColor="text1"/>
        </w:rPr>
        <w:t>например, «Русский язык», «Воробей» и другие.</w:t>
      </w:r>
      <w:bookmarkEnd w:id="49"/>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 Н. Толстой. </w:t>
      </w:r>
      <w:r w:rsidRPr="009A3DEF">
        <w:rPr>
          <w:rFonts w:ascii="Times New Roman" w:hAnsi="Times New Roman" w:cs="Times New Roman"/>
          <w:color w:val="000000" w:themeColor="text1"/>
        </w:rPr>
        <w:t xml:space="preserve">Рассказ «После бала».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Н. А. Некрасов.</w:t>
      </w:r>
      <w:r w:rsidRPr="009A3DEF">
        <w:rPr>
          <w:rFonts w:ascii="Times New Roman" w:hAnsi="Times New Roman" w:cs="Times New Roman"/>
          <w:color w:val="000000" w:themeColor="text1"/>
        </w:rPr>
        <w:t xml:space="preserve"> Стихотворения </w:t>
      </w:r>
      <w:bookmarkStart w:id="50" w:name="d49ac97a-9f24-4da7-91f2-e48f019fd3f5"/>
      <w:r w:rsidRPr="009A3DEF">
        <w:rPr>
          <w:rFonts w:ascii="Times New Roman" w:hAnsi="Times New Roman" w:cs="Times New Roman"/>
          <w:color w:val="000000" w:themeColor="text1"/>
        </w:rPr>
        <w:t>(не менее двух). Например, «Размышления у парадного подъезда», «Железная дорога» и другие.</w:t>
      </w:r>
      <w:bookmarkEnd w:id="50"/>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Поэзия второй половины XIX века.</w:t>
      </w:r>
      <w:r w:rsidRPr="009A3DEF">
        <w:rPr>
          <w:rFonts w:ascii="Times New Roman" w:hAnsi="Times New Roman" w:cs="Times New Roman"/>
          <w:color w:val="000000" w:themeColor="text1"/>
        </w:rPr>
        <w:t xml:space="preserve"> </w:t>
      </w:r>
      <w:bookmarkStart w:id="51" w:name="d84dadf2-8837-40a7-90af-c346f8dae9ab"/>
      <w:r w:rsidRPr="009A3DEF">
        <w:rPr>
          <w:rFonts w:ascii="Times New Roman" w:hAnsi="Times New Roman" w:cs="Times New Roman"/>
          <w:color w:val="000000" w:themeColor="text1"/>
        </w:rPr>
        <w:t>Ф. И. Тютчев, А. А. Фет, А. К. Толстой и другие (не менее двух стихотворений по выбору).</w:t>
      </w:r>
      <w:bookmarkEnd w:id="5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М. Е. Салтыков-Щедрин. </w:t>
      </w:r>
      <w:r w:rsidRPr="009A3DEF">
        <w:rPr>
          <w:rFonts w:ascii="Times New Roman" w:hAnsi="Times New Roman" w:cs="Times New Roman"/>
          <w:color w:val="000000" w:themeColor="text1"/>
        </w:rPr>
        <w:t xml:space="preserve">Сказки </w:t>
      </w:r>
      <w:bookmarkStart w:id="52" w:name="0c9ef179-8127-40c8-873b-fdcc57270e7f"/>
      <w:r w:rsidRPr="009A3DEF">
        <w:rPr>
          <w:rFonts w:ascii="Times New Roman" w:hAnsi="Times New Roman" w:cs="Times New Roman"/>
          <w:color w:val="000000" w:themeColor="text1"/>
        </w:rPr>
        <w:t xml:space="preserve">(одна по выбору). Например, «Повесть о том, как один мужик двух генералов прокормил», «Дикий помещик», «Премудрый </w:t>
      </w:r>
      <w:proofErr w:type="spellStart"/>
      <w:r w:rsidRPr="009A3DEF">
        <w:rPr>
          <w:rFonts w:ascii="Times New Roman" w:hAnsi="Times New Roman" w:cs="Times New Roman"/>
          <w:color w:val="000000" w:themeColor="text1"/>
        </w:rPr>
        <w:t>пискарь</w:t>
      </w:r>
      <w:proofErr w:type="spellEnd"/>
      <w:r w:rsidRPr="009A3DEF">
        <w:rPr>
          <w:rFonts w:ascii="Times New Roman" w:hAnsi="Times New Roman" w:cs="Times New Roman"/>
          <w:color w:val="000000" w:themeColor="text1"/>
        </w:rPr>
        <w:t>» и другие.</w:t>
      </w:r>
      <w:bookmarkEnd w:id="52"/>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Произведения отечественных и зарубежных писателей на историческую тем</w:t>
      </w:r>
      <w:r w:rsidRPr="009A3DEF">
        <w:rPr>
          <w:rFonts w:ascii="Times New Roman" w:hAnsi="Times New Roman" w:cs="Times New Roman"/>
          <w:color w:val="000000" w:themeColor="text1"/>
        </w:rPr>
        <w:t xml:space="preserve">у </w:t>
      </w:r>
      <w:bookmarkStart w:id="53" w:name="3f08c306-d1eb-40c1-bf0e-bea855aa400c"/>
      <w:r w:rsidRPr="009A3DEF">
        <w:rPr>
          <w:rFonts w:ascii="Times New Roman" w:hAnsi="Times New Roman" w:cs="Times New Roman"/>
          <w:color w:val="000000" w:themeColor="text1"/>
        </w:rPr>
        <w:t xml:space="preserve">(не менее двух). Например, А. К. Толстого, Р. </w:t>
      </w:r>
      <w:proofErr w:type="spellStart"/>
      <w:r w:rsidRPr="009A3DEF">
        <w:rPr>
          <w:rFonts w:ascii="Times New Roman" w:hAnsi="Times New Roman" w:cs="Times New Roman"/>
          <w:color w:val="000000" w:themeColor="text1"/>
        </w:rPr>
        <w:t>Сабатини</w:t>
      </w:r>
      <w:proofErr w:type="spellEnd"/>
      <w:r w:rsidRPr="009A3DEF">
        <w:rPr>
          <w:rFonts w:ascii="Times New Roman" w:hAnsi="Times New Roman" w:cs="Times New Roman"/>
          <w:color w:val="000000" w:themeColor="text1"/>
        </w:rPr>
        <w:t>, Ф. Купера.</w:t>
      </w:r>
      <w:bookmarkEnd w:id="53"/>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конца XIX – начала XX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П. Чехов.</w:t>
      </w:r>
      <w:r w:rsidRPr="009A3DEF">
        <w:rPr>
          <w:rFonts w:ascii="Times New Roman" w:hAnsi="Times New Roman" w:cs="Times New Roman"/>
          <w:color w:val="000000" w:themeColor="text1"/>
        </w:rPr>
        <w:t xml:space="preserve"> Рассказы </w:t>
      </w:r>
      <w:bookmarkStart w:id="54" w:name="40c64b3a-a3eb-4d3f-8b8d-5837df728019"/>
      <w:r w:rsidRPr="009A3DEF">
        <w:rPr>
          <w:rFonts w:ascii="Times New Roman" w:hAnsi="Times New Roman" w:cs="Times New Roman"/>
          <w:color w:val="000000" w:themeColor="text1"/>
        </w:rPr>
        <w:t>(один по выбору). Например, «Тоска», «Злоумышленник» и другие.</w:t>
      </w:r>
      <w:bookmarkEnd w:id="54"/>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 xml:space="preserve">М. Горький. </w:t>
      </w:r>
      <w:r w:rsidRPr="009A3DEF">
        <w:rPr>
          <w:rFonts w:ascii="Times New Roman" w:hAnsi="Times New Roman" w:cs="Times New Roman"/>
          <w:color w:val="000000" w:themeColor="text1"/>
        </w:rPr>
        <w:t xml:space="preserve">Ранние рассказы </w:t>
      </w:r>
      <w:bookmarkStart w:id="55" w:name="a869f2ae-2a1e-4f4b-ba77-92f82652d3d9"/>
      <w:r w:rsidRPr="009A3DEF">
        <w:rPr>
          <w:rFonts w:ascii="Times New Roman" w:hAnsi="Times New Roman" w:cs="Times New Roman"/>
          <w:color w:val="000000" w:themeColor="text1"/>
        </w:rPr>
        <w:t xml:space="preserve">(одно произведение по выбору). Например, «Старуха </w:t>
      </w:r>
      <w:proofErr w:type="spellStart"/>
      <w:r w:rsidRPr="009A3DEF">
        <w:rPr>
          <w:rFonts w:ascii="Times New Roman" w:hAnsi="Times New Roman" w:cs="Times New Roman"/>
          <w:color w:val="000000" w:themeColor="text1"/>
        </w:rPr>
        <w:t>Изергиль</w:t>
      </w:r>
      <w:proofErr w:type="spellEnd"/>
      <w:r w:rsidRPr="009A3DEF">
        <w:rPr>
          <w:rFonts w:ascii="Times New Roman" w:hAnsi="Times New Roman" w:cs="Times New Roman"/>
          <w:color w:val="000000" w:themeColor="text1"/>
        </w:rPr>
        <w:t>» (легенда о Данко), «</w:t>
      </w:r>
      <w:proofErr w:type="spellStart"/>
      <w:r w:rsidRPr="009A3DEF">
        <w:rPr>
          <w:rFonts w:ascii="Times New Roman" w:hAnsi="Times New Roman" w:cs="Times New Roman"/>
          <w:color w:val="000000" w:themeColor="text1"/>
        </w:rPr>
        <w:t>Челкаш</w:t>
      </w:r>
      <w:proofErr w:type="spellEnd"/>
      <w:r w:rsidRPr="009A3DEF">
        <w:rPr>
          <w:rFonts w:ascii="Times New Roman" w:hAnsi="Times New Roman" w:cs="Times New Roman"/>
          <w:color w:val="000000" w:themeColor="text1"/>
        </w:rPr>
        <w:t>» и другие.</w:t>
      </w:r>
      <w:bookmarkEnd w:id="55"/>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Сатирические произведения отечественных и зарубежных писателей </w:t>
      </w:r>
      <w:bookmarkStart w:id="56" w:name="aae30f53-7b1d-4cda-884d-589dec4393f5"/>
      <w:r w:rsidRPr="009A3DEF">
        <w:rPr>
          <w:rFonts w:ascii="Times New Roman" w:hAnsi="Times New Roman" w:cs="Times New Roman"/>
          <w:color w:val="000000" w:themeColor="text1"/>
        </w:rPr>
        <w:t>(не менее двух). Например, М. М. Зощенко, А. Т. Аверченко, Н. Тэффи, О. Генри, Я. Гашека.</w:t>
      </w:r>
      <w:bookmarkEnd w:id="56"/>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первой половины XX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С. Грин.</w:t>
      </w:r>
      <w:r w:rsidRPr="009A3DEF">
        <w:rPr>
          <w:rFonts w:ascii="Times New Roman" w:hAnsi="Times New Roman" w:cs="Times New Roman"/>
          <w:color w:val="000000" w:themeColor="text1"/>
        </w:rPr>
        <w:t xml:space="preserve"> Повести и рассказы </w:t>
      </w:r>
      <w:bookmarkStart w:id="57" w:name="b02116e4-e9ea-4e8f-af38-04f2ae71ec92"/>
      <w:r w:rsidRPr="009A3DEF">
        <w:rPr>
          <w:rFonts w:ascii="Times New Roman" w:hAnsi="Times New Roman" w:cs="Times New Roman"/>
          <w:color w:val="000000" w:themeColor="text1"/>
        </w:rPr>
        <w:t>(одно произведение по выбору). Например, «Алые паруса», «Зелёная лампа» и другие.</w:t>
      </w:r>
      <w:bookmarkEnd w:id="57"/>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Отечественная поэзия первой половины XX века.</w:t>
      </w:r>
      <w:r w:rsidRPr="009A3DEF">
        <w:rPr>
          <w:rFonts w:ascii="Times New Roman" w:hAnsi="Times New Roman" w:cs="Times New Roman"/>
          <w:color w:val="000000" w:themeColor="text1"/>
        </w:rPr>
        <w:t xml:space="preserve"> Стихотворения на тему мечты и реальности </w:t>
      </w:r>
      <w:bookmarkStart w:id="58" w:name="56b5d580-1dbd-4944-a96b-0fcb0abff146"/>
      <w:r w:rsidRPr="009A3DEF">
        <w:rPr>
          <w:rFonts w:ascii="Times New Roman" w:hAnsi="Times New Roman" w:cs="Times New Roman"/>
          <w:color w:val="000000" w:themeColor="text1"/>
        </w:rPr>
        <w:t>(два-три по выбору). Например, стихотворения А. А. Блока, Н. С. Гумилёва, М. И. Цветаевой и другие.</w:t>
      </w:r>
      <w:bookmarkEnd w:id="58"/>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В. В. Маяковский.</w:t>
      </w:r>
      <w:r w:rsidRPr="009A3DEF">
        <w:rPr>
          <w:rFonts w:ascii="Times New Roman" w:hAnsi="Times New Roman" w:cs="Times New Roman"/>
          <w:color w:val="000000" w:themeColor="text1"/>
        </w:rPr>
        <w:t xml:space="preserve"> Стихотворения </w:t>
      </w:r>
      <w:bookmarkStart w:id="59" w:name="3508c828-689c-452f-ba72-3d6a17920a96"/>
      <w:r w:rsidRPr="009A3DEF">
        <w:rPr>
          <w:rFonts w:ascii="Times New Roman" w:hAnsi="Times New Roman" w:cs="Times New Roman"/>
          <w:color w:val="000000" w:themeColor="text1"/>
        </w:rPr>
        <w:t>(одно по выбору). Например, «Необычайное приключение, бывшее с Владимиром Маяковским летом на даче», «Хорошее отношение к лошадям» и другие.</w:t>
      </w:r>
      <w:bookmarkEnd w:id="59"/>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М.А. Шолохов</w:t>
      </w:r>
      <w:r w:rsidRPr="009A3DEF">
        <w:rPr>
          <w:rFonts w:ascii="Times New Roman" w:hAnsi="Times New Roman" w:cs="Times New Roman"/>
          <w:color w:val="000000" w:themeColor="text1"/>
        </w:rPr>
        <w:t xml:space="preserve">. «Донские рассказы» </w:t>
      </w:r>
      <w:bookmarkStart w:id="60" w:name="bfb8e5e7-5dc0-4aa2-a0fb-f3372a190ccd"/>
      <w:r w:rsidRPr="009A3DEF">
        <w:rPr>
          <w:rFonts w:ascii="Times New Roman" w:hAnsi="Times New Roman" w:cs="Times New Roman"/>
          <w:color w:val="000000" w:themeColor="text1"/>
        </w:rPr>
        <w:t>(один по выбору). Например, «Родинка», «Чужая кровь» и другие.</w:t>
      </w:r>
      <w:bookmarkEnd w:id="60"/>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П. Платонов. </w:t>
      </w:r>
      <w:r w:rsidRPr="009A3DEF">
        <w:rPr>
          <w:rFonts w:ascii="Times New Roman" w:hAnsi="Times New Roman" w:cs="Times New Roman"/>
          <w:color w:val="000000" w:themeColor="text1"/>
        </w:rPr>
        <w:t xml:space="preserve">Рассказы </w:t>
      </w:r>
      <w:bookmarkStart w:id="61" w:name="58f8e791-4da1-4c7c-996e-06e9678d7abd"/>
      <w:r w:rsidRPr="009A3DEF">
        <w:rPr>
          <w:rFonts w:ascii="Times New Roman" w:hAnsi="Times New Roman" w:cs="Times New Roman"/>
          <w:color w:val="000000" w:themeColor="text1"/>
        </w:rPr>
        <w:t>(один по выбору). Например, «Юшка», «Неизвестный цветок» и другие.</w:t>
      </w:r>
      <w:bookmarkEnd w:id="6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Литература второй половины XX–начала XXI вв.</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В. М. Шукшин. </w:t>
      </w:r>
      <w:r w:rsidRPr="009A3DEF">
        <w:rPr>
          <w:rFonts w:ascii="Times New Roman" w:hAnsi="Times New Roman" w:cs="Times New Roman"/>
          <w:color w:val="000000" w:themeColor="text1"/>
        </w:rPr>
        <w:t xml:space="preserve">Рассказы </w:t>
      </w:r>
      <w:bookmarkStart w:id="62" w:name="a067d7de-fb70-421e-a5f5-fb299a482d23"/>
      <w:r w:rsidRPr="009A3DEF">
        <w:rPr>
          <w:rFonts w:ascii="Times New Roman" w:hAnsi="Times New Roman" w:cs="Times New Roman"/>
          <w:color w:val="000000" w:themeColor="text1"/>
        </w:rPr>
        <w:t>(один по выбору). Например, «Чудик», «Стенька Разин», «Критики» и другие.</w:t>
      </w:r>
      <w:bookmarkEnd w:id="62"/>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Стихотворения отечественных поэтов второй половины XX–начала XXI веков </w:t>
      </w:r>
      <w:bookmarkStart w:id="63" w:name="0597886d-dd6d-4674-8ee8-e14ffd5ff356"/>
      <w:r w:rsidRPr="009A3DEF">
        <w:rPr>
          <w:rFonts w:ascii="Times New Roman" w:hAnsi="Times New Roman" w:cs="Times New Roman"/>
          <w:color w:val="000000" w:themeColor="text1"/>
        </w:rPr>
        <w:t xml:space="preserve">(не менее четырёх стихотворений двух поэтов). Например, стихотворения М. И. Цветаевой, Е. А. Евтушенко, Б. А. Ахмадулиной, Ю. Д. </w:t>
      </w:r>
      <w:proofErr w:type="spellStart"/>
      <w:r w:rsidRPr="009A3DEF">
        <w:rPr>
          <w:rFonts w:ascii="Times New Roman" w:hAnsi="Times New Roman" w:cs="Times New Roman"/>
          <w:color w:val="000000" w:themeColor="text1"/>
        </w:rPr>
        <w:t>Левитанского</w:t>
      </w:r>
      <w:proofErr w:type="spellEnd"/>
      <w:r w:rsidRPr="009A3DEF">
        <w:rPr>
          <w:rFonts w:ascii="Times New Roman" w:hAnsi="Times New Roman" w:cs="Times New Roman"/>
          <w:color w:val="000000" w:themeColor="text1"/>
        </w:rPr>
        <w:t xml:space="preserve"> и другие.</w:t>
      </w:r>
      <w:bookmarkEnd w:id="63"/>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Произведения отечественных прозаиков второй половины XX – начала XXI века </w:t>
      </w:r>
      <w:bookmarkStart w:id="64" w:name="83a8feea-b75e-4227-8bcd-8ff9e804ba2b"/>
      <w:r w:rsidRPr="009A3DEF">
        <w:rPr>
          <w:rFonts w:ascii="Times New Roman" w:hAnsi="Times New Roman" w:cs="Times New Roman"/>
          <w:color w:val="000000" w:themeColor="text1"/>
        </w:rPr>
        <w:t>(не менее двух). Например, произведения Ф. А. Абрамова, В. П. Астафьева, В. И. Белова, Ф. А. Искандера и другие.</w:t>
      </w:r>
      <w:bookmarkEnd w:id="64"/>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Зарубежная литература.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 де Сервантес Сааведра.</w:t>
      </w:r>
      <w:r w:rsidRPr="009A3DEF">
        <w:rPr>
          <w:rFonts w:ascii="Times New Roman" w:hAnsi="Times New Roman" w:cs="Times New Roman"/>
          <w:color w:val="000000" w:themeColor="text1"/>
        </w:rPr>
        <w:t xml:space="preserve"> Роман «Хитроумный идальго Дон Кихот Ламанчский» </w:t>
      </w:r>
      <w:bookmarkStart w:id="65" w:name="ea61fdd9-b266-4028-b605-73fad05f3a1b"/>
      <w:r w:rsidRPr="009A3DEF">
        <w:rPr>
          <w:rFonts w:ascii="Times New Roman" w:hAnsi="Times New Roman" w:cs="Times New Roman"/>
          <w:color w:val="000000" w:themeColor="text1"/>
        </w:rPr>
        <w:t>(главы по выбору).</w:t>
      </w:r>
      <w:bookmarkEnd w:id="65"/>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Зарубежная новеллистика </w:t>
      </w:r>
      <w:bookmarkStart w:id="66" w:name="4c3792f6-c508-448f-810f-0a4e7935e4da"/>
      <w:r w:rsidRPr="009A3DEF">
        <w:rPr>
          <w:rFonts w:ascii="Times New Roman" w:hAnsi="Times New Roman" w:cs="Times New Roman"/>
          <w:color w:val="000000" w:themeColor="text1"/>
        </w:rPr>
        <w:t>(одно-два произведения по выбору). Например, П. Мериме. «</w:t>
      </w:r>
      <w:proofErr w:type="spellStart"/>
      <w:r w:rsidRPr="009A3DEF">
        <w:rPr>
          <w:rFonts w:ascii="Times New Roman" w:hAnsi="Times New Roman" w:cs="Times New Roman"/>
          <w:color w:val="000000" w:themeColor="text1"/>
        </w:rPr>
        <w:t>Маттео</w:t>
      </w:r>
      <w:proofErr w:type="spellEnd"/>
      <w:r w:rsidRPr="009A3DEF">
        <w:rPr>
          <w:rFonts w:ascii="Times New Roman" w:hAnsi="Times New Roman" w:cs="Times New Roman"/>
          <w:color w:val="000000" w:themeColor="text1"/>
        </w:rPr>
        <w:t xml:space="preserve"> Фальконе»; О. Генри. «Дары волхвов», «Последний лист».</w:t>
      </w:r>
      <w:bookmarkEnd w:id="66"/>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де </w:t>
      </w:r>
      <w:proofErr w:type="spellStart"/>
      <w:r w:rsidRPr="009A3DEF">
        <w:rPr>
          <w:rFonts w:ascii="Times New Roman" w:hAnsi="Times New Roman" w:cs="Times New Roman"/>
          <w:b/>
          <w:color w:val="000000" w:themeColor="text1"/>
        </w:rPr>
        <w:t>Сент</w:t>
      </w:r>
      <w:proofErr w:type="spellEnd"/>
      <w:r w:rsidRPr="009A3DEF">
        <w:rPr>
          <w:rFonts w:ascii="Times New Roman" w:hAnsi="Times New Roman" w:cs="Times New Roman"/>
          <w:b/>
          <w:color w:val="000000" w:themeColor="text1"/>
        </w:rPr>
        <w:t xml:space="preserve"> Экзюпери.</w:t>
      </w:r>
      <w:r w:rsidRPr="009A3DEF">
        <w:rPr>
          <w:rFonts w:ascii="Times New Roman" w:hAnsi="Times New Roman" w:cs="Times New Roman"/>
          <w:color w:val="000000" w:themeColor="text1"/>
        </w:rPr>
        <w:t xml:space="preserve"> Повесть-сказка «Маленький принц».</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8 КЛАСС</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Древнерусская литература.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Житийная литература</w:t>
      </w:r>
      <w:r w:rsidRPr="009A3DEF">
        <w:rPr>
          <w:rFonts w:ascii="Times New Roman" w:hAnsi="Times New Roman" w:cs="Times New Roman"/>
          <w:color w:val="000000" w:themeColor="text1"/>
        </w:rPr>
        <w:t xml:space="preserve"> </w:t>
      </w:r>
      <w:bookmarkStart w:id="67" w:name="985594a0-fcf7-4207-a4d1-f380ff5738df"/>
      <w:r w:rsidRPr="009A3DEF">
        <w:rPr>
          <w:rFonts w:ascii="Times New Roman" w:hAnsi="Times New Roman" w:cs="Times New Roman"/>
          <w:color w:val="000000" w:themeColor="text1"/>
        </w:rPr>
        <w:t>(одно произведение по выбору). Например, «Житие Сергия Радонежского», «Житие протопопа Аввакума, им самим написанное».</w:t>
      </w:r>
      <w:bookmarkEnd w:id="67"/>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Литература XVIII века.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 xml:space="preserve">Д. И. Фонвизин. </w:t>
      </w:r>
      <w:r w:rsidRPr="009A3DEF">
        <w:rPr>
          <w:rFonts w:ascii="Times New Roman" w:hAnsi="Times New Roman" w:cs="Times New Roman"/>
          <w:color w:val="000000" w:themeColor="text1"/>
        </w:rPr>
        <w:t xml:space="preserve">Комедия «Недоросль».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первой половины XIX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С. Пушкин.</w:t>
      </w:r>
      <w:r w:rsidRPr="009A3DEF">
        <w:rPr>
          <w:rFonts w:ascii="Times New Roman" w:hAnsi="Times New Roman" w:cs="Times New Roman"/>
          <w:color w:val="000000" w:themeColor="text1"/>
        </w:rPr>
        <w:t xml:space="preserve"> Стихотворения </w:t>
      </w:r>
      <w:bookmarkStart w:id="68" w:name="5b5c3fe8-b2de-4b56-86d3-e3754f0ba265"/>
      <w:r w:rsidRPr="009A3DEF">
        <w:rPr>
          <w:rFonts w:ascii="Times New Roman" w:hAnsi="Times New Roman" w:cs="Times New Roman"/>
          <w:color w:val="000000" w:themeColor="text1"/>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8"/>
      <w:r w:rsidRPr="009A3DEF">
        <w:rPr>
          <w:rFonts w:ascii="Times New Roman" w:hAnsi="Times New Roman" w:cs="Times New Roman"/>
          <w:color w:val="000000" w:themeColor="text1"/>
        </w:rPr>
        <w:t xml:space="preserve">Роман «Капитанская дочка».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 Ю. Лермонтов.</w:t>
      </w:r>
      <w:r w:rsidRPr="009A3DEF">
        <w:rPr>
          <w:rFonts w:ascii="Times New Roman" w:hAnsi="Times New Roman" w:cs="Times New Roman"/>
          <w:color w:val="000000" w:themeColor="text1"/>
        </w:rPr>
        <w:t xml:space="preserve"> Стихотворения </w:t>
      </w:r>
      <w:bookmarkStart w:id="69" w:name="1749eea8-4a2b-4b41-b15d-2fbade426127"/>
      <w:r w:rsidRPr="009A3DEF">
        <w:rPr>
          <w:rFonts w:ascii="Times New Roman" w:hAnsi="Times New Roman" w:cs="Times New Roman"/>
          <w:color w:val="000000" w:themeColor="text1"/>
        </w:rPr>
        <w:t>(не менее двух). Например, «Я не хочу, чтоб свет узнал…», «Из-под таинственной, холодной полумаски…», «Нищий» и другие.</w:t>
      </w:r>
      <w:bookmarkEnd w:id="69"/>
      <w:r w:rsidRPr="009A3DEF">
        <w:rPr>
          <w:rFonts w:ascii="Times New Roman" w:hAnsi="Times New Roman" w:cs="Times New Roman"/>
          <w:color w:val="000000" w:themeColor="text1"/>
        </w:rPr>
        <w:t xml:space="preserve"> Поэма «Мцыри».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 В. Гоголь. </w:t>
      </w:r>
      <w:r w:rsidRPr="009A3DEF">
        <w:rPr>
          <w:rFonts w:ascii="Times New Roman" w:hAnsi="Times New Roman" w:cs="Times New Roman"/>
          <w:color w:val="000000" w:themeColor="text1"/>
        </w:rPr>
        <w:t xml:space="preserve">Повесть «Шинель». Комедия «Ревизор».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Литература второй половины XIX века.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И. С. Тургенев.</w:t>
      </w:r>
      <w:r w:rsidRPr="009A3DEF">
        <w:rPr>
          <w:rFonts w:ascii="Times New Roman" w:hAnsi="Times New Roman" w:cs="Times New Roman"/>
          <w:color w:val="000000" w:themeColor="text1"/>
        </w:rPr>
        <w:t xml:space="preserve"> Повести </w:t>
      </w:r>
      <w:bookmarkStart w:id="70" w:name="fabf9287-55ad-4e60-84d5-add7a98c2934"/>
      <w:r w:rsidRPr="009A3DEF">
        <w:rPr>
          <w:rFonts w:ascii="Times New Roman" w:hAnsi="Times New Roman" w:cs="Times New Roman"/>
          <w:color w:val="000000" w:themeColor="text1"/>
        </w:rPr>
        <w:t>(одна по выбору). Например, «Ася», «Первая любовь».</w:t>
      </w:r>
      <w:bookmarkEnd w:id="70"/>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Ф. М. Достоевский. </w:t>
      </w:r>
      <w:bookmarkStart w:id="71" w:name="d4361b3a-67eb-4f10-a5c6-46aeb46ddd0f"/>
      <w:r w:rsidRPr="009A3DEF">
        <w:rPr>
          <w:rFonts w:ascii="Times New Roman" w:hAnsi="Times New Roman" w:cs="Times New Roman"/>
          <w:color w:val="000000" w:themeColor="text1"/>
        </w:rPr>
        <w:t>«Бедные люди», «Белые ночи» (одно произведение по выбору).</w:t>
      </w:r>
      <w:bookmarkEnd w:id="7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 Н. Толстой. </w:t>
      </w:r>
      <w:r w:rsidRPr="009A3DEF">
        <w:rPr>
          <w:rFonts w:ascii="Times New Roman" w:hAnsi="Times New Roman" w:cs="Times New Roman"/>
          <w:color w:val="000000" w:themeColor="text1"/>
        </w:rPr>
        <w:t xml:space="preserve">Повести и рассказы </w:t>
      </w:r>
      <w:bookmarkStart w:id="72" w:name="1cb9fa85-1479-480f-ac52-31806803cd56"/>
      <w:r w:rsidRPr="009A3DEF">
        <w:rPr>
          <w:rFonts w:ascii="Times New Roman" w:hAnsi="Times New Roman" w:cs="Times New Roman"/>
          <w:color w:val="000000" w:themeColor="text1"/>
        </w:rPr>
        <w:t>(одно произведение по выбору). Например, «Отрочество» (главы).</w:t>
      </w:r>
      <w:bookmarkEnd w:id="72"/>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первой половины XX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Произведения писателей русского зарубежья</w:t>
      </w:r>
      <w:r w:rsidRPr="009A3DEF">
        <w:rPr>
          <w:rFonts w:ascii="Times New Roman" w:hAnsi="Times New Roman" w:cs="Times New Roman"/>
          <w:color w:val="000000" w:themeColor="text1"/>
        </w:rPr>
        <w:t xml:space="preserve"> </w:t>
      </w:r>
      <w:bookmarkStart w:id="73" w:name="2d584d74-2b44-43c1-bb1d-41138fc1bfb5"/>
      <w:r w:rsidRPr="009A3DEF">
        <w:rPr>
          <w:rFonts w:ascii="Times New Roman" w:hAnsi="Times New Roman" w:cs="Times New Roman"/>
          <w:color w:val="000000" w:themeColor="text1"/>
        </w:rPr>
        <w:t>(не менее двух по выбору). Например, произведения И. С. Шмелёва, М. А. Осоргина, В. В. Набокова, Н. Тэффи, А. Т. Аверченко и другие.</w:t>
      </w:r>
      <w:bookmarkEnd w:id="73"/>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Поэзия первой половины ХХ века</w:t>
      </w:r>
      <w:r w:rsidRPr="009A3DEF">
        <w:rPr>
          <w:rFonts w:ascii="Times New Roman" w:hAnsi="Times New Roman" w:cs="Times New Roman"/>
          <w:color w:val="000000" w:themeColor="text1"/>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 А. Булгаков</w:t>
      </w:r>
      <w:r w:rsidRPr="009A3DEF">
        <w:rPr>
          <w:rFonts w:ascii="Times New Roman" w:hAnsi="Times New Roman" w:cs="Times New Roman"/>
          <w:color w:val="000000" w:themeColor="text1"/>
        </w:rPr>
        <w:t xml:space="preserve"> </w:t>
      </w:r>
      <w:bookmarkStart w:id="74" w:name="ef531e3a-0507-4076-89cb-456c64cbca56"/>
      <w:r w:rsidRPr="009A3DEF">
        <w:rPr>
          <w:rFonts w:ascii="Times New Roman" w:hAnsi="Times New Roman" w:cs="Times New Roman"/>
          <w:color w:val="000000" w:themeColor="text1"/>
        </w:rPr>
        <w:t>(одна повесть по выбору). Например, «Собачье сердце» и другие.</w:t>
      </w:r>
      <w:bookmarkEnd w:id="74"/>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второй половины XX–начала XXI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А. Т. Твардовский. </w:t>
      </w:r>
      <w:r w:rsidRPr="009A3DEF">
        <w:rPr>
          <w:rFonts w:ascii="Times New Roman" w:hAnsi="Times New Roman" w:cs="Times New Roman"/>
          <w:color w:val="000000" w:themeColor="text1"/>
        </w:rPr>
        <w:t xml:space="preserve">Поэма «Василий Тёркин» </w:t>
      </w:r>
      <w:bookmarkStart w:id="75" w:name="bf7bc9e4-c459-4e44-8cf4-6440f472144b"/>
      <w:r w:rsidRPr="009A3DEF">
        <w:rPr>
          <w:rFonts w:ascii="Times New Roman" w:hAnsi="Times New Roman" w:cs="Times New Roman"/>
          <w:color w:val="000000" w:themeColor="text1"/>
        </w:rPr>
        <w:t>(главы «Переправа», «Гармонь», «Два солдата», «Поединок» и другие).</w:t>
      </w:r>
      <w:bookmarkEnd w:id="75"/>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А.Н. Толстой</w:t>
      </w:r>
      <w:r w:rsidRPr="009A3DEF">
        <w:rPr>
          <w:rFonts w:ascii="Times New Roman" w:hAnsi="Times New Roman" w:cs="Times New Roman"/>
          <w:color w:val="000000" w:themeColor="text1"/>
        </w:rPr>
        <w:t>. Рассказ «Русский характер».</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 А. Шолохов.</w:t>
      </w:r>
      <w:r w:rsidRPr="009A3DEF">
        <w:rPr>
          <w:rFonts w:ascii="Times New Roman" w:hAnsi="Times New Roman" w:cs="Times New Roman"/>
          <w:color w:val="000000" w:themeColor="text1"/>
        </w:rPr>
        <w:t xml:space="preserve"> Рассказ «Судьба человека».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И. Солженицын.</w:t>
      </w:r>
      <w:r w:rsidRPr="009A3DEF">
        <w:rPr>
          <w:rFonts w:ascii="Times New Roman" w:hAnsi="Times New Roman" w:cs="Times New Roman"/>
          <w:color w:val="000000" w:themeColor="text1"/>
        </w:rPr>
        <w:t xml:space="preserve"> Рассказ «Матрёнин двор».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Произведения отечественных прозаиков второй половины XX–начала XXI </w:t>
      </w:r>
      <w:proofErr w:type="gramStart"/>
      <w:r w:rsidRPr="009A3DEF">
        <w:rPr>
          <w:rFonts w:ascii="Times New Roman" w:hAnsi="Times New Roman" w:cs="Times New Roman"/>
          <w:b/>
          <w:color w:val="000000" w:themeColor="text1"/>
        </w:rPr>
        <w:t>века</w:t>
      </w:r>
      <w:r w:rsidRPr="009A3DEF">
        <w:rPr>
          <w:rFonts w:ascii="Times New Roman" w:hAnsi="Times New Roman" w:cs="Times New Roman"/>
          <w:color w:val="000000" w:themeColor="text1"/>
        </w:rPr>
        <w:t>(</w:t>
      </w:r>
      <w:proofErr w:type="gramEnd"/>
      <w:r w:rsidRPr="009A3DEF">
        <w:rPr>
          <w:rFonts w:ascii="Times New Roman" w:hAnsi="Times New Roman" w:cs="Times New Roman"/>
          <w:color w:val="000000" w:themeColor="text1"/>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9A3DEF">
        <w:rPr>
          <w:rFonts w:ascii="Times New Roman" w:hAnsi="Times New Roman" w:cs="Times New Roman"/>
          <w:color w:val="000000" w:themeColor="text1"/>
        </w:rPr>
        <w:br/>
      </w:r>
      <w:bookmarkStart w:id="76" w:name="464a1461-dc27-4c8e-855e-7a4d0048dab5"/>
      <w:bookmarkEnd w:id="76"/>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Поэзия второй половины XX – начала XXI веков</w:t>
      </w:r>
      <w:r w:rsidRPr="009A3DEF">
        <w:rPr>
          <w:rFonts w:ascii="Times New Roman" w:hAnsi="Times New Roman" w:cs="Times New Roman"/>
          <w:color w:val="000000" w:themeColor="text1"/>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9A3DEF">
        <w:rPr>
          <w:rFonts w:ascii="Times New Roman" w:hAnsi="Times New Roman" w:cs="Times New Roman"/>
          <w:color w:val="000000" w:themeColor="text1"/>
        </w:rPr>
        <w:br/>
      </w:r>
      <w:bookmarkStart w:id="77" w:name="adb853ee-930d-4a27-923a-b9cb0245de5e"/>
      <w:bookmarkEnd w:id="77"/>
    </w:p>
    <w:p w:rsidR="009E082A" w:rsidRPr="009A3DEF" w:rsidRDefault="009E082A" w:rsidP="009E082A">
      <w:pPr>
        <w:shd w:val="clear" w:color="auto" w:fill="FFFFFF"/>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Зарубежная литература. У. Шекспир.</w:t>
      </w:r>
      <w:r w:rsidRPr="009A3DEF">
        <w:rPr>
          <w:rFonts w:ascii="Times New Roman" w:hAnsi="Times New Roman" w:cs="Times New Roman"/>
          <w:color w:val="000000" w:themeColor="text1"/>
        </w:rPr>
        <w:t xml:space="preserve"> Сонеты </w:t>
      </w:r>
      <w:bookmarkStart w:id="78" w:name="0d55d6d3-7190-4389-8070-261d3434d548"/>
      <w:r w:rsidRPr="009A3DEF">
        <w:rPr>
          <w:rFonts w:ascii="Times New Roman" w:hAnsi="Times New Roman" w:cs="Times New Roman"/>
          <w:color w:val="000000" w:themeColor="text1"/>
        </w:rPr>
        <w:t>(один-два по выбору). Например, № 66 «</w:t>
      </w:r>
      <w:proofErr w:type="spellStart"/>
      <w:r w:rsidRPr="009A3DEF">
        <w:rPr>
          <w:rFonts w:ascii="Times New Roman" w:hAnsi="Times New Roman" w:cs="Times New Roman"/>
          <w:color w:val="000000" w:themeColor="text1"/>
        </w:rPr>
        <w:t>Измучась</w:t>
      </w:r>
      <w:proofErr w:type="spellEnd"/>
      <w:r w:rsidRPr="009A3DEF">
        <w:rPr>
          <w:rFonts w:ascii="Times New Roman" w:hAnsi="Times New Roman" w:cs="Times New Roman"/>
          <w:color w:val="000000" w:themeColor="text1"/>
        </w:rPr>
        <w:t xml:space="preserve"> всем, я умереть хочу…», № 130 «Её глаза на звёзды не похожи…» и другие. </w:t>
      </w:r>
      <w:bookmarkEnd w:id="78"/>
      <w:r w:rsidRPr="009A3DEF">
        <w:rPr>
          <w:rFonts w:ascii="Times New Roman" w:hAnsi="Times New Roman" w:cs="Times New Roman"/>
          <w:color w:val="000000" w:themeColor="text1"/>
        </w:rPr>
        <w:t xml:space="preserve">Трагедия «Ромео и Джульетта» </w:t>
      </w:r>
      <w:bookmarkStart w:id="79" w:name="b53ea1d5-9b20-4ab2-824f-f7ee2f330726"/>
      <w:r w:rsidRPr="009A3DEF">
        <w:rPr>
          <w:rFonts w:ascii="Times New Roman" w:hAnsi="Times New Roman" w:cs="Times New Roman"/>
          <w:color w:val="000000" w:themeColor="text1"/>
        </w:rPr>
        <w:t>(фрагменты по выбору).</w:t>
      </w:r>
      <w:bookmarkEnd w:id="79"/>
      <w:r w:rsidRPr="009A3DEF">
        <w:rPr>
          <w:rFonts w:ascii="Times New Roman" w:hAnsi="Times New Roman" w:cs="Times New Roman"/>
          <w:color w:val="000000" w:themeColor="text1"/>
        </w:rPr>
        <w:t xml:space="preserve"> </w:t>
      </w:r>
    </w:p>
    <w:p w:rsidR="009E082A" w:rsidRPr="009A3DEF" w:rsidRDefault="009E082A" w:rsidP="009E082A">
      <w:pPr>
        <w:shd w:val="clear" w:color="auto" w:fill="FFFFFF"/>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Ж.-Б. Мольер. </w:t>
      </w:r>
      <w:r w:rsidRPr="009A3DEF">
        <w:rPr>
          <w:rFonts w:ascii="Times New Roman" w:hAnsi="Times New Roman" w:cs="Times New Roman"/>
          <w:color w:val="000000" w:themeColor="text1"/>
        </w:rPr>
        <w:t xml:space="preserve">Комедия «Мещанин во дворянстве» </w:t>
      </w:r>
      <w:bookmarkStart w:id="80" w:name="0d430c7d-1e84-4c15-8128-09b5a0ae5b8e"/>
      <w:r w:rsidRPr="009A3DEF">
        <w:rPr>
          <w:rFonts w:ascii="Times New Roman" w:hAnsi="Times New Roman" w:cs="Times New Roman"/>
          <w:color w:val="000000" w:themeColor="text1"/>
        </w:rPr>
        <w:t>(фрагменты по выбору).</w:t>
      </w:r>
      <w:bookmarkEnd w:id="80"/>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left="120"/>
        <w:jc w:val="both"/>
        <w:rPr>
          <w:rFonts w:ascii="Times New Roman" w:hAnsi="Times New Roman" w:cs="Times New Roman"/>
          <w:color w:val="000000" w:themeColor="text1"/>
        </w:rPr>
      </w:pPr>
      <w:r w:rsidRPr="009A3DEF">
        <w:rPr>
          <w:rFonts w:ascii="Times New Roman" w:hAnsi="Times New Roman" w:cs="Times New Roman"/>
          <w:b/>
          <w:color w:val="000000" w:themeColor="text1"/>
        </w:rPr>
        <w:t>9 КЛАСС</w:t>
      </w:r>
    </w:p>
    <w:p w:rsidR="009E082A" w:rsidRPr="009A3DEF" w:rsidRDefault="009E082A" w:rsidP="009E082A">
      <w:pPr>
        <w:spacing w:line="264" w:lineRule="auto"/>
        <w:ind w:left="120"/>
        <w:jc w:val="both"/>
        <w:rPr>
          <w:rFonts w:ascii="Times New Roman" w:hAnsi="Times New Roman" w:cs="Times New Roman"/>
          <w:color w:val="000000" w:themeColor="text1"/>
        </w:rPr>
      </w:pP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Древнерусская литература.</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«Слово о полку Игореве».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XVIII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М. В. Ломоносов. </w:t>
      </w:r>
      <w:r w:rsidRPr="009A3DEF">
        <w:rPr>
          <w:rFonts w:ascii="Times New Roman" w:hAnsi="Times New Roman" w:cs="Times New Roman"/>
          <w:color w:val="000000" w:themeColor="text1"/>
        </w:rPr>
        <w:t xml:space="preserve">«Ода на день восшествия на Всероссийский престол Ея Величества Государыни Императрицы </w:t>
      </w:r>
      <w:proofErr w:type="spellStart"/>
      <w:r w:rsidRPr="009A3DEF">
        <w:rPr>
          <w:rFonts w:ascii="Times New Roman" w:hAnsi="Times New Roman" w:cs="Times New Roman"/>
          <w:color w:val="000000" w:themeColor="text1"/>
        </w:rPr>
        <w:t>Елисаветы</w:t>
      </w:r>
      <w:proofErr w:type="spellEnd"/>
      <w:r w:rsidRPr="009A3DEF">
        <w:rPr>
          <w:rFonts w:ascii="Times New Roman" w:hAnsi="Times New Roman" w:cs="Times New Roman"/>
          <w:color w:val="000000" w:themeColor="text1"/>
        </w:rPr>
        <w:t xml:space="preserve"> Петровны 1747 года» и другие стихотворения </w:t>
      </w:r>
      <w:bookmarkStart w:id="81" w:name="e8b587e6-2f8c-4690-a635-22bb3cee08ae"/>
      <w:r w:rsidRPr="009A3DEF">
        <w:rPr>
          <w:rFonts w:ascii="Times New Roman" w:hAnsi="Times New Roman" w:cs="Times New Roman"/>
          <w:color w:val="000000" w:themeColor="text1"/>
        </w:rPr>
        <w:t>(по выбору).</w:t>
      </w:r>
      <w:bookmarkEnd w:id="8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Г. Р. Державин. </w:t>
      </w:r>
      <w:r w:rsidRPr="009A3DEF">
        <w:rPr>
          <w:rFonts w:ascii="Times New Roman" w:hAnsi="Times New Roman" w:cs="Times New Roman"/>
          <w:color w:val="000000" w:themeColor="text1"/>
        </w:rPr>
        <w:t xml:space="preserve">Стихотворения </w:t>
      </w:r>
      <w:bookmarkStart w:id="82" w:name="8ca8cc5e-b57b-4292-a0a2-4d5e99a37fc7"/>
      <w:r w:rsidRPr="009A3DEF">
        <w:rPr>
          <w:rFonts w:ascii="Times New Roman" w:hAnsi="Times New Roman" w:cs="Times New Roman"/>
          <w:color w:val="000000" w:themeColor="text1"/>
        </w:rPr>
        <w:t>(два по выбору). Например, «Властителям и судиям», «Памятник» и другие.</w:t>
      </w:r>
      <w:bookmarkEnd w:id="82"/>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Н. М. Карамзин.</w:t>
      </w:r>
      <w:r w:rsidRPr="009A3DEF">
        <w:rPr>
          <w:rFonts w:ascii="Times New Roman" w:hAnsi="Times New Roman" w:cs="Times New Roman"/>
          <w:color w:val="000000" w:themeColor="text1"/>
        </w:rPr>
        <w:t xml:space="preserve"> Повесть «Бедная Лиза».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Литература первой половины XIX века.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В. А. Жуковский.</w:t>
      </w:r>
      <w:r w:rsidRPr="009A3DEF">
        <w:rPr>
          <w:rFonts w:ascii="Times New Roman" w:hAnsi="Times New Roman" w:cs="Times New Roman"/>
          <w:color w:val="000000" w:themeColor="text1"/>
        </w:rPr>
        <w:t xml:space="preserve"> Баллады, элегии </w:t>
      </w:r>
      <w:bookmarkStart w:id="83" w:name="7eb282c3-f5ef-4e9f-86b2-734492601833"/>
      <w:r w:rsidRPr="009A3DEF">
        <w:rPr>
          <w:rFonts w:ascii="Times New Roman" w:hAnsi="Times New Roman" w:cs="Times New Roman"/>
          <w:color w:val="000000" w:themeColor="text1"/>
        </w:rPr>
        <w:t>(две по выбору). Например, «Светлана», «Невыразимое», «Море» и другие.</w:t>
      </w:r>
      <w:bookmarkEnd w:id="83"/>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С. Грибоедов.</w:t>
      </w:r>
      <w:r w:rsidRPr="009A3DEF">
        <w:rPr>
          <w:rFonts w:ascii="Times New Roman" w:hAnsi="Times New Roman" w:cs="Times New Roman"/>
          <w:color w:val="000000" w:themeColor="text1"/>
        </w:rPr>
        <w:t xml:space="preserve"> Комедия «Горе от ума».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Поэзия пушкинской эпохи. </w:t>
      </w:r>
      <w:bookmarkStart w:id="84" w:name="d3f3009b-2bf2-4457-85cc-996248170bfd"/>
      <w:r w:rsidRPr="009A3DEF">
        <w:rPr>
          <w:rFonts w:ascii="Times New Roman" w:hAnsi="Times New Roman" w:cs="Times New Roman"/>
          <w:color w:val="000000" w:themeColor="text1"/>
        </w:rPr>
        <w:t>К. Н. Батюшков, А. А. Дельвиг, Н. М. Языков, Е. А. Баратынский (не менее трёх стихотворений по выбору).</w:t>
      </w:r>
      <w:bookmarkEnd w:id="84"/>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А. С. Пушкин.</w:t>
      </w:r>
      <w:r w:rsidRPr="009A3DEF">
        <w:rPr>
          <w:rFonts w:ascii="Times New Roman" w:hAnsi="Times New Roman" w:cs="Times New Roman"/>
          <w:color w:val="000000" w:themeColor="text1"/>
        </w:rPr>
        <w:t xml:space="preserve"> Стихотворения (не менее пяти по выбору). </w:t>
      </w:r>
      <w:bookmarkStart w:id="85" w:name="0b2f85f8-e824-4e61-a1ac-4efc7fb78a2f"/>
      <w:r w:rsidRPr="009A3DEF">
        <w:rPr>
          <w:rFonts w:ascii="Times New Roman" w:hAnsi="Times New Roman" w:cs="Times New Roman"/>
          <w:color w:val="000000" w:themeColor="text1"/>
        </w:rPr>
        <w:t xml:space="preserve">Например, «Бесы», «Брожу ли я вдоль улиц шумных…», «…Вновь я посетил…», «Из </w:t>
      </w:r>
      <w:proofErr w:type="spellStart"/>
      <w:r w:rsidRPr="009A3DEF">
        <w:rPr>
          <w:rFonts w:ascii="Times New Roman" w:hAnsi="Times New Roman" w:cs="Times New Roman"/>
          <w:color w:val="000000" w:themeColor="text1"/>
        </w:rPr>
        <w:t>Пиндемонти</w:t>
      </w:r>
      <w:proofErr w:type="spellEnd"/>
      <w:r w:rsidRPr="009A3DEF">
        <w:rPr>
          <w:rFonts w:ascii="Times New Roman" w:hAnsi="Times New Roman" w:cs="Times New Roman"/>
          <w:color w:val="000000" w:themeColor="text1"/>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5"/>
      <w:r w:rsidRPr="009A3DEF">
        <w:rPr>
          <w:rFonts w:ascii="Times New Roman" w:hAnsi="Times New Roman" w:cs="Times New Roman"/>
          <w:color w:val="000000" w:themeColor="text1"/>
        </w:rPr>
        <w:t xml:space="preserve"> Поэма «Медный всадник». Роман в стихах «Евгений Онегин».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М. Ю. Лермонтов.</w:t>
      </w:r>
      <w:r w:rsidRPr="009A3DEF">
        <w:rPr>
          <w:rFonts w:ascii="Times New Roman" w:hAnsi="Times New Roman" w:cs="Times New Roman"/>
          <w:color w:val="000000" w:themeColor="text1"/>
        </w:rPr>
        <w:t xml:space="preserve"> Стихотворения (не менее пяти по выбору). </w:t>
      </w:r>
      <w:bookmarkStart w:id="86" w:name="87a51fa3-c568-4583-a18a-174135483b9d"/>
      <w:r w:rsidRPr="009A3DEF">
        <w:rPr>
          <w:rFonts w:ascii="Times New Roman" w:hAnsi="Times New Roman" w:cs="Times New Roman"/>
          <w:color w:val="000000" w:themeColor="text1"/>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6"/>
      <w:r w:rsidRPr="009A3DEF">
        <w:rPr>
          <w:rFonts w:ascii="Times New Roman" w:hAnsi="Times New Roman" w:cs="Times New Roman"/>
          <w:color w:val="000000" w:themeColor="text1"/>
        </w:rPr>
        <w:t xml:space="preserve"> Роман «Герой нашего времени».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 В. Гоголь. </w:t>
      </w:r>
      <w:r w:rsidRPr="009A3DEF">
        <w:rPr>
          <w:rFonts w:ascii="Times New Roman" w:hAnsi="Times New Roman" w:cs="Times New Roman"/>
          <w:color w:val="000000" w:themeColor="text1"/>
        </w:rPr>
        <w:t xml:space="preserve">Поэма «Мёртвые души».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Зарубежная литература.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Данте.</w:t>
      </w:r>
      <w:r w:rsidRPr="009A3DEF">
        <w:rPr>
          <w:rFonts w:ascii="Times New Roman" w:hAnsi="Times New Roman" w:cs="Times New Roman"/>
          <w:color w:val="000000" w:themeColor="text1"/>
        </w:rPr>
        <w:t xml:space="preserve"> «Божественная комедия» </w:t>
      </w:r>
      <w:bookmarkStart w:id="87" w:name="131db750-5e26-42b5-b0b5-6f68058ef787"/>
      <w:r w:rsidRPr="009A3DEF">
        <w:rPr>
          <w:rFonts w:ascii="Times New Roman" w:hAnsi="Times New Roman" w:cs="Times New Roman"/>
          <w:color w:val="000000" w:themeColor="text1"/>
        </w:rPr>
        <w:t>(не менее двух фрагментов по выбору).</w:t>
      </w:r>
      <w:bookmarkEnd w:id="87"/>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У. Шекспир.</w:t>
      </w:r>
      <w:r w:rsidRPr="009A3DEF">
        <w:rPr>
          <w:rFonts w:ascii="Times New Roman" w:hAnsi="Times New Roman" w:cs="Times New Roman"/>
          <w:color w:val="000000" w:themeColor="text1"/>
        </w:rPr>
        <w:t xml:space="preserve"> Трагедия «Гамлет» </w:t>
      </w:r>
      <w:bookmarkStart w:id="88" w:name="50dcaf75-7eb3-4058-9b14-0313c9277b2d"/>
      <w:r w:rsidRPr="009A3DEF">
        <w:rPr>
          <w:rFonts w:ascii="Times New Roman" w:hAnsi="Times New Roman" w:cs="Times New Roman"/>
          <w:color w:val="000000" w:themeColor="text1"/>
        </w:rPr>
        <w:t>(фрагменты по выбору).</w:t>
      </w:r>
      <w:bookmarkEnd w:id="88"/>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И.В. Гёте.</w:t>
      </w:r>
      <w:r w:rsidRPr="009A3DEF">
        <w:rPr>
          <w:rFonts w:ascii="Times New Roman" w:hAnsi="Times New Roman" w:cs="Times New Roman"/>
          <w:color w:val="000000" w:themeColor="text1"/>
        </w:rPr>
        <w:t xml:space="preserve"> Трагедия «Фауст» </w:t>
      </w:r>
      <w:bookmarkStart w:id="89" w:name="0b3534b6-8dfe-4b28-9993-091faed66786"/>
      <w:r w:rsidRPr="009A3DEF">
        <w:rPr>
          <w:rFonts w:ascii="Times New Roman" w:hAnsi="Times New Roman" w:cs="Times New Roman"/>
          <w:color w:val="000000" w:themeColor="text1"/>
        </w:rPr>
        <w:t>(не менее двух фрагментов по выбору).</w:t>
      </w:r>
      <w:bookmarkEnd w:id="89"/>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Дж. Г. Байрон. </w:t>
      </w:r>
      <w:r w:rsidRPr="009A3DEF">
        <w:rPr>
          <w:rFonts w:ascii="Times New Roman" w:hAnsi="Times New Roman" w:cs="Times New Roman"/>
          <w:color w:val="000000" w:themeColor="text1"/>
        </w:rPr>
        <w:t xml:space="preserve">Стихотворения </w:t>
      </w:r>
      <w:bookmarkStart w:id="90" w:name="e19cbdea-f76d-4b99-b400-83b11ad6923d"/>
      <w:r w:rsidRPr="009A3DEF">
        <w:rPr>
          <w:rFonts w:ascii="Times New Roman" w:hAnsi="Times New Roman" w:cs="Times New Roman"/>
          <w:color w:val="000000" w:themeColor="text1"/>
        </w:rPr>
        <w:t>(одно по выбору). Например, «Душа моя мрачна. Скорей, певец, скорей!..», «Прощание Наполеона» и другие.</w:t>
      </w:r>
      <w:bookmarkEnd w:id="90"/>
      <w:r w:rsidRPr="009A3DEF">
        <w:rPr>
          <w:rFonts w:ascii="Times New Roman" w:hAnsi="Times New Roman" w:cs="Times New Roman"/>
          <w:color w:val="000000" w:themeColor="text1"/>
        </w:rPr>
        <w:t xml:space="preserve"> Поэма «Паломничество Чайльд-Гарольда» </w:t>
      </w:r>
      <w:bookmarkStart w:id="91" w:name="e2190f02-8aec-4529-8d6c-41c65b65ca2e"/>
      <w:r w:rsidRPr="009A3DEF">
        <w:rPr>
          <w:rFonts w:ascii="Times New Roman" w:hAnsi="Times New Roman" w:cs="Times New Roman"/>
          <w:color w:val="000000" w:themeColor="text1"/>
        </w:rPr>
        <w:t>(не менее одного фрагмента по выбору).</w:t>
      </w:r>
      <w:bookmarkEnd w:id="91"/>
      <w:r w:rsidRPr="009A3DEF">
        <w:rPr>
          <w:rFonts w:ascii="Times New Roman" w:hAnsi="Times New Roman" w:cs="Times New Roman"/>
          <w:color w:val="000000" w:themeColor="text1"/>
        </w:rPr>
        <w:t xml:space="preserve"> </w:t>
      </w:r>
    </w:p>
    <w:p w:rsidR="009E082A" w:rsidRPr="009A3DEF" w:rsidRDefault="009E082A" w:rsidP="009E082A">
      <w:pPr>
        <w:spacing w:line="264" w:lineRule="auto"/>
        <w:ind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Зарубежная проза первой половины XIX в.</w:t>
      </w:r>
      <w:r w:rsidRPr="009A3DEF">
        <w:rPr>
          <w:rFonts w:ascii="Times New Roman" w:hAnsi="Times New Roman" w:cs="Times New Roman"/>
          <w:color w:val="000000" w:themeColor="text1"/>
        </w:rPr>
        <w:t xml:space="preserve"> </w:t>
      </w:r>
      <w:bookmarkStart w:id="92" w:name="2ccf1dde-3592-470f-89fb-4ebac1d8e3cf"/>
      <w:r w:rsidRPr="009A3DEF">
        <w:rPr>
          <w:rFonts w:ascii="Times New Roman" w:hAnsi="Times New Roman" w:cs="Times New Roman"/>
          <w:color w:val="000000" w:themeColor="text1"/>
        </w:rPr>
        <w:t>(одно произведение по выбору). Например, произведения Э.Т.А. Гофмана, В. Гюго, В. Скотта и другие.</w:t>
      </w:r>
      <w:bookmarkEnd w:id="92"/>
    </w:p>
    <w:p w:rsidR="009E082A" w:rsidRPr="00BF656C" w:rsidRDefault="009E082A" w:rsidP="009E082A">
      <w:pPr>
        <w:rPr>
          <w:rFonts w:ascii="Times New Roman" w:hAnsi="Times New Roman" w:cs="Times New Roman"/>
        </w:rPr>
      </w:pPr>
    </w:p>
    <w:bookmarkEnd w:id="5"/>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ПЛАНИРУЕМЫЕ ОБРАЗОВАТЕЛЬНЫЕ РЕЗУЛЬТАТЫ</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ЛИЧНОСТНЫЕ РЕЗУЛЬТАТЫ</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Гражданского воспитания:</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к выполнению обязанностей гражданина и реализации его прав, уважение прав, свобод и законных интересов других людей; </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неприятие любых форм экстремизма, дискриминации;</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понимание роли различных социальных институтов в жизни человека;</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представление о способах противодействия коррупции;</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активное участие в школьном самоуправлении;</w:t>
      </w:r>
    </w:p>
    <w:p w:rsidR="009E082A" w:rsidRPr="009A3DEF" w:rsidRDefault="009E082A" w:rsidP="009E082A">
      <w:pPr>
        <w:numPr>
          <w:ilvl w:val="0"/>
          <w:numId w:val="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готовность к участию в гуманитарной деятельности (</w:t>
      </w:r>
      <w:proofErr w:type="spellStart"/>
      <w:r w:rsidRPr="009A3DEF">
        <w:rPr>
          <w:rFonts w:ascii="Times New Roman" w:hAnsi="Times New Roman" w:cs="Times New Roman"/>
          <w:color w:val="000000" w:themeColor="text1"/>
        </w:rPr>
        <w:t>волонтерство</w:t>
      </w:r>
      <w:proofErr w:type="spellEnd"/>
      <w:r w:rsidRPr="009A3DEF">
        <w:rPr>
          <w:rFonts w:ascii="Times New Roman" w:hAnsi="Times New Roman" w:cs="Times New Roman"/>
          <w:color w:val="000000" w:themeColor="text1"/>
        </w:rPr>
        <w:t>; помощь людям, нуждающимся в ней).</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Патриотического воспитания:</w:t>
      </w:r>
    </w:p>
    <w:p w:rsidR="009E082A" w:rsidRPr="009A3DEF" w:rsidRDefault="009E082A" w:rsidP="009E082A">
      <w:pPr>
        <w:numPr>
          <w:ilvl w:val="0"/>
          <w:numId w:val="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E082A" w:rsidRPr="009A3DEF" w:rsidRDefault="009E082A" w:rsidP="009E082A">
      <w:pPr>
        <w:numPr>
          <w:ilvl w:val="0"/>
          <w:numId w:val="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E082A" w:rsidRPr="009A3DEF" w:rsidRDefault="009E082A" w:rsidP="009E082A">
      <w:pPr>
        <w:numPr>
          <w:ilvl w:val="0"/>
          <w:numId w:val="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Духовно-нравственного воспитания:</w:t>
      </w:r>
    </w:p>
    <w:p w:rsidR="009E082A" w:rsidRPr="009A3DEF" w:rsidRDefault="009E082A" w:rsidP="009E082A">
      <w:pPr>
        <w:numPr>
          <w:ilvl w:val="0"/>
          <w:numId w:val="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E082A" w:rsidRPr="009A3DEF" w:rsidRDefault="009E082A" w:rsidP="009E082A">
      <w:pPr>
        <w:numPr>
          <w:ilvl w:val="0"/>
          <w:numId w:val="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E082A" w:rsidRPr="009A3DEF" w:rsidRDefault="009E082A" w:rsidP="009E082A">
      <w:pPr>
        <w:numPr>
          <w:ilvl w:val="0"/>
          <w:numId w:val="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Эстетического воспитания:</w:t>
      </w:r>
    </w:p>
    <w:p w:rsidR="009E082A" w:rsidRPr="009A3DEF" w:rsidRDefault="009E082A" w:rsidP="009E082A">
      <w:pPr>
        <w:numPr>
          <w:ilvl w:val="0"/>
          <w:numId w:val="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E082A" w:rsidRPr="009A3DEF" w:rsidRDefault="009E082A" w:rsidP="009E082A">
      <w:pPr>
        <w:numPr>
          <w:ilvl w:val="0"/>
          <w:numId w:val="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осознание важности художественной литературы и культуры как средства коммуникации и самовыражения;</w:t>
      </w:r>
    </w:p>
    <w:p w:rsidR="009E082A" w:rsidRPr="009A3DEF" w:rsidRDefault="009E082A" w:rsidP="009E082A">
      <w:pPr>
        <w:numPr>
          <w:ilvl w:val="0"/>
          <w:numId w:val="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понимание ценности отечественного и мирового искусства, роли этнических культурных традиций и народного творчества; </w:t>
      </w:r>
    </w:p>
    <w:p w:rsidR="009E082A" w:rsidRPr="009A3DEF" w:rsidRDefault="009E082A" w:rsidP="009E082A">
      <w:pPr>
        <w:numPr>
          <w:ilvl w:val="0"/>
          <w:numId w:val="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стремление к самовыражению в разных видах искусства.</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Физического воспитания, формирования культуры здоровья и эмоционального благополучия:</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осознание ценности жизни с опорой на собственный жизненный и читательский опыт; </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умение принимать себя и других, не осуждая;</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умение осознавать эмоциональное состояние себя и других, опираясь на примеры из литературных произведений;</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уметь управлять собственным эмоциональным состоянием;</w:t>
      </w:r>
    </w:p>
    <w:p w:rsidR="009E082A" w:rsidRPr="009A3DEF" w:rsidRDefault="009E082A" w:rsidP="009E082A">
      <w:pPr>
        <w:numPr>
          <w:ilvl w:val="0"/>
          <w:numId w:val="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Трудового воспитания:</w:t>
      </w:r>
    </w:p>
    <w:p w:rsidR="009E082A" w:rsidRPr="009A3DEF" w:rsidRDefault="009E082A" w:rsidP="009E082A">
      <w:pPr>
        <w:numPr>
          <w:ilvl w:val="0"/>
          <w:numId w:val="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E082A" w:rsidRPr="009A3DEF" w:rsidRDefault="009E082A" w:rsidP="009E082A">
      <w:pPr>
        <w:numPr>
          <w:ilvl w:val="0"/>
          <w:numId w:val="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E082A" w:rsidRPr="009A3DEF" w:rsidRDefault="009E082A" w:rsidP="009E082A">
      <w:pPr>
        <w:numPr>
          <w:ilvl w:val="0"/>
          <w:numId w:val="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E082A" w:rsidRPr="009A3DEF" w:rsidRDefault="009E082A" w:rsidP="009E082A">
      <w:pPr>
        <w:numPr>
          <w:ilvl w:val="0"/>
          <w:numId w:val="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адаптироваться в профессиональной среде; </w:t>
      </w:r>
    </w:p>
    <w:p w:rsidR="009E082A" w:rsidRPr="009A3DEF" w:rsidRDefault="009E082A" w:rsidP="009E082A">
      <w:pPr>
        <w:numPr>
          <w:ilvl w:val="0"/>
          <w:numId w:val="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уважение к труду и результатам трудовой деятельности, в том числе при изучении произведений русского фольклора и литературы; </w:t>
      </w:r>
    </w:p>
    <w:p w:rsidR="009E082A" w:rsidRPr="009A3DEF" w:rsidRDefault="009E082A" w:rsidP="009E082A">
      <w:pPr>
        <w:numPr>
          <w:ilvl w:val="0"/>
          <w:numId w:val="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Экологического воспитания:</w:t>
      </w:r>
    </w:p>
    <w:p w:rsidR="009E082A" w:rsidRPr="009A3DEF" w:rsidRDefault="009E082A" w:rsidP="009E082A">
      <w:pPr>
        <w:numPr>
          <w:ilvl w:val="0"/>
          <w:numId w:val="1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E082A" w:rsidRPr="009A3DEF" w:rsidRDefault="009E082A" w:rsidP="009E082A">
      <w:pPr>
        <w:numPr>
          <w:ilvl w:val="0"/>
          <w:numId w:val="1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повышение уровня экологической культуры, осознание глобального характера экологических проблем и путей их решения; </w:t>
      </w:r>
    </w:p>
    <w:p w:rsidR="009E082A" w:rsidRPr="009A3DEF" w:rsidRDefault="009E082A" w:rsidP="009E082A">
      <w:pPr>
        <w:numPr>
          <w:ilvl w:val="0"/>
          <w:numId w:val="1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E082A" w:rsidRPr="009A3DEF" w:rsidRDefault="009E082A" w:rsidP="009E082A">
      <w:pPr>
        <w:numPr>
          <w:ilvl w:val="0"/>
          <w:numId w:val="1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осознание своей роли как гражданина и потребителя в условиях взаимосвязи природной, технологической и социальной сред; </w:t>
      </w:r>
    </w:p>
    <w:p w:rsidR="009E082A" w:rsidRPr="009A3DEF" w:rsidRDefault="009E082A" w:rsidP="009E082A">
      <w:pPr>
        <w:numPr>
          <w:ilvl w:val="0"/>
          <w:numId w:val="1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готовность к участию в практической деятельности экологической направленности.</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Ценности научного познания:</w:t>
      </w:r>
    </w:p>
    <w:p w:rsidR="009E082A" w:rsidRPr="009A3DEF" w:rsidRDefault="009E082A" w:rsidP="009E082A">
      <w:pPr>
        <w:numPr>
          <w:ilvl w:val="0"/>
          <w:numId w:val="1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E082A" w:rsidRPr="009A3DEF" w:rsidRDefault="009E082A" w:rsidP="009E082A">
      <w:pPr>
        <w:numPr>
          <w:ilvl w:val="0"/>
          <w:numId w:val="1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овладение языковой и читательской культурой как средством познания мира; </w:t>
      </w:r>
    </w:p>
    <w:p w:rsidR="009E082A" w:rsidRPr="009A3DEF" w:rsidRDefault="009E082A" w:rsidP="009E082A">
      <w:pPr>
        <w:numPr>
          <w:ilvl w:val="0"/>
          <w:numId w:val="1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овладение основными навыками исследовательской деятельности с учётом специфики школьного литературного образования; </w:t>
      </w:r>
    </w:p>
    <w:p w:rsidR="009E082A" w:rsidRPr="009A3DEF" w:rsidRDefault="009E082A" w:rsidP="009E082A">
      <w:pPr>
        <w:numPr>
          <w:ilvl w:val="0"/>
          <w:numId w:val="1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Личностные результаты, обеспечивающие адаптацию обучающегося к изменяющимся условиям социальной и природной среды:</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изучение и оценка социальных ролей персонажей литературных произведений;</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потребность во взаимодействии в условиях неопределённости, открытость опыту и знаниям других;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умение оперировать основными понятиями, терминами и представлениями в области концепции устойчивого развития;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анализировать и выявлять взаимосвязи природы, общества и экономики;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оценивать свои действия с учётом влияния на окружающую среду, достижений целей и преодоления вызовов, возможных глобальных последствий;</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воспринимать стрессовую ситуацию как вызов, требующий контрмер;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оценивать ситуацию стресса, корректировать принимаемые решения и действия;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формулировать и оценивать риски и последствия, формировать опыт, уметь находить позитивное в произошедшей ситуации; </w:t>
      </w:r>
    </w:p>
    <w:p w:rsidR="009E082A" w:rsidRPr="009A3DEF" w:rsidRDefault="009E082A" w:rsidP="009E082A">
      <w:pPr>
        <w:numPr>
          <w:ilvl w:val="0"/>
          <w:numId w:val="1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быть готовым действовать в отсутствии гарантий успеха.</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МЕТАПРЕДМЕТНЫЕ РЕЗУЛЬТАТЫ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К концу обучения у обучающегося формируются следующие универсальные учебные действия.</w:t>
      </w: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Универсальные учебные познавательные действия: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1) Базовые логические действия:</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 учётом предложенной задачи выявлять закономерности и противоречия в рассматриваемых литературных фактах и наблюдениях над текстом;</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предлагать критерии для выявления закономерностей и противоречий с учётом учебной задачи;</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выявлять дефициты информации, данных, необходимых для решения поставленной учебной задачи;</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выявлять причинно-следственные связи при изучении литературных явлений и процессов;</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делать выводы с использованием дедуктивных и индуктивных умозаключений, умозаключений по аналогии;</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формулировать гипотезы об их взаимосвязях;</w:t>
      </w:r>
    </w:p>
    <w:p w:rsidR="009E082A" w:rsidRPr="009A3DEF" w:rsidRDefault="009E082A" w:rsidP="009E082A">
      <w:pPr>
        <w:numPr>
          <w:ilvl w:val="0"/>
          <w:numId w:val="1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2) Базовые исследовательские действия:</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использовать вопросы как исследовательский инструмент познания в литературном образовании;</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формировать гипотезу об истинности собственных суждений и суждений других, аргументировать свою позицию, мнение</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оценивать на применимость и достоверность информацию, полученную в ходе исследования (эксперимента);</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самостоятельно формулировать обобщения и выводы по результатам проведённого наблюдения, опыта, исследования;</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владеть инструментами оценки достоверности полученных выводов и обобщений;</w:t>
      </w:r>
    </w:p>
    <w:p w:rsidR="009E082A" w:rsidRPr="009A3DEF" w:rsidRDefault="009E082A" w:rsidP="009E082A">
      <w:pPr>
        <w:numPr>
          <w:ilvl w:val="0"/>
          <w:numId w:val="1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3) Работа с информацией:</w:t>
      </w:r>
    </w:p>
    <w:p w:rsidR="009E082A" w:rsidRPr="009A3DEF" w:rsidRDefault="009E082A" w:rsidP="009E082A">
      <w:pPr>
        <w:numPr>
          <w:ilvl w:val="0"/>
          <w:numId w:val="1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E082A" w:rsidRPr="009A3DEF" w:rsidRDefault="009E082A" w:rsidP="009E082A">
      <w:pPr>
        <w:numPr>
          <w:ilvl w:val="0"/>
          <w:numId w:val="1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выбирать, анализировать, систематизировать и интерпретировать литературную и другую информацию различных видов и форм представления;</w:t>
      </w:r>
    </w:p>
    <w:p w:rsidR="009E082A" w:rsidRPr="009A3DEF" w:rsidRDefault="009E082A" w:rsidP="009E082A">
      <w:pPr>
        <w:numPr>
          <w:ilvl w:val="0"/>
          <w:numId w:val="1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находить сходные аргументы (подтверждающие или опровергающие одну и ту же идею, версию) в различных информационных источниках;</w:t>
      </w:r>
    </w:p>
    <w:p w:rsidR="009E082A" w:rsidRPr="009A3DEF" w:rsidRDefault="009E082A" w:rsidP="009E082A">
      <w:pPr>
        <w:numPr>
          <w:ilvl w:val="0"/>
          <w:numId w:val="1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E082A" w:rsidRPr="009A3DEF" w:rsidRDefault="009E082A" w:rsidP="009E082A">
      <w:pPr>
        <w:numPr>
          <w:ilvl w:val="0"/>
          <w:numId w:val="1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оценивать надёжность литературной и другой информации по критериям, предложенным учителем или сформулированным самостоятельно;</w:t>
      </w:r>
    </w:p>
    <w:p w:rsidR="009E082A" w:rsidRPr="009A3DEF" w:rsidRDefault="009E082A" w:rsidP="009E082A">
      <w:pPr>
        <w:numPr>
          <w:ilvl w:val="0"/>
          <w:numId w:val="1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эффективно запоминать и систематизировать эту информацию.</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Универсальные учебные коммуникативные действия: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1) Общение:</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воспринимать и формулировать суждения, выражать эмоции в соответствии с условиями и целями общения;</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выражать себя (свою точку зрения) в устных и письменных текстах;</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понимать намерения других, проявлять уважительное отношение к собеседнику и корректно формулировать свои возражения;</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свои суждения с суждениями других участников диалога, обнаруживать различие и сходство позиций;</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публично представлять результаты выполненного опыта (литературоведческого эксперимента, исследования, проекта);</w:t>
      </w:r>
    </w:p>
    <w:p w:rsidR="009E082A" w:rsidRPr="009A3DEF" w:rsidRDefault="009E082A" w:rsidP="009E082A">
      <w:pPr>
        <w:numPr>
          <w:ilvl w:val="0"/>
          <w:numId w:val="1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2) Совместная деятельность:</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уметь обобщать мнения нескольких людей;</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свои суждения с суждениями других участников диалога, обнаруживать различие и сходство позиций;</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публично представлять результаты выполненного опыта (литературоведческого эксперимента, исследования, проекта); </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участниками взаимодействия на литературных занятиях;</w:t>
      </w:r>
    </w:p>
    <w:p w:rsidR="009E082A" w:rsidRPr="009A3DEF" w:rsidRDefault="009E082A" w:rsidP="009E082A">
      <w:pPr>
        <w:numPr>
          <w:ilvl w:val="0"/>
          <w:numId w:val="17"/>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Универсальные учебные регулятивные действия: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1) Самоорганизация:</w:t>
      </w:r>
    </w:p>
    <w:p w:rsidR="009E082A" w:rsidRPr="009A3DEF" w:rsidRDefault="009E082A" w:rsidP="009E082A">
      <w:pPr>
        <w:numPr>
          <w:ilvl w:val="0"/>
          <w:numId w:val="1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выявлять проблемы для решения в учебных и жизненных ситуациях, анализируя ситуации, изображённые в художественной литературе;</w:t>
      </w:r>
    </w:p>
    <w:p w:rsidR="009E082A" w:rsidRPr="009A3DEF" w:rsidRDefault="009E082A" w:rsidP="009E082A">
      <w:pPr>
        <w:numPr>
          <w:ilvl w:val="0"/>
          <w:numId w:val="1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ориентироваться в различных подходах принятия решений (индивидуальное, принятие решения в группе, принятие решений группой);</w:t>
      </w:r>
    </w:p>
    <w:p w:rsidR="009E082A" w:rsidRPr="009A3DEF" w:rsidRDefault="009E082A" w:rsidP="009E082A">
      <w:pPr>
        <w:numPr>
          <w:ilvl w:val="0"/>
          <w:numId w:val="1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082A" w:rsidRPr="009A3DEF" w:rsidRDefault="009E082A" w:rsidP="009E082A">
      <w:pPr>
        <w:numPr>
          <w:ilvl w:val="0"/>
          <w:numId w:val="1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E082A" w:rsidRPr="009A3DEF" w:rsidRDefault="009E082A" w:rsidP="009E082A">
      <w:pPr>
        <w:numPr>
          <w:ilvl w:val="0"/>
          <w:numId w:val="18"/>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делать выбор и брать ответственность за решение.</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2) Самоконтроль:</w:t>
      </w:r>
    </w:p>
    <w:p w:rsidR="009E082A" w:rsidRPr="009A3DEF" w:rsidRDefault="009E082A" w:rsidP="009E082A">
      <w:pPr>
        <w:numPr>
          <w:ilvl w:val="0"/>
          <w:numId w:val="1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владеть способами самоконтроля, </w:t>
      </w:r>
      <w:proofErr w:type="spellStart"/>
      <w:r w:rsidRPr="009A3DEF">
        <w:rPr>
          <w:rFonts w:ascii="Times New Roman" w:hAnsi="Times New Roman" w:cs="Times New Roman"/>
          <w:color w:val="000000" w:themeColor="text1"/>
        </w:rPr>
        <w:t>самомотивации</w:t>
      </w:r>
      <w:proofErr w:type="spellEnd"/>
      <w:r w:rsidRPr="009A3DEF">
        <w:rPr>
          <w:rFonts w:ascii="Times New Roman" w:hAnsi="Times New Roman" w:cs="Times New Roman"/>
          <w:color w:val="000000" w:themeColor="text1"/>
        </w:rPr>
        <w:t xml:space="preserve"> и рефлексии в школьном литературном образовании; давать адекватную оценку учебной ситуации и предлагать план её изменения;</w:t>
      </w:r>
    </w:p>
    <w:p w:rsidR="009E082A" w:rsidRPr="009A3DEF" w:rsidRDefault="009E082A" w:rsidP="009E082A">
      <w:pPr>
        <w:numPr>
          <w:ilvl w:val="0"/>
          <w:numId w:val="1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082A" w:rsidRPr="009A3DEF" w:rsidRDefault="009E082A" w:rsidP="009E082A">
      <w:pPr>
        <w:numPr>
          <w:ilvl w:val="0"/>
          <w:numId w:val="1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E082A" w:rsidRPr="009A3DEF" w:rsidRDefault="009E082A" w:rsidP="009E082A">
      <w:pPr>
        <w:numPr>
          <w:ilvl w:val="0"/>
          <w:numId w:val="19"/>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3) Эмоциональный интеллект:</w:t>
      </w:r>
    </w:p>
    <w:p w:rsidR="009E082A" w:rsidRPr="009A3DEF" w:rsidRDefault="009E082A" w:rsidP="009E082A">
      <w:pPr>
        <w:numPr>
          <w:ilvl w:val="0"/>
          <w:numId w:val="2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развивать способность различать и называть собственные эмоции, управлять ими и эмоциями других;</w:t>
      </w:r>
    </w:p>
    <w:p w:rsidR="009E082A" w:rsidRPr="009A3DEF" w:rsidRDefault="009E082A" w:rsidP="009E082A">
      <w:pPr>
        <w:numPr>
          <w:ilvl w:val="0"/>
          <w:numId w:val="2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выявлять и анализировать причины эмоций;</w:t>
      </w:r>
    </w:p>
    <w:p w:rsidR="009E082A" w:rsidRPr="009A3DEF" w:rsidRDefault="009E082A" w:rsidP="009E082A">
      <w:pPr>
        <w:numPr>
          <w:ilvl w:val="0"/>
          <w:numId w:val="2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9E082A" w:rsidRPr="009A3DEF" w:rsidRDefault="009E082A" w:rsidP="009E082A">
      <w:pPr>
        <w:numPr>
          <w:ilvl w:val="0"/>
          <w:numId w:val="20"/>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регулировать способ выражения своих эмоций.</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b/>
          <w:color w:val="000000" w:themeColor="text1"/>
        </w:rPr>
        <w:t>4) Принятие себя и других:</w:t>
      </w:r>
    </w:p>
    <w:p w:rsidR="009E082A" w:rsidRPr="009A3DEF" w:rsidRDefault="009E082A" w:rsidP="009E082A">
      <w:pPr>
        <w:numPr>
          <w:ilvl w:val="0"/>
          <w:numId w:val="2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осознанно относиться к другому человеку, его мнению, размышляя над взаимоотношениями литературных героев;</w:t>
      </w:r>
    </w:p>
    <w:p w:rsidR="009E082A" w:rsidRPr="009A3DEF" w:rsidRDefault="009E082A" w:rsidP="009E082A">
      <w:pPr>
        <w:numPr>
          <w:ilvl w:val="0"/>
          <w:numId w:val="2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признавать своё право на ошибку и такое же право другого; принимать себя и других, не осуждая;</w:t>
      </w:r>
    </w:p>
    <w:p w:rsidR="009E082A" w:rsidRPr="009A3DEF" w:rsidRDefault="009E082A" w:rsidP="009E082A">
      <w:pPr>
        <w:numPr>
          <w:ilvl w:val="0"/>
          <w:numId w:val="2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проявлять открытость себе и другим;</w:t>
      </w:r>
    </w:p>
    <w:p w:rsidR="009E082A" w:rsidRPr="009A3DEF" w:rsidRDefault="009E082A" w:rsidP="009E082A">
      <w:pPr>
        <w:numPr>
          <w:ilvl w:val="0"/>
          <w:numId w:val="21"/>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осознавать невозможность контролировать всё вокруг.</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ПРЕДМЕТНЫЕ РЕЗУЛЬТАТЫ</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5 КЛАСС</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2) понимать, что литература – это вид искусства и что художественный текст отличается от текста научного, делового, публицистического;</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3) владеть элементарными умениями воспринимать, анализировать, интерпретировать и оценивать прочитанные произведения:</w:t>
      </w:r>
    </w:p>
    <w:p w:rsidR="009E082A" w:rsidRPr="009A3DEF" w:rsidRDefault="009E082A" w:rsidP="009E082A">
      <w:pPr>
        <w:numPr>
          <w:ilvl w:val="0"/>
          <w:numId w:val="2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E082A" w:rsidRPr="009A3DEF" w:rsidRDefault="009E082A" w:rsidP="009E082A">
      <w:pPr>
        <w:numPr>
          <w:ilvl w:val="0"/>
          <w:numId w:val="2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E082A" w:rsidRPr="009A3DEF" w:rsidRDefault="009E082A" w:rsidP="009E082A">
      <w:pPr>
        <w:numPr>
          <w:ilvl w:val="0"/>
          <w:numId w:val="2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темы и сюжеты произведений, образы персонажей;</w:t>
      </w:r>
    </w:p>
    <w:p w:rsidR="009E082A" w:rsidRPr="009A3DEF" w:rsidRDefault="009E082A" w:rsidP="009E082A">
      <w:pPr>
        <w:numPr>
          <w:ilvl w:val="0"/>
          <w:numId w:val="22"/>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7) создавать устные и письменные высказывания разных жанров объемом не менее 70 слов (с учётом литературного развития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8) владеть начальными умениями интерпретации и оценки текстуально изученных произведений фольклора и литературы;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6 КЛАСС</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E082A" w:rsidRPr="009A3DEF" w:rsidRDefault="009E082A" w:rsidP="009E082A">
      <w:pPr>
        <w:numPr>
          <w:ilvl w:val="0"/>
          <w:numId w:val="2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E082A" w:rsidRPr="009A3DEF" w:rsidRDefault="009E082A" w:rsidP="009E082A">
      <w:pPr>
        <w:numPr>
          <w:ilvl w:val="0"/>
          <w:numId w:val="2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E082A" w:rsidRPr="009A3DEF" w:rsidRDefault="009E082A" w:rsidP="009E082A">
      <w:pPr>
        <w:numPr>
          <w:ilvl w:val="0"/>
          <w:numId w:val="2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выделять в произведениях элементы художественной формы и обнаруживать связи между ними;</w:t>
      </w:r>
    </w:p>
    <w:p w:rsidR="009E082A" w:rsidRPr="009A3DEF" w:rsidRDefault="009E082A" w:rsidP="009E082A">
      <w:pPr>
        <w:numPr>
          <w:ilvl w:val="0"/>
          <w:numId w:val="2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E082A" w:rsidRPr="009A3DEF" w:rsidRDefault="009E082A" w:rsidP="009E082A">
      <w:pPr>
        <w:numPr>
          <w:ilvl w:val="0"/>
          <w:numId w:val="23"/>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6) участвовать в беседе и диалоге о прочитанном произведении, давать аргументированную оценку прочитанному;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7 КЛАСС</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E082A" w:rsidRPr="009A3DEF" w:rsidRDefault="009E082A" w:rsidP="009E082A">
      <w:pPr>
        <w:numPr>
          <w:ilvl w:val="0"/>
          <w:numId w:val="2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E082A" w:rsidRPr="009A3DEF" w:rsidRDefault="009E082A" w:rsidP="009E082A">
      <w:pPr>
        <w:numPr>
          <w:ilvl w:val="0"/>
          <w:numId w:val="2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E082A" w:rsidRPr="009A3DEF" w:rsidRDefault="009E082A" w:rsidP="009E082A">
      <w:pPr>
        <w:numPr>
          <w:ilvl w:val="0"/>
          <w:numId w:val="2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выделять в произведениях элементы художественной формы и обнаруживать связи между ними;</w:t>
      </w:r>
    </w:p>
    <w:p w:rsidR="009E082A" w:rsidRPr="009A3DEF" w:rsidRDefault="009E082A" w:rsidP="009E082A">
      <w:pPr>
        <w:numPr>
          <w:ilvl w:val="0"/>
          <w:numId w:val="2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E082A" w:rsidRPr="009A3DEF" w:rsidRDefault="009E082A" w:rsidP="009E082A">
      <w:pPr>
        <w:numPr>
          <w:ilvl w:val="0"/>
          <w:numId w:val="24"/>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8 КЛАСС</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E082A" w:rsidRPr="009A3DEF" w:rsidRDefault="009E082A" w:rsidP="009E082A">
      <w:pPr>
        <w:numPr>
          <w:ilvl w:val="0"/>
          <w:numId w:val="2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E082A" w:rsidRPr="009A3DEF" w:rsidRDefault="009E082A" w:rsidP="009E082A">
      <w:pPr>
        <w:numPr>
          <w:ilvl w:val="0"/>
          <w:numId w:val="2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E082A" w:rsidRPr="009A3DEF" w:rsidRDefault="009E082A" w:rsidP="009E082A">
      <w:pPr>
        <w:numPr>
          <w:ilvl w:val="0"/>
          <w:numId w:val="2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E082A" w:rsidRPr="009A3DEF" w:rsidRDefault="009E082A" w:rsidP="009E082A">
      <w:pPr>
        <w:numPr>
          <w:ilvl w:val="0"/>
          <w:numId w:val="2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выделять в произведениях элементы художественной формы и обнаруживать связи между ними; определять </w:t>
      </w:r>
      <w:proofErr w:type="spellStart"/>
      <w:r w:rsidRPr="009A3DEF">
        <w:rPr>
          <w:rFonts w:ascii="Times New Roman" w:hAnsi="Times New Roman" w:cs="Times New Roman"/>
          <w:color w:val="000000" w:themeColor="text1"/>
        </w:rPr>
        <w:t>родо</w:t>
      </w:r>
      <w:proofErr w:type="spellEnd"/>
      <w:r w:rsidRPr="009A3DEF">
        <w:rPr>
          <w:rFonts w:ascii="Times New Roman" w:hAnsi="Times New Roman" w:cs="Times New Roman"/>
          <w:color w:val="000000" w:themeColor="text1"/>
        </w:rPr>
        <w:t>-жанровую специфику изученного художественного произведения;</w:t>
      </w:r>
    </w:p>
    <w:p w:rsidR="009E082A" w:rsidRPr="009A3DEF" w:rsidRDefault="009E082A" w:rsidP="009E082A">
      <w:pPr>
        <w:numPr>
          <w:ilvl w:val="0"/>
          <w:numId w:val="2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E082A" w:rsidRPr="009A3DEF" w:rsidRDefault="009E082A" w:rsidP="009E082A">
      <w:pPr>
        <w:numPr>
          <w:ilvl w:val="0"/>
          <w:numId w:val="25"/>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jc w:val="both"/>
        <w:rPr>
          <w:rFonts w:ascii="Times New Roman" w:hAnsi="Times New Roman" w:cs="Times New Roman"/>
          <w:color w:val="000000" w:themeColor="text1"/>
        </w:rPr>
      </w:pPr>
      <w:r w:rsidRPr="009A3DEF">
        <w:rPr>
          <w:rFonts w:ascii="Times New Roman" w:hAnsi="Times New Roman" w:cs="Times New Roman"/>
          <w:b/>
          <w:color w:val="000000" w:themeColor="text1"/>
        </w:rPr>
        <w:t>9 КЛАСС</w:t>
      </w:r>
    </w:p>
    <w:p w:rsidR="009E082A" w:rsidRPr="009A3DEF" w:rsidRDefault="009E082A" w:rsidP="009E082A">
      <w:pPr>
        <w:spacing w:line="264" w:lineRule="auto"/>
        <w:ind w:right="-1"/>
        <w:jc w:val="both"/>
        <w:rPr>
          <w:rFonts w:ascii="Times New Roman" w:hAnsi="Times New Roman" w:cs="Times New Roman"/>
          <w:color w:val="000000" w:themeColor="text1"/>
        </w:rPr>
      </w:pP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E082A" w:rsidRPr="009A3DEF" w:rsidRDefault="009E082A" w:rsidP="009E082A">
      <w:pPr>
        <w:numPr>
          <w:ilvl w:val="0"/>
          <w:numId w:val="2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w:t>
      </w:r>
      <w:r w:rsidRPr="009A3DEF">
        <w:rPr>
          <w:rFonts w:ascii="Times New Roman" w:hAnsi="Times New Roman" w:cs="Times New Roman"/>
          <w:color w:val="000000" w:themeColor="text1"/>
        </w:rPr>
        <w:lastRenderedPageBreak/>
        <w:t>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E082A" w:rsidRPr="009A3DEF" w:rsidRDefault="009E082A" w:rsidP="009E082A">
      <w:pPr>
        <w:numPr>
          <w:ilvl w:val="0"/>
          <w:numId w:val="2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E082A" w:rsidRPr="009A3DEF" w:rsidRDefault="009E082A" w:rsidP="009E082A">
      <w:pPr>
        <w:numPr>
          <w:ilvl w:val="0"/>
          <w:numId w:val="2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E082A" w:rsidRPr="009A3DEF" w:rsidRDefault="009E082A" w:rsidP="009E082A">
      <w:pPr>
        <w:numPr>
          <w:ilvl w:val="0"/>
          <w:numId w:val="2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E082A" w:rsidRPr="009A3DEF" w:rsidRDefault="009E082A" w:rsidP="009E082A">
      <w:pPr>
        <w:numPr>
          <w:ilvl w:val="0"/>
          <w:numId w:val="2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выделять в произведениях элементы художественной формы и обнаруживать связи между ними; определять </w:t>
      </w:r>
      <w:proofErr w:type="spellStart"/>
      <w:r w:rsidRPr="009A3DEF">
        <w:rPr>
          <w:rFonts w:ascii="Times New Roman" w:hAnsi="Times New Roman" w:cs="Times New Roman"/>
          <w:color w:val="000000" w:themeColor="text1"/>
        </w:rPr>
        <w:t>родо</w:t>
      </w:r>
      <w:proofErr w:type="spellEnd"/>
      <w:r w:rsidRPr="009A3DEF">
        <w:rPr>
          <w:rFonts w:ascii="Times New Roman" w:hAnsi="Times New Roman" w:cs="Times New Roman"/>
          <w:color w:val="000000" w:themeColor="text1"/>
        </w:rPr>
        <w:t>-жанровую специфику изученного и самостоятельно прочитанного художественного произведения;</w:t>
      </w:r>
    </w:p>
    <w:p w:rsidR="009E082A" w:rsidRPr="009A3DEF" w:rsidRDefault="009E082A" w:rsidP="009E082A">
      <w:pPr>
        <w:numPr>
          <w:ilvl w:val="0"/>
          <w:numId w:val="2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сопоставлять произведения, их фрагменты (с учётом </w:t>
      </w:r>
      <w:proofErr w:type="spellStart"/>
      <w:r w:rsidRPr="009A3DEF">
        <w:rPr>
          <w:rFonts w:ascii="Times New Roman" w:hAnsi="Times New Roman" w:cs="Times New Roman"/>
          <w:color w:val="000000" w:themeColor="text1"/>
        </w:rPr>
        <w:t>внутритекстовых</w:t>
      </w:r>
      <w:proofErr w:type="spellEnd"/>
      <w:r w:rsidRPr="009A3DEF">
        <w:rPr>
          <w:rFonts w:ascii="Times New Roman" w:hAnsi="Times New Roman" w:cs="Times New Roman"/>
          <w:color w:val="000000" w:themeColor="text1"/>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E082A" w:rsidRPr="009A3DEF" w:rsidRDefault="009E082A" w:rsidP="009E082A">
      <w:pPr>
        <w:numPr>
          <w:ilvl w:val="0"/>
          <w:numId w:val="26"/>
        </w:numPr>
        <w:spacing w:after="0" w:line="264" w:lineRule="auto"/>
        <w:ind w:left="0" w:right="-1"/>
        <w:jc w:val="both"/>
        <w:rPr>
          <w:rFonts w:ascii="Times New Roman" w:hAnsi="Times New Roman" w:cs="Times New Roman"/>
          <w:color w:val="000000" w:themeColor="text1"/>
        </w:rPr>
      </w:pPr>
      <w:r w:rsidRPr="009A3DEF">
        <w:rPr>
          <w:rFonts w:ascii="Times New Roman" w:hAnsi="Times New Roman" w:cs="Times New Roman"/>
          <w:color w:val="000000" w:themeColor="text1"/>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w:t>
      </w:r>
      <w:r w:rsidRPr="009A3DEF">
        <w:rPr>
          <w:rFonts w:ascii="Times New Roman" w:hAnsi="Times New Roman" w:cs="Times New Roman"/>
          <w:color w:val="000000" w:themeColor="text1"/>
        </w:rPr>
        <w:lastRenderedPageBreak/>
        <w:t>дискуссии, давать аргументированную оценку прочитанному и отстаивать свою точку зрения, используя литературные аргументы;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E082A" w:rsidRPr="009A3DEF"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E082A" w:rsidRPr="009E082A" w:rsidRDefault="009E082A" w:rsidP="009E082A">
      <w:pPr>
        <w:spacing w:line="264" w:lineRule="auto"/>
        <w:ind w:right="-1"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E082A" w:rsidRPr="009A3DEF" w:rsidRDefault="009E082A" w:rsidP="009E082A">
      <w:pPr>
        <w:ind w:left="120"/>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ТЕМАТИЧЕСКОЕ ПЛАНИРОВАНИЕ </w:t>
      </w:r>
    </w:p>
    <w:p w:rsidR="009E082A" w:rsidRPr="009A3DEF" w:rsidRDefault="009E082A" w:rsidP="009E082A">
      <w:pPr>
        <w:ind w:left="120"/>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5 КЛАСС </w:t>
      </w:r>
    </w:p>
    <w:tbl>
      <w:tblPr>
        <w:tblW w:w="769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4"/>
        <w:gridCol w:w="2016"/>
        <w:gridCol w:w="841"/>
        <w:gridCol w:w="1598"/>
        <w:gridCol w:w="1656"/>
        <w:gridCol w:w="2620"/>
      </w:tblGrid>
      <w:tr w:rsidR="009E082A" w:rsidRPr="009A3DEF" w:rsidTr="00E0178D">
        <w:trPr>
          <w:trHeight w:val="144"/>
          <w:tblCellSpacing w:w="20" w:type="nil"/>
        </w:trPr>
        <w:tc>
          <w:tcPr>
            <w:tcW w:w="593"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п/п </w:t>
            </w:r>
          </w:p>
          <w:p w:rsidR="009E082A" w:rsidRPr="009A3DEF" w:rsidRDefault="009E082A" w:rsidP="00E0178D">
            <w:pPr>
              <w:ind w:left="135"/>
              <w:rPr>
                <w:rFonts w:ascii="Times New Roman" w:hAnsi="Times New Roman" w:cs="Times New Roman"/>
                <w:color w:val="000000" w:themeColor="text1"/>
              </w:rPr>
            </w:pPr>
          </w:p>
        </w:tc>
        <w:tc>
          <w:tcPr>
            <w:tcW w:w="2586"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Наименование разделов и тем программы </w:t>
            </w:r>
          </w:p>
          <w:p w:rsidR="009E082A" w:rsidRPr="009A3DEF" w:rsidRDefault="009E082A" w:rsidP="00E0178D">
            <w:pPr>
              <w:ind w:left="135"/>
              <w:rPr>
                <w:rFonts w:ascii="Times New Roman" w:hAnsi="Times New Roman" w:cs="Times New Roman"/>
                <w:color w:val="000000" w:themeColor="text1"/>
              </w:rPr>
            </w:pP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b/>
                <w:color w:val="000000" w:themeColor="text1"/>
              </w:rPr>
              <w:t>Количество часов</w:t>
            </w:r>
          </w:p>
        </w:tc>
        <w:tc>
          <w:tcPr>
            <w:tcW w:w="1572"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Электронные (цифровые) образовательные ресурсы </w:t>
            </w:r>
          </w:p>
          <w:p w:rsidR="009E082A" w:rsidRPr="009A3DEF" w:rsidRDefault="009E082A" w:rsidP="00E0178D">
            <w:pPr>
              <w:ind w:left="135"/>
              <w:rPr>
                <w:rFonts w:ascii="Times New Roman" w:hAnsi="Times New Roman" w:cs="Times New Roman"/>
                <w:color w:val="000000" w:themeColor="text1"/>
              </w:rPr>
            </w:pPr>
          </w:p>
        </w:tc>
      </w:tr>
      <w:tr w:rsidR="009E082A" w:rsidRPr="009A3DEF" w:rsidTr="00E0178D">
        <w:trPr>
          <w:trHeight w:val="144"/>
          <w:tblCellSpacing w:w="20" w:type="nil"/>
        </w:trPr>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854"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Всего </w:t>
            </w:r>
          </w:p>
          <w:p w:rsidR="009E082A" w:rsidRPr="009A3DEF" w:rsidRDefault="009E082A" w:rsidP="00E0178D">
            <w:pPr>
              <w:ind w:left="135"/>
              <w:rPr>
                <w:rFonts w:ascii="Times New Roman" w:hAnsi="Times New Roman" w:cs="Times New Roman"/>
                <w:color w:val="000000" w:themeColor="text1"/>
              </w:rPr>
            </w:pPr>
          </w:p>
        </w:tc>
        <w:tc>
          <w:tcPr>
            <w:tcW w:w="102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Контрольные работы </w:t>
            </w:r>
          </w:p>
          <w:p w:rsidR="009E082A" w:rsidRPr="009A3DEF" w:rsidRDefault="009E082A" w:rsidP="00E0178D">
            <w:pPr>
              <w:ind w:left="135"/>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Практические работы </w:t>
            </w:r>
          </w:p>
          <w:p w:rsidR="009E082A" w:rsidRPr="009A3DEF" w:rsidRDefault="009E082A" w:rsidP="00E0178D">
            <w:pPr>
              <w:ind w:left="135"/>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1.</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Мифология</w:t>
            </w:r>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1.1</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Мифы народов России и мира</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Итого по разделу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2.</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Фольклор</w:t>
            </w:r>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2.1</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Малые жанры: пословицы, поговорки, загадки</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2.2</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Сказки народов России и народов мира</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7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3.</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первой половины XIX века</w:t>
            </w:r>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3.1</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 А. Крылов. Басни (три по выбору). «Волк на псарне», «Листы и Корни», «Свинья под Дубом», «Квартет», «Осёл и Соловей», «Ворона и Лисица»</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3.2</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С. Пушкин. Стихотворения (не менее трёх). «Зимнее утро», «Зимний вечер», «Няне» и др. «Сказка о мёртвой царевне и о семи богатырях».</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3.3</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Ю. Лермонтов. Стихотворение «Бородино»</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3.4</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Н. В. Гоголь. Повесть «Ночь перед Рождеством»</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14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Раздел 4.</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второй половины XIX века</w:t>
            </w:r>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4.1</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 С. Тургенев. Рассказ «Муму»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4.2</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Н. А. Некрасов. Стихотворения (не менее двух). «Крестьянские дети». «Школьник» и </w:t>
            </w:r>
            <w:proofErr w:type="gramStart"/>
            <w:r w:rsidRPr="009A3DEF">
              <w:rPr>
                <w:rFonts w:ascii="Times New Roman" w:hAnsi="Times New Roman" w:cs="Times New Roman"/>
                <w:color w:val="000000" w:themeColor="text1"/>
              </w:rPr>
              <w:t>др..</w:t>
            </w:r>
            <w:proofErr w:type="gramEnd"/>
            <w:r w:rsidRPr="009A3DEF">
              <w:rPr>
                <w:rFonts w:ascii="Times New Roman" w:hAnsi="Times New Roman" w:cs="Times New Roman"/>
                <w:color w:val="000000" w:themeColor="text1"/>
              </w:rPr>
              <w:t xml:space="preserve"> Поэма «Мороз, Красный нос» (фрагмент)</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3">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4.3</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Л. Н. Толстой. Рассказ «Кавказский пленник»</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4">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13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5.</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XIX—ХХ веков</w:t>
            </w:r>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5.1</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5">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5.2</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Юмористические рассказы отечественных писателей XIX—XX веков. А. П. Чехов (два рассказа по выбору</w:t>
            </w:r>
            <w:proofErr w:type="gramStart"/>
            <w:r w:rsidRPr="009A3DEF">
              <w:rPr>
                <w:rFonts w:ascii="Times New Roman" w:hAnsi="Times New Roman" w:cs="Times New Roman"/>
                <w:color w:val="000000" w:themeColor="text1"/>
              </w:rPr>
              <w:t>).Наприме</w:t>
            </w:r>
            <w:r w:rsidRPr="009A3DEF">
              <w:rPr>
                <w:rFonts w:ascii="Times New Roman" w:hAnsi="Times New Roman" w:cs="Times New Roman"/>
                <w:color w:val="000000" w:themeColor="text1"/>
              </w:rPr>
              <w:lastRenderedPageBreak/>
              <w:t>р</w:t>
            </w:r>
            <w:proofErr w:type="gramEnd"/>
            <w:r w:rsidRPr="009A3DEF">
              <w:rPr>
                <w:rFonts w:ascii="Times New Roman" w:hAnsi="Times New Roman" w:cs="Times New Roman"/>
                <w:color w:val="000000" w:themeColor="text1"/>
              </w:rPr>
              <w:t xml:space="preserve">, «Лошадиная фамилия», «Мальчики», «Хирургия» и др. </w:t>
            </w:r>
            <w:proofErr w:type="spellStart"/>
            <w:r w:rsidRPr="009A3DEF">
              <w:rPr>
                <w:rFonts w:ascii="Times New Roman" w:hAnsi="Times New Roman" w:cs="Times New Roman"/>
                <w:color w:val="000000" w:themeColor="text1"/>
              </w:rPr>
              <w:t>М.М.Зощенко</w:t>
            </w:r>
            <w:proofErr w:type="spellEnd"/>
            <w:r w:rsidRPr="009A3DEF">
              <w:rPr>
                <w:rFonts w:ascii="Times New Roman" w:hAnsi="Times New Roman" w:cs="Times New Roman"/>
                <w:color w:val="000000" w:themeColor="text1"/>
              </w:rPr>
              <w:t xml:space="preserve"> (два рассказа по выбору). Например, «Галоша», «Лёля и Минька», «Ёлка», «Золотые слова», «Встреча» и др.</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4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6">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5.3</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7">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5.4</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П. Платонов. Рассказы (один по выбору</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«Корова», «Никита» и др.</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8">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5.5</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 П. Астафьев. Рассказ «</w:t>
            </w:r>
            <w:proofErr w:type="spellStart"/>
            <w:r w:rsidRPr="009A3DEF">
              <w:rPr>
                <w:rFonts w:ascii="Times New Roman" w:hAnsi="Times New Roman" w:cs="Times New Roman"/>
                <w:color w:val="000000" w:themeColor="text1"/>
              </w:rPr>
              <w:t>Васюткино</w:t>
            </w:r>
            <w:proofErr w:type="spellEnd"/>
            <w:r w:rsidRPr="009A3DEF">
              <w:rPr>
                <w:rFonts w:ascii="Times New Roman" w:hAnsi="Times New Roman" w:cs="Times New Roman"/>
                <w:color w:val="000000" w:themeColor="text1"/>
              </w:rPr>
              <w:t xml:space="preserve"> озеро»</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9">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16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6.</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XX— начала XXI веков</w:t>
            </w:r>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6.1</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9A3DEF">
              <w:rPr>
                <w:rFonts w:ascii="Times New Roman" w:hAnsi="Times New Roman" w:cs="Times New Roman"/>
                <w:color w:val="000000" w:themeColor="text1"/>
              </w:rPr>
              <w:lastRenderedPageBreak/>
              <w:t xml:space="preserve">«Девочки с Васильевского острова»; В. П. Катаев. «Сын полка», </w:t>
            </w:r>
            <w:proofErr w:type="spellStart"/>
            <w:r w:rsidRPr="009A3DEF">
              <w:rPr>
                <w:rFonts w:ascii="Times New Roman" w:hAnsi="Times New Roman" w:cs="Times New Roman"/>
                <w:color w:val="000000" w:themeColor="text1"/>
              </w:rPr>
              <w:t>К.М.Симонов</w:t>
            </w:r>
            <w:proofErr w:type="spellEnd"/>
            <w:r w:rsidRPr="009A3DEF">
              <w:rPr>
                <w:rFonts w:ascii="Times New Roman" w:hAnsi="Times New Roman" w:cs="Times New Roman"/>
                <w:color w:val="000000" w:themeColor="text1"/>
              </w:rPr>
              <w:t>. "Сын артиллериста" и др.</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3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0">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6.2</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w:t>
            </w:r>
            <w:proofErr w:type="spellStart"/>
            <w:r w:rsidRPr="009A3DEF">
              <w:rPr>
                <w:rFonts w:ascii="Times New Roman" w:hAnsi="Times New Roman" w:cs="Times New Roman"/>
                <w:color w:val="000000" w:themeColor="text1"/>
              </w:rPr>
              <w:t>Ю.Я.Яковлева</w:t>
            </w:r>
            <w:proofErr w:type="spellEnd"/>
            <w:r w:rsidRPr="009A3DEF">
              <w:rPr>
                <w:rFonts w:ascii="Times New Roman" w:hAnsi="Times New Roman" w:cs="Times New Roman"/>
                <w:color w:val="000000" w:themeColor="text1"/>
              </w:rPr>
              <w:t xml:space="preserve">, Ю. И. Коваля, </w:t>
            </w:r>
            <w:proofErr w:type="spellStart"/>
            <w:r w:rsidRPr="009A3DEF">
              <w:rPr>
                <w:rFonts w:ascii="Times New Roman" w:hAnsi="Times New Roman" w:cs="Times New Roman"/>
                <w:color w:val="000000" w:themeColor="text1"/>
              </w:rPr>
              <w:t>А.А.Лиханова</w:t>
            </w:r>
            <w:proofErr w:type="spellEnd"/>
            <w:r w:rsidRPr="009A3DEF">
              <w:rPr>
                <w:rFonts w:ascii="Times New Roman" w:hAnsi="Times New Roman" w:cs="Times New Roman"/>
                <w:color w:val="000000" w:themeColor="text1"/>
              </w:rPr>
              <w:t xml:space="preserve"> и другие</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1">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6.3</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2">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6.4</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Литература народов Российской Федерации. Стихотворения (одно по выбору). Например, Р. Г. </w:t>
            </w:r>
            <w:r w:rsidRPr="009A3DEF">
              <w:rPr>
                <w:rFonts w:ascii="Times New Roman" w:hAnsi="Times New Roman" w:cs="Times New Roman"/>
                <w:color w:val="000000" w:themeColor="text1"/>
              </w:rPr>
              <w:lastRenderedPageBreak/>
              <w:t>Гамзатов. «Песня соловья»; М. Карим. «Эту песню мать мне пела»</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1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3">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9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7.</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Зарубежная литература</w:t>
            </w:r>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7.1</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Х. К. Андерсен. Сказки (одна по выбору). Например, «Снежная королева», «Соловей»</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4">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7.2</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Зарубежная сказочная проза. (одно произведение по выбору). Например, </w:t>
            </w:r>
            <w:proofErr w:type="spellStart"/>
            <w:r w:rsidRPr="009A3DEF">
              <w:rPr>
                <w:rFonts w:ascii="Times New Roman" w:hAnsi="Times New Roman" w:cs="Times New Roman"/>
                <w:color w:val="000000" w:themeColor="text1"/>
              </w:rPr>
              <w:t>Л.Кэрролл</w:t>
            </w:r>
            <w:proofErr w:type="spellEnd"/>
            <w:r w:rsidRPr="009A3DEF">
              <w:rPr>
                <w:rFonts w:ascii="Times New Roman" w:hAnsi="Times New Roman" w:cs="Times New Roman"/>
                <w:color w:val="000000" w:themeColor="text1"/>
              </w:rPr>
              <w:t xml:space="preserve">. «Алиса в Стране Чудес» (главы); </w:t>
            </w:r>
            <w:proofErr w:type="spellStart"/>
            <w:r w:rsidRPr="009A3DEF">
              <w:rPr>
                <w:rFonts w:ascii="Times New Roman" w:hAnsi="Times New Roman" w:cs="Times New Roman"/>
                <w:color w:val="000000" w:themeColor="text1"/>
              </w:rPr>
              <w:t>Дж.Р.Р.Толкин</w:t>
            </w:r>
            <w:proofErr w:type="spellEnd"/>
            <w:r w:rsidRPr="009A3DEF">
              <w:rPr>
                <w:rFonts w:ascii="Times New Roman" w:hAnsi="Times New Roman" w:cs="Times New Roman"/>
                <w:color w:val="000000" w:themeColor="text1"/>
              </w:rPr>
              <w:t xml:space="preserve">. «Хоббит, </w:t>
            </w:r>
            <w:proofErr w:type="gramStart"/>
            <w:r w:rsidRPr="009A3DEF">
              <w:rPr>
                <w:rFonts w:ascii="Times New Roman" w:hAnsi="Times New Roman" w:cs="Times New Roman"/>
                <w:color w:val="000000" w:themeColor="text1"/>
              </w:rPr>
              <w:t>или Туда</w:t>
            </w:r>
            <w:proofErr w:type="gramEnd"/>
            <w:r w:rsidRPr="009A3DEF">
              <w:rPr>
                <w:rFonts w:ascii="Times New Roman" w:hAnsi="Times New Roman" w:cs="Times New Roman"/>
                <w:color w:val="000000" w:themeColor="text1"/>
              </w:rPr>
              <w:t xml:space="preserve"> и обратно» (главы) и др.</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5">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7.3</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9A3DEF">
              <w:rPr>
                <w:rFonts w:ascii="Times New Roman" w:hAnsi="Times New Roman" w:cs="Times New Roman"/>
                <w:color w:val="000000" w:themeColor="text1"/>
              </w:rPr>
              <w:t>Кише</w:t>
            </w:r>
            <w:proofErr w:type="spellEnd"/>
            <w:r w:rsidRPr="009A3DEF">
              <w:rPr>
                <w:rFonts w:ascii="Times New Roman" w:hAnsi="Times New Roman" w:cs="Times New Roman"/>
                <w:color w:val="000000" w:themeColor="text1"/>
              </w:rPr>
              <w:t xml:space="preserve">»; Р. Брэдбери. Рассказы. Например, «Каникулы», «Звук бегущих </w:t>
            </w:r>
            <w:r w:rsidRPr="009A3DEF">
              <w:rPr>
                <w:rFonts w:ascii="Times New Roman" w:hAnsi="Times New Roman" w:cs="Times New Roman"/>
                <w:color w:val="000000" w:themeColor="text1"/>
              </w:rPr>
              <w:lastRenderedPageBreak/>
              <w:t>ног», «Зелёное утро» и др.</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1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6">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7.4</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7">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59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7.5</w:t>
            </w:r>
          </w:p>
        </w:tc>
        <w:tc>
          <w:tcPr>
            <w:tcW w:w="258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Зарубежная проза о животных. (одно-два произведения по выбору.)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8">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8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Развитие речи</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8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29">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Внеклассное чтение</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7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0">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Итоговые контрольные работы</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1">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Резервное время</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15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7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2">
              <w:r w:rsidRPr="009A3DEF">
                <w:rPr>
                  <w:rFonts w:ascii="Times New Roman" w:hAnsi="Times New Roman" w:cs="Times New Roman"/>
                  <w:color w:val="000000" w:themeColor="text1"/>
                  <w:u w:val="single"/>
                </w:rPr>
                <w:t>https://m.edsoo.ru/7f413e80</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ОБЩЕЕ КОЛИЧЕСТВО ЧАСОВ ПО ПРОГРАММЕ</w:t>
            </w:r>
          </w:p>
        </w:tc>
        <w:tc>
          <w:tcPr>
            <w:tcW w:w="854"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102 </w:t>
            </w:r>
          </w:p>
        </w:tc>
        <w:tc>
          <w:tcPr>
            <w:tcW w:w="1025"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63"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0 </w:t>
            </w:r>
          </w:p>
        </w:tc>
        <w:tc>
          <w:tcPr>
            <w:tcW w:w="1572"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bl>
    <w:p w:rsidR="009E082A" w:rsidRDefault="009E082A" w:rsidP="009E082A">
      <w:pPr>
        <w:rPr>
          <w:rFonts w:ascii="Times New Roman" w:hAnsi="Times New Roman" w:cs="Times New Roman"/>
        </w:rPr>
      </w:pPr>
    </w:p>
    <w:p w:rsidR="009E082A" w:rsidRPr="009A3DEF" w:rsidRDefault="009E082A" w:rsidP="009E082A">
      <w:pPr>
        <w:ind w:left="120"/>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6 КЛАСС </w:t>
      </w:r>
    </w:p>
    <w:tbl>
      <w:tblPr>
        <w:tblW w:w="99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315"/>
        <w:gridCol w:w="895"/>
        <w:gridCol w:w="1716"/>
        <w:gridCol w:w="1779"/>
        <w:gridCol w:w="2824"/>
      </w:tblGrid>
      <w:tr w:rsidR="009E082A" w:rsidRPr="009A3DEF" w:rsidTr="00E0178D">
        <w:trPr>
          <w:trHeight w:val="144"/>
          <w:tblCellSpacing w:w="20" w:type="nil"/>
        </w:trPr>
        <w:tc>
          <w:tcPr>
            <w:tcW w:w="717"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п/п </w:t>
            </w:r>
          </w:p>
          <w:p w:rsidR="009E082A" w:rsidRPr="009A3DEF" w:rsidRDefault="009E082A" w:rsidP="00E0178D">
            <w:pPr>
              <w:ind w:left="135"/>
              <w:rPr>
                <w:rFonts w:ascii="Times New Roman" w:hAnsi="Times New Roman" w:cs="Times New Roman"/>
                <w:color w:val="000000" w:themeColor="text1"/>
              </w:rPr>
            </w:pPr>
          </w:p>
        </w:tc>
        <w:tc>
          <w:tcPr>
            <w:tcW w:w="3401"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Наименование разделов и тем программы </w:t>
            </w:r>
          </w:p>
          <w:p w:rsidR="009E082A" w:rsidRPr="009A3DEF" w:rsidRDefault="009E082A" w:rsidP="00E0178D">
            <w:pPr>
              <w:ind w:left="135"/>
              <w:rPr>
                <w:rFonts w:ascii="Times New Roman" w:hAnsi="Times New Roman" w:cs="Times New Roman"/>
                <w:color w:val="000000" w:themeColor="text1"/>
              </w:rPr>
            </w:pP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b/>
                <w:color w:val="000000" w:themeColor="text1"/>
              </w:rPr>
              <w:t>Количество часов</w:t>
            </w:r>
          </w:p>
        </w:tc>
        <w:tc>
          <w:tcPr>
            <w:tcW w:w="2036"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Электронные (цифровые) образовательные ресурсы </w:t>
            </w:r>
          </w:p>
          <w:p w:rsidR="009E082A" w:rsidRPr="009A3DEF" w:rsidRDefault="009E082A" w:rsidP="00E0178D">
            <w:pPr>
              <w:ind w:left="135"/>
              <w:rPr>
                <w:rFonts w:ascii="Times New Roman" w:hAnsi="Times New Roman" w:cs="Times New Roman"/>
                <w:color w:val="000000" w:themeColor="text1"/>
              </w:rPr>
            </w:pPr>
          </w:p>
        </w:tc>
      </w:tr>
      <w:tr w:rsidR="009E082A" w:rsidRPr="009A3DEF" w:rsidTr="00E0178D">
        <w:trPr>
          <w:trHeight w:val="144"/>
          <w:tblCellSpacing w:w="20" w:type="nil"/>
        </w:trPr>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10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Всего </w:t>
            </w:r>
          </w:p>
          <w:p w:rsidR="009E082A" w:rsidRPr="009A3DEF" w:rsidRDefault="009E082A" w:rsidP="00E0178D">
            <w:pPr>
              <w:ind w:left="135"/>
              <w:rPr>
                <w:rFonts w:ascii="Times New Roman" w:hAnsi="Times New Roman" w:cs="Times New Roman"/>
                <w:color w:val="000000" w:themeColor="text1"/>
              </w:rPr>
            </w:pPr>
          </w:p>
        </w:tc>
        <w:tc>
          <w:tcPr>
            <w:tcW w:w="1327"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Контрольные работы </w:t>
            </w:r>
          </w:p>
          <w:p w:rsidR="009E082A" w:rsidRPr="009A3DEF" w:rsidRDefault="009E082A" w:rsidP="00E0178D">
            <w:pPr>
              <w:ind w:left="135"/>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 xml:space="preserve">Практические работы </w:t>
            </w:r>
          </w:p>
          <w:p w:rsidR="009E082A" w:rsidRPr="009A3DEF" w:rsidRDefault="009E082A" w:rsidP="00E0178D">
            <w:pPr>
              <w:ind w:left="135"/>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1.</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Античная литература</w:t>
            </w:r>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1.1</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Гомер. Поэмы «</w:t>
            </w:r>
            <w:proofErr w:type="spellStart"/>
            <w:r w:rsidRPr="009A3DEF">
              <w:rPr>
                <w:rFonts w:ascii="Times New Roman" w:hAnsi="Times New Roman" w:cs="Times New Roman"/>
                <w:color w:val="000000" w:themeColor="text1"/>
              </w:rPr>
              <w:t>Илиада</w:t>
            </w:r>
            <w:proofErr w:type="gramStart"/>
            <w:r w:rsidRPr="009A3DEF">
              <w:rPr>
                <w:rFonts w:ascii="Times New Roman" w:hAnsi="Times New Roman" w:cs="Times New Roman"/>
                <w:color w:val="000000" w:themeColor="text1"/>
              </w:rPr>
              <w:t>»,«</w:t>
            </w:r>
            <w:proofErr w:type="gramEnd"/>
            <w:r w:rsidRPr="009A3DEF">
              <w:rPr>
                <w:rFonts w:ascii="Times New Roman" w:hAnsi="Times New Roman" w:cs="Times New Roman"/>
                <w:color w:val="000000" w:themeColor="text1"/>
              </w:rPr>
              <w:t>Одиссея</w:t>
            </w:r>
            <w:proofErr w:type="spellEnd"/>
            <w:r w:rsidRPr="009A3DEF">
              <w:rPr>
                <w:rFonts w:ascii="Times New Roman" w:hAnsi="Times New Roman" w:cs="Times New Roman"/>
                <w:color w:val="000000" w:themeColor="text1"/>
              </w:rPr>
              <w:t>» (фрагменты)</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3">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2.</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Фольклор</w:t>
            </w:r>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2.1</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Былины (не менее двух). Например, «Илья Муромец и Соловей-разбойник», «Садко»</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4">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2.2</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9A3DEF">
              <w:rPr>
                <w:rFonts w:ascii="Times New Roman" w:hAnsi="Times New Roman" w:cs="Times New Roman"/>
                <w:color w:val="000000" w:themeColor="text1"/>
              </w:rPr>
              <w:t>мати</w:t>
            </w:r>
            <w:proofErr w:type="spellEnd"/>
            <w:r w:rsidRPr="009A3DEF">
              <w:rPr>
                <w:rFonts w:ascii="Times New Roman" w:hAnsi="Times New Roman" w:cs="Times New Roman"/>
                <w:color w:val="000000" w:themeColor="text1"/>
              </w:rPr>
              <w:t xml:space="preserve"> зеленая </w:t>
            </w:r>
            <w:proofErr w:type="spellStart"/>
            <w:proofErr w:type="gramStart"/>
            <w:r w:rsidRPr="009A3DEF">
              <w:rPr>
                <w:rFonts w:ascii="Times New Roman" w:hAnsi="Times New Roman" w:cs="Times New Roman"/>
                <w:color w:val="000000" w:themeColor="text1"/>
              </w:rPr>
              <w:t>добровушка</w:t>
            </w:r>
            <w:proofErr w:type="spellEnd"/>
            <w:r w:rsidRPr="009A3DEF">
              <w:rPr>
                <w:rFonts w:ascii="Times New Roman" w:hAnsi="Times New Roman" w:cs="Times New Roman"/>
                <w:color w:val="000000" w:themeColor="text1"/>
              </w:rPr>
              <w:t>....</w:t>
            </w:r>
            <w:proofErr w:type="gramEnd"/>
            <w:r w:rsidRPr="009A3DEF">
              <w:rPr>
                <w:rFonts w:ascii="Times New Roman" w:hAnsi="Times New Roman" w:cs="Times New Roman"/>
                <w:color w:val="000000" w:themeColor="text1"/>
              </w:rPr>
              <w:t xml:space="preserve">», и другие. «Песнь о Роланде» (фрагменты), «Песнь о </w:t>
            </w:r>
            <w:proofErr w:type="spellStart"/>
            <w:r w:rsidRPr="009A3DEF">
              <w:rPr>
                <w:rFonts w:ascii="Times New Roman" w:hAnsi="Times New Roman" w:cs="Times New Roman"/>
                <w:color w:val="000000" w:themeColor="text1"/>
              </w:rPr>
              <w:t>Нибелунгах</w:t>
            </w:r>
            <w:proofErr w:type="spellEnd"/>
            <w:r w:rsidRPr="009A3DEF">
              <w:rPr>
                <w:rFonts w:ascii="Times New Roman" w:hAnsi="Times New Roman" w:cs="Times New Roman"/>
                <w:color w:val="000000" w:themeColor="text1"/>
              </w:rPr>
              <w:t>» (фрагменты) и др.</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5">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7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3.</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Древнерусская литература</w:t>
            </w:r>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3.1</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«Повесть временных лет» (не менее одного фрагмента). Например, «Сказание о белгородском киселе», «Сказание о походе князя Олега на Царьград», </w:t>
            </w:r>
            <w:r w:rsidRPr="009A3DEF">
              <w:rPr>
                <w:rFonts w:ascii="Times New Roman" w:hAnsi="Times New Roman" w:cs="Times New Roman"/>
                <w:color w:val="000000" w:themeColor="text1"/>
              </w:rPr>
              <w:lastRenderedPageBreak/>
              <w:t>«Предание о смерти князя Олега»</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6">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4.</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первой половины XIX века</w:t>
            </w:r>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4.1</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С. Пушкин. Стихотворения (не менее трёх). «Песнь о вещем Олеге», «Зимняя дорога», «Узник», «Туча» и др. Роман «Дубровский»</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8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7">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4.2</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Ю. Лермонтов. Стихотворения (не менее трёх). «Три пальмы», «Листок», «Утёс» и др.</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8">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4.3</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В. Кольцов. Стихотворения не менее двух). «Косарь», «Соловей и др.</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39">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13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5.</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второй половины XIX века</w:t>
            </w:r>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5.1</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Ф. И. Тютчев. Стихотворения (не менее двух). «Есть в осени первоначальной…», «С поляны коршун поднялся…»</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0">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5.2</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А. Фет. Стихотворения (не менее двух). «Учись у них — у дуба, у берёзы…», «Я пришёл к тебе с приветом…»</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1">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5.3</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 С. Тургенев. Рассказ «</w:t>
            </w:r>
            <w:proofErr w:type="spellStart"/>
            <w:r w:rsidRPr="009A3DEF">
              <w:rPr>
                <w:rFonts w:ascii="Times New Roman" w:hAnsi="Times New Roman" w:cs="Times New Roman"/>
                <w:color w:val="000000" w:themeColor="text1"/>
              </w:rPr>
              <w:t>Бежин</w:t>
            </w:r>
            <w:proofErr w:type="spellEnd"/>
            <w:r w:rsidRPr="009A3DEF">
              <w:rPr>
                <w:rFonts w:ascii="Times New Roman" w:hAnsi="Times New Roman" w:cs="Times New Roman"/>
                <w:color w:val="000000" w:themeColor="text1"/>
              </w:rPr>
              <w:t xml:space="preserve"> луг»</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2">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5.4</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Н. С. Лесков. Сказ «Левша»</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3">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5.5</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Л. Н. Толстой. Повесть «Детство» (главы)</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4">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5.6</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П. Чехов. Рассказы (три по выбору). Например, «Толстый и тонкий», «Хамелеон», «Смерть чиновника» и др.</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5">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5.7</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И. Куприн. Рассказ «Чудесный доктор»</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6">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16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6.</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ХХ века</w:t>
            </w:r>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6.1</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Стихотворения отечественных поэтов начала ХХ века. (не менее двух</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стихотворения С. А. Есенина, В. В. Маяковского, А. А. Блока и др.</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7">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6.2</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Стихотворения отечественных поэтов XX века. (не менее четырёх стихотворений двух поэтов), Например, стихотворения О. Ф. </w:t>
            </w:r>
            <w:proofErr w:type="spellStart"/>
            <w:r w:rsidRPr="009A3DEF">
              <w:rPr>
                <w:rFonts w:ascii="Times New Roman" w:hAnsi="Times New Roman" w:cs="Times New Roman"/>
                <w:color w:val="000000" w:themeColor="text1"/>
              </w:rPr>
              <w:t>Берггольц</w:t>
            </w:r>
            <w:proofErr w:type="spellEnd"/>
            <w:r w:rsidRPr="009A3DEF">
              <w:rPr>
                <w:rFonts w:ascii="Times New Roman" w:hAnsi="Times New Roman" w:cs="Times New Roman"/>
                <w:color w:val="000000" w:themeColor="text1"/>
              </w:rPr>
              <w:t xml:space="preserve">, В. С. Высоцкого, Ю. П. </w:t>
            </w:r>
            <w:proofErr w:type="spellStart"/>
            <w:r w:rsidRPr="009A3DEF">
              <w:rPr>
                <w:rFonts w:ascii="Times New Roman" w:hAnsi="Times New Roman" w:cs="Times New Roman"/>
                <w:color w:val="000000" w:themeColor="text1"/>
              </w:rPr>
              <w:t>Мориц</w:t>
            </w:r>
            <w:proofErr w:type="spellEnd"/>
            <w:r w:rsidRPr="009A3DEF">
              <w:rPr>
                <w:rFonts w:ascii="Times New Roman" w:hAnsi="Times New Roman" w:cs="Times New Roman"/>
                <w:color w:val="000000" w:themeColor="text1"/>
              </w:rPr>
              <w:t>, Д. С. Самойлова</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8">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6.3</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Проза отечественных писателей конца XX — начала XXI века, в том числе о Великой </w:t>
            </w:r>
            <w:r w:rsidRPr="009A3DEF">
              <w:rPr>
                <w:rFonts w:ascii="Times New Roman" w:hAnsi="Times New Roman" w:cs="Times New Roman"/>
                <w:color w:val="000000" w:themeColor="text1"/>
              </w:rPr>
              <w:lastRenderedPageBreak/>
              <w:t>Отечественной войне. (два произведения по выбору)</w:t>
            </w:r>
            <w:proofErr w:type="gramStart"/>
            <w:r w:rsidRPr="009A3DEF">
              <w:rPr>
                <w:rFonts w:ascii="Times New Roman" w:hAnsi="Times New Roman" w:cs="Times New Roman"/>
                <w:color w:val="000000" w:themeColor="text1"/>
              </w:rPr>
              <w:t>, Например</w:t>
            </w:r>
            <w:proofErr w:type="gramEnd"/>
            <w:r w:rsidRPr="009A3DEF">
              <w:rPr>
                <w:rFonts w:ascii="Times New Roman" w:hAnsi="Times New Roman" w:cs="Times New Roman"/>
                <w:color w:val="000000" w:themeColor="text1"/>
              </w:rPr>
              <w:t xml:space="preserve">, Б. Л. Васильев. «Экспонат №»; Б. П. Екимов. «Ночь исцеления»; Э.Н. </w:t>
            </w:r>
            <w:proofErr w:type="spellStart"/>
            <w:r w:rsidRPr="009A3DEF">
              <w:rPr>
                <w:rFonts w:ascii="Times New Roman" w:hAnsi="Times New Roman" w:cs="Times New Roman"/>
                <w:color w:val="000000" w:themeColor="text1"/>
              </w:rPr>
              <w:t>Веркин</w:t>
            </w:r>
            <w:proofErr w:type="spellEnd"/>
            <w:r w:rsidRPr="009A3DEF">
              <w:rPr>
                <w:rFonts w:ascii="Times New Roman" w:hAnsi="Times New Roman" w:cs="Times New Roman"/>
                <w:color w:val="000000" w:themeColor="text1"/>
              </w:rPr>
              <w:t xml:space="preserve"> «Облачный полк» (главы) и другие произведения</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49">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6.4</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 Г. Распутин. Рассказ «Уроки французского»</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0">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6.5</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отечественных писателей на тему взросления человека. (не менее двух).</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1">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6.6</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современных отечественных писателей-фантастов.</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2">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6.7</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Литература народов Российской Федерации. Стихотворения (два по выбору).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3">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19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7.</w:t>
            </w:r>
            <w:r w:rsidRPr="009A3DEF">
              <w:rPr>
                <w:rFonts w:ascii="Times New Roman" w:hAnsi="Times New Roman" w:cs="Times New Roman"/>
                <w:color w:val="000000" w:themeColor="text1"/>
              </w:rPr>
              <w:t xml:space="preserve"> Зарубежная литература</w:t>
            </w:r>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7.1</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Д. Дефо. «Робинзон Крузо» (главы по выбору)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4">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7.2</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Дж. Свифт. «Путешествия Гулливера» (главы по выбору)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5">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71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7.3</w:t>
            </w:r>
          </w:p>
        </w:tc>
        <w:tc>
          <w:tcPr>
            <w:tcW w:w="340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Произведения зарубежных писателей на тему взросления </w:t>
            </w:r>
            <w:r w:rsidRPr="009A3DEF">
              <w:rPr>
                <w:rFonts w:ascii="Times New Roman" w:hAnsi="Times New Roman" w:cs="Times New Roman"/>
                <w:color w:val="000000" w:themeColor="text1"/>
              </w:rPr>
              <w:lastRenderedPageBreak/>
              <w:t>человека. (не менее двух</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Ж. Верн. «Дети капитана Гранта» (главы по выбору); Х. Ли. «Убить пересмешника» (главы по выбору) и др.</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4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6">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11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Развитие речи</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8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7">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Внеклассное чтение</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7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8">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Итоговые контрольные работы</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59">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Резервное время</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15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203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0">
              <w:r w:rsidRPr="009A3DEF">
                <w:rPr>
                  <w:rFonts w:ascii="Times New Roman" w:hAnsi="Times New Roman" w:cs="Times New Roman"/>
                  <w:color w:val="000000" w:themeColor="text1"/>
                  <w:u w:val="single"/>
                </w:rPr>
                <w:t>https://m.edsoo.ru/7f41542e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ОБЩЕЕ КОЛИЧЕСТВО ЧАСОВ ПО ПРОГРАММЕ</w:t>
            </w:r>
          </w:p>
        </w:tc>
        <w:tc>
          <w:tcPr>
            <w:tcW w:w="107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102 </w:t>
            </w:r>
          </w:p>
        </w:tc>
        <w:tc>
          <w:tcPr>
            <w:tcW w:w="13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37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0 </w:t>
            </w:r>
          </w:p>
        </w:tc>
        <w:tc>
          <w:tcPr>
            <w:tcW w:w="2036"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bl>
    <w:p w:rsidR="009E082A" w:rsidRPr="00BF656C" w:rsidRDefault="009E082A" w:rsidP="009E082A">
      <w:pPr>
        <w:rPr>
          <w:rFonts w:ascii="Times New Roman" w:hAnsi="Times New Roman" w:cs="Times New Roman"/>
        </w:rPr>
      </w:pPr>
    </w:p>
    <w:p w:rsidR="009E082A" w:rsidRPr="009A3DEF" w:rsidRDefault="009E082A" w:rsidP="009E082A">
      <w:pPr>
        <w:ind w:left="120"/>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7 КЛАСС </w:t>
      </w:r>
    </w:p>
    <w:tbl>
      <w:tblPr>
        <w:tblW w:w="74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071"/>
        <w:gridCol w:w="836"/>
        <w:gridCol w:w="1586"/>
        <w:gridCol w:w="1644"/>
        <w:gridCol w:w="2599"/>
      </w:tblGrid>
      <w:tr w:rsidR="009E082A" w:rsidRPr="009A3DEF" w:rsidTr="00E0178D">
        <w:trPr>
          <w:trHeight w:val="144"/>
          <w:tblCellSpacing w:w="20" w:type="nil"/>
        </w:trPr>
        <w:tc>
          <w:tcPr>
            <w:tcW w:w="603"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п/п </w:t>
            </w:r>
          </w:p>
          <w:p w:rsidR="009E082A" w:rsidRPr="009A3DEF" w:rsidRDefault="009E082A" w:rsidP="00E0178D">
            <w:pPr>
              <w:ind w:left="135"/>
              <w:rPr>
                <w:rFonts w:ascii="Times New Roman" w:hAnsi="Times New Roman" w:cs="Times New Roman"/>
                <w:color w:val="000000" w:themeColor="text1"/>
              </w:rPr>
            </w:pPr>
          </w:p>
        </w:tc>
        <w:tc>
          <w:tcPr>
            <w:tcW w:w="2475"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Наименование разделов и тем программы </w:t>
            </w:r>
          </w:p>
          <w:p w:rsidR="009E082A" w:rsidRPr="009A3DEF" w:rsidRDefault="009E082A" w:rsidP="00E0178D">
            <w:pPr>
              <w:ind w:left="135"/>
              <w:rPr>
                <w:rFonts w:ascii="Times New Roman" w:hAnsi="Times New Roman" w:cs="Times New Roman"/>
                <w:color w:val="000000" w:themeColor="text1"/>
              </w:rPr>
            </w:pP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b/>
                <w:color w:val="000000" w:themeColor="text1"/>
              </w:rPr>
              <w:t>Количество часов</w:t>
            </w:r>
          </w:p>
        </w:tc>
        <w:tc>
          <w:tcPr>
            <w:tcW w:w="1522"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Электронные (цифровые) образовательные ресурсы </w:t>
            </w:r>
          </w:p>
          <w:p w:rsidR="009E082A" w:rsidRPr="009A3DEF" w:rsidRDefault="009E082A" w:rsidP="00E0178D">
            <w:pPr>
              <w:ind w:left="135"/>
              <w:rPr>
                <w:rFonts w:ascii="Times New Roman" w:hAnsi="Times New Roman" w:cs="Times New Roman"/>
                <w:color w:val="000000" w:themeColor="text1"/>
              </w:rPr>
            </w:pPr>
          </w:p>
        </w:tc>
      </w:tr>
      <w:tr w:rsidR="009E082A" w:rsidRPr="009A3DEF" w:rsidTr="00E0178D">
        <w:trPr>
          <w:trHeight w:val="144"/>
          <w:tblCellSpacing w:w="20" w:type="nil"/>
        </w:trPr>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84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Всего </w:t>
            </w:r>
          </w:p>
          <w:p w:rsidR="009E082A" w:rsidRPr="009A3DEF" w:rsidRDefault="009E082A" w:rsidP="00E0178D">
            <w:pPr>
              <w:ind w:left="135"/>
              <w:rPr>
                <w:rFonts w:ascii="Times New Roman" w:hAnsi="Times New Roman" w:cs="Times New Roman"/>
                <w:color w:val="000000" w:themeColor="text1"/>
              </w:rPr>
            </w:pPr>
          </w:p>
        </w:tc>
        <w:tc>
          <w:tcPr>
            <w:tcW w:w="99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Контрольные работы </w:t>
            </w:r>
          </w:p>
          <w:p w:rsidR="009E082A" w:rsidRPr="009A3DEF" w:rsidRDefault="009E082A" w:rsidP="00E0178D">
            <w:pPr>
              <w:ind w:left="135"/>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Практические работы </w:t>
            </w:r>
          </w:p>
          <w:p w:rsidR="009E082A" w:rsidRPr="009A3DEF" w:rsidRDefault="009E082A" w:rsidP="00E0178D">
            <w:pPr>
              <w:ind w:left="135"/>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1.</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Древнерусская литература</w:t>
            </w:r>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1.1</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Древнерусские повести. (одна повесть по выбору). Например, «Поучение» Владимира Мономаха (в сокращении)</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1">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2.</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первой половины XIX века</w:t>
            </w:r>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2.1</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С. Пушкин. Стихотворения (не менее четырёх</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2">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2.2</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3">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2.3</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Н. В. Гоголь. Повесть «Тарас Бульба»</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4">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Итого по разделу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13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3.</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второй половины XIX века</w:t>
            </w:r>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3.1</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 С. Тургенев. Рассказы из цикла «Записки охотника» (два по выбору</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xml:space="preserve">, «Бирюк», «Хорь и </w:t>
            </w:r>
            <w:proofErr w:type="spellStart"/>
            <w:r w:rsidRPr="009A3DEF">
              <w:rPr>
                <w:rFonts w:ascii="Times New Roman" w:hAnsi="Times New Roman" w:cs="Times New Roman"/>
                <w:color w:val="000000" w:themeColor="text1"/>
              </w:rPr>
              <w:t>Калиныч</w:t>
            </w:r>
            <w:proofErr w:type="spellEnd"/>
            <w:r w:rsidRPr="009A3DEF">
              <w:rPr>
                <w:rFonts w:ascii="Times New Roman" w:hAnsi="Times New Roman" w:cs="Times New Roman"/>
                <w:color w:val="000000" w:themeColor="text1"/>
              </w:rPr>
              <w:t>» и др. Стихотворения в прозе. Например, «Русский язык», «Воробей»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5">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3.2</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Л. Н. Толстой. Рассказ «После бала»</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6">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3.3</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Н. А. Некрасов. Стихотворения (не менее двух). Например, «Железная дорога», «Размышления у парадного подъезда»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7">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3.4</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Поэзия второй половины XIX века. Ф. И. Тютчев, А. А. Фет, А. К. Толстой и др. (не менее двух стихотворений по выбору)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8">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3.5</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Е. Салтыков-Щедрин. Сказки (одна по выбору).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69">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3.6</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Произведения отечественных и зарубежных писателей на историческую тему. (не менее двух). Например, </w:t>
            </w:r>
            <w:r w:rsidRPr="009A3DEF">
              <w:rPr>
                <w:rFonts w:ascii="Times New Roman" w:hAnsi="Times New Roman" w:cs="Times New Roman"/>
                <w:color w:val="000000" w:themeColor="text1"/>
              </w:rPr>
              <w:lastRenderedPageBreak/>
              <w:t xml:space="preserve">произведения А. К. Толстого, Р. </w:t>
            </w:r>
            <w:proofErr w:type="spellStart"/>
            <w:r w:rsidRPr="009A3DEF">
              <w:rPr>
                <w:rFonts w:ascii="Times New Roman" w:hAnsi="Times New Roman" w:cs="Times New Roman"/>
                <w:color w:val="000000" w:themeColor="text1"/>
              </w:rPr>
              <w:t>Сабатини</w:t>
            </w:r>
            <w:proofErr w:type="spellEnd"/>
            <w:r w:rsidRPr="009A3DEF">
              <w:rPr>
                <w:rFonts w:ascii="Times New Roman" w:hAnsi="Times New Roman" w:cs="Times New Roman"/>
                <w:color w:val="000000" w:themeColor="text1"/>
              </w:rPr>
              <w:t>, Ф. Купера</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0">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13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4.</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конца XIX — начала XX века</w:t>
            </w:r>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4.1</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П. Чехов. Рассказы (один по выбору). Например, «Тоска», «Злоумышленник»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1">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4.2</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М. Горький. Ранние рассказы (одно произведение по выбору). Например, «Старуха </w:t>
            </w:r>
            <w:proofErr w:type="spellStart"/>
            <w:r w:rsidRPr="009A3DEF">
              <w:rPr>
                <w:rFonts w:ascii="Times New Roman" w:hAnsi="Times New Roman" w:cs="Times New Roman"/>
                <w:color w:val="000000" w:themeColor="text1"/>
              </w:rPr>
              <w:t>Изергиль</w:t>
            </w:r>
            <w:proofErr w:type="spellEnd"/>
            <w:r w:rsidRPr="009A3DEF">
              <w:rPr>
                <w:rFonts w:ascii="Times New Roman" w:hAnsi="Times New Roman" w:cs="Times New Roman"/>
                <w:color w:val="000000" w:themeColor="text1"/>
              </w:rPr>
              <w:t>» (легенда о Данко), «</w:t>
            </w:r>
            <w:proofErr w:type="spellStart"/>
            <w:r w:rsidRPr="009A3DEF">
              <w:rPr>
                <w:rFonts w:ascii="Times New Roman" w:hAnsi="Times New Roman" w:cs="Times New Roman"/>
                <w:color w:val="000000" w:themeColor="text1"/>
              </w:rPr>
              <w:t>Челкаш</w:t>
            </w:r>
            <w:proofErr w:type="spellEnd"/>
            <w:r w:rsidRPr="009A3DEF">
              <w:rPr>
                <w:rFonts w:ascii="Times New Roman" w:hAnsi="Times New Roman" w:cs="Times New Roman"/>
                <w:color w:val="000000" w:themeColor="text1"/>
              </w:rPr>
              <w:t>»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2">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4.3</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Сатирические произведения отечественной и зарубежной литературы. (не менее двух</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xml:space="preserve">, М. М. Зощенко, </w:t>
            </w:r>
            <w:proofErr w:type="spellStart"/>
            <w:r w:rsidRPr="009A3DEF">
              <w:rPr>
                <w:rFonts w:ascii="Times New Roman" w:hAnsi="Times New Roman" w:cs="Times New Roman"/>
                <w:color w:val="000000" w:themeColor="text1"/>
              </w:rPr>
              <w:t>А.Т.Аверченко</w:t>
            </w:r>
            <w:proofErr w:type="spellEnd"/>
            <w:r w:rsidRPr="009A3DEF">
              <w:rPr>
                <w:rFonts w:ascii="Times New Roman" w:hAnsi="Times New Roman" w:cs="Times New Roman"/>
                <w:color w:val="000000" w:themeColor="text1"/>
              </w:rPr>
              <w:t>, Н. Тэффи, О. Генри, Я. Гашека</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3">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5.</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первой половины XX века</w:t>
            </w:r>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5.1</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С. Грин. Повести и рассказы (одно произведение по выбору). Например, «Алые паруса», «Зелёная лампа»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4">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5.2</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Отечественная поэзия первой половины XX века. Стихотворения на тему мечты и реальности (два-три по выбору</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стихотворения А. А. Блока, Н. С. Гумилёва, М. И. Цветаевой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5">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5.3</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6">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5.4</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М.А. Шолохов. «Донские рассказы» (один по выбору</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«Родинка», «Чужая кровь»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7">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5.5</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П. Платонов. Рассказы (один по выбору). Например, «Юшка», «Неизвестный цветок»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8">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7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6.</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второй половины XX века—начала XXI веков</w:t>
            </w:r>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6.1</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В. М. Шукшин. Рассказы (один по выбору). </w:t>
            </w:r>
            <w:r w:rsidRPr="009A3DEF">
              <w:rPr>
                <w:rFonts w:ascii="Times New Roman" w:hAnsi="Times New Roman" w:cs="Times New Roman"/>
                <w:color w:val="000000" w:themeColor="text1"/>
              </w:rPr>
              <w:lastRenderedPageBreak/>
              <w:t>Например, «Чудик», «Стенька Разин», «Критики»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79">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6.2</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w:t>
            </w:r>
            <w:proofErr w:type="spellStart"/>
            <w:r w:rsidRPr="009A3DEF">
              <w:rPr>
                <w:rFonts w:ascii="Times New Roman" w:hAnsi="Times New Roman" w:cs="Times New Roman"/>
                <w:color w:val="000000" w:themeColor="text1"/>
              </w:rPr>
              <w:t>Левитанского</w:t>
            </w:r>
            <w:proofErr w:type="spellEnd"/>
            <w:r w:rsidRPr="009A3DEF">
              <w:rPr>
                <w:rFonts w:ascii="Times New Roman" w:hAnsi="Times New Roman" w:cs="Times New Roman"/>
                <w:color w:val="000000" w:themeColor="text1"/>
              </w:rPr>
              <w:t xml:space="preserve">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0">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6.3</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отечественных прозаиков второй половины XX — начала XXI века. (не менее двух</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произведения Ф. А. Абрамова, В. П. Астафьева, В. И. Белова, Ф. А. Искандера и др.</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1">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7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7.</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Зарубежная литература</w:t>
            </w:r>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7.1</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де Сервантес Сааведра. Роман «Хитроумный идальго Дон Кихот Ламанчский» (главы по выбору).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2">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7.2</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Зарубежная новеллистика. (одно-два произведения по </w:t>
            </w:r>
            <w:r w:rsidRPr="009A3DEF">
              <w:rPr>
                <w:rFonts w:ascii="Times New Roman" w:hAnsi="Times New Roman" w:cs="Times New Roman"/>
                <w:color w:val="000000" w:themeColor="text1"/>
              </w:rPr>
              <w:lastRenderedPageBreak/>
              <w:t xml:space="preserve">выбору). Например, П. </w:t>
            </w:r>
            <w:proofErr w:type="gramStart"/>
            <w:r w:rsidRPr="009A3DEF">
              <w:rPr>
                <w:rFonts w:ascii="Times New Roman" w:hAnsi="Times New Roman" w:cs="Times New Roman"/>
                <w:color w:val="000000" w:themeColor="text1"/>
              </w:rPr>
              <w:t>Мериме.«</w:t>
            </w:r>
            <w:proofErr w:type="spellStart"/>
            <w:proofErr w:type="gramEnd"/>
            <w:r w:rsidRPr="009A3DEF">
              <w:rPr>
                <w:rFonts w:ascii="Times New Roman" w:hAnsi="Times New Roman" w:cs="Times New Roman"/>
                <w:color w:val="000000" w:themeColor="text1"/>
              </w:rPr>
              <w:t>Маттео</w:t>
            </w:r>
            <w:proofErr w:type="spellEnd"/>
            <w:r w:rsidRPr="009A3DEF">
              <w:rPr>
                <w:rFonts w:ascii="Times New Roman" w:hAnsi="Times New Roman" w:cs="Times New Roman"/>
                <w:color w:val="000000" w:themeColor="text1"/>
              </w:rPr>
              <w:t xml:space="preserve"> Фальконе»; О. Генри. «Дары волхвов», «Последний лист».</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3">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603"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7.3</w:t>
            </w:r>
          </w:p>
        </w:tc>
        <w:tc>
          <w:tcPr>
            <w:tcW w:w="247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А. де </w:t>
            </w:r>
            <w:proofErr w:type="spellStart"/>
            <w:r w:rsidRPr="009A3DEF">
              <w:rPr>
                <w:rFonts w:ascii="Times New Roman" w:hAnsi="Times New Roman" w:cs="Times New Roman"/>
                <w:color w:val="000000" w:themeColor="text1"/>
              </w:rPr>
              <w:t>Сент</w:t>
            </w:r>
            <w:proofErr w:type="spellEnd"/>
            <w:r w:rsidRPr="009A3DEF">
              <w:rPr>
                <w:rFonts w:ascii="Times New Roman" w:hAnsi="Times New Roman" w:cs="Times New Roman"/>
                <w:color w:val="000000" w:themeColor="text1"/>
              </w:rPr>
              <w:t xml:space="preserve"> Экзюпери. Повесть-сказка «Маленький принц»</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4">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7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Развитие речи</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5">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Внеклассное чтение</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6">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Итоговые контрольные работы</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7">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Резервное время</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2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8">
              <w:r w:rsidRPr="009A3DEF">
                <w:rPr>
                  <w:rFonts w:ascii="Times New Roman" w:hAnsi="Times New Roman" w:cs="Times New Roman"/>
                  <w:color w:val="000000" w:themeColor="text1"/>
                  <w:u w:val="single"/>
                </w:rPr>
                <w:t>https://m.edsoo.ru/7f41727e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ОБЩЕЕ КОЛИЧЕСТВО ЧАСОВ ПО ПРОГРАММЕ</w:t>
            </w:r>
          </w:p>
        </w:tc>
        <w:tc>
          <w:tcPr>
            <w:tcW w:w="84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68 </w:t>
            </w:r>
          </w:p>
        </w:tc>
        <w:tc>
          <w:tcPr>
            <w:tcW w:w="99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9"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0 </w:t>
            </w:r>
          </w:p>
        </w:tc>
        <w:tc>
          <w:tcPr>
            <w:tcW w:w="1522"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bl>
    <w:p w:rsidR="009E082A" w:rsidRPr="00BF656C" w:rsidRDefault="009E082A" w:rsidP="009E082A">
      <w:pPr>
        <w:rPr>
          <w:rFonts w:ascii="Times New Roman" w:hAnsi="Times New Roman" w:cs="Times New Roman"/>
        </w:rPr>
      </w:pPr>
    </w:p>
    <w:p w:rsidR="009E082A" w:rsidRPr="009A3DEF" w:rsidRDefault="009E082A" w:rsidP="009E082A">
      <w:pPr>
        <w:ind w:left="120"/>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8 КЛАСС </w:t>
      </w:r>
    </w:p>
    <w:tbl>
      <w:tblPr>
        <w:tblW w:w="74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2"/>
        <w:gridCol w:w="2027"/>
        <w:gridCol w:w="840"/>
        <w:gridCol w:w="1596"/>
        <w:gridCol w:w="1654"/>
        <w:gridCol w:w="2616"/>
      </w:tblGrid>
      <w:tr w:rsidR="009E082A" w:rsidRPr="009A3DEF" w:rsidTr="00E0178D">
        <w:trPr>
          <w:trHeight w:val="144"/>
          <w:tblCellSpacing w:w="20" w:type="nil"/>
        </w:trPr>
        <w:tc>
          <w:tcPr>
            <w:tcW w:w="587"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 п/п </w:t>
            </w:r>
          </w:p>
          <w:p w:rsidR="009E082A" w:rsidRPr="009A3DEF" w:rsidRDefault="009E082A" w:rsidP="00E0178D">
            <w:pPr>
              <w:ind w:left="135"/>
              <w:rPr>
                <w:rFonts w:ascii="Times New Roman" w:hAnsi="Times New Roman" w:cs="Times New Roman"/>
                <w:color w:val="000000" w:themeColor="text1"/>
              </w:rPr>
            </w:pPr>
          </w:p>
        </w:tc>
        <w:tc>
          <w:tcPr>
            <w:tcW w:w="2483"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Наименование разделов и тем программы </w:t>
            </w:r>
          </w:p>
          <w:p w:rsidR="009E082A" w:rsidRPr="009A3DEF" w:rsidRDefault="009E082A" w:rsidP="00E0178D">
            <w:pPr>
              <w:ind w:left="135"/>
              <w:rPr>
                <w:rFonts w:ascii="Times New Roman" w:hAnsi="Times New Roman" w:cs="Times New Roman"/>
                <w:color w:val="000000" w:themeColor="text1"/>
              </w:rPr>
            </w:pP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b/>
                <w:color w:val="000000" w:themeColor="text1"/>
              </w:rPr>
              <w:t>Количество часов</w:t>
            </w:r>
          </w:p>
        </w:tc>
        <w:tc>
          <w:tcPr>
            <w:tcW w:w="1518"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Электронные (цифровые) образовательные ресурсы </w:t>
            </w:r>
          </w:p>
          <w:p w:rsidR="009E082A" w:rsidRPr="009A3DEF" w:rsidRDefault="009E082A" w:rsidP="00E0178D">
            <w:pPr>
              <w:ind w:left="135"/>
              <w:rPr>
                <w:rFonts w:ascii="Times New Roman" w:hAnsi="Times New Roman" w:cs="Times New Roman"/>
                <w:color w:val="000000" w:themeColor="text1"/>
              </w:rPr>
            </w:pPr>
          </w:p>
        </w:tc>
      </w:tr>
      <w:tr w:rsidR="009E082A" w:rsidRPr="009A3DEF" w:rsidTr="00E0178D">
        <w:trPr>
          <w:trHeight w:val="144"/>
          <w:tblCellSpacing w:w="20" w:type="nil"/>
        </w:trPr>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832"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Всего </w:t>
            </w:r>
          </w:p>
          <w:p w:rsidR="009E082A" w:rsidRPr="009A3DEF" w:rsidRDefault="009E082A" w:rsidP="00E0178D">
            <w:pPr>
              <w:ind w:left="135"/>
              <w:rPr>
                <w:rFonts w:ascii="Times New Roman" w:hAnsi="Times New Roman" w:cs="Times New Roman"/>
                <w:color w:val="000000" w:themeColor="text1"/>
              </w:rPr>
            </w:pPr>
          </w:p>
        </w:tc>
        <w:tc>
          <w:tcPr>
            <w:tcW w:w="990"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Контрольные работы </w:t>
            </w:r>
          </w:p>
          <w:p w:rsidR="009E082A" w:rsidRPr="009A3DEF" w:rsidRDefault="009E082A" w:rsidP="00E0178D">
            <w:pPr>
              <w:ind w:left="135"/>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Практические работы </w:t>
            </w:r>
          </w:p>
          <w:p w:rsidR="009E082A" w:rsidRPr="009A3DEF" w:rsidRDefault="009E082A" w:rsidP="00E0178D">
            <w:pPr>
              <w:ind w:left="135"/>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1.</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Древнерусская литература</w:t>
            </w:r>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1.1</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Житийная литература (одно произведение по выбору). </w:t>
            </w:r>
            <w:r w:rsidRPr="009A3DEF">
              <w:rPr>
                <w:rFonts w:ascii="Times New Roman" w:hAnsi="Times New Roman" w:cs="Times New Roman"/>
                <w:color w:val="000000" w:themeColor="text1"/>
              </w:rPr>
              <w:lastRenderedPageBreak/>
              <w:t>Например, «Житие Сергия Радонежского», «Житие протопопа Аввакума, им самим написанное»</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89">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2.</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XVIII века</w:t>
            </w:r>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2.1</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Д. И. Фонвизин. Комедия «Недоросль»</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0">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3.</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первой половины XIX века</w:t>
            </w:r>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3.1</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Моцарт</w:t>
            </w:r>
            <w:proofErr w:type="spellEnd"/>
            <w:r w:rsidRPr="009A3DEF">
              <w:rPr>
                <w:rFonts w:ascii="Times New Roman" w:hAnsi="Times New Roman" w:cs="Times New Roman"/>
                <w:color w:val="000000" w:themeColor="text1"/>
              </w:rPr>
              <w:t xml:space="preserve"> и Сальери», «Каменный гость». Роман «Капитанская дочка»</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8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1">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3.2</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Ю. Лермонтов. Стихотворения (не менее двух</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«Я не хочу, чтоб свет узнал…», «Из-под таинственной, холодной полумаски…», «Нищий» и др. Поэма «Мцыри»</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2">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3.3</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Н. В. Гоголь. Повесть «Шинель», Комедия «Ревизор»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3">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19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4.</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второй половины XIX века</w:t>
            </w:r>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4.1</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 С. Тургенев. Повести (одна по выбору). Например, «</w:t>
            </w:r>
            <w:proofErr w:type="spellStart"/>
            <w:r w:rsidRPr="009A3DEF">
              <w:rPr>
                <w:rFonts w:ascii="Times New Roman" w:hAnsi="Times New Roman" w:cs="Times New Roman"/>
                <w:color w:val="000000" w:themeColor="text1"/>
              </w:rPr>
              <w:t>Ася</w:t>
            </w:r>
            <w:proofErr w:type="gramStart"/>
            <w:r w:rsidRPr="009A3DEF">
              <w:rPr>
                <w:rFonts w:ascii="Times New Roman" w:hAnsi="Times New Roman" w:cs="Times New Roman"/>
                <w:color w:val="000000" w:themeColor="text1"/>
              </w:rPr>
              <w:t>»,«</w:t>
            </w:r>
            <w:proofErr w:type="gramEnd"/>
            <w:r w:rsidRPr="009A3DEF">
              <w:rPr>
                <w:rFonts w:ascii="Times New Roman" w:hAnsi="Times New Roman" w:cs="Times New Roman"/>
                <w:color w:val="000000" w:themeColor="text1"/>
              </w:rPr>
              <w:t>Первая</w:t>
            </w:r>
            <w:proofErr w:type="spellEnd"/>
            <w:r w:rsidRPr="009A3DEF">
              <w:rPr>
                <w:rFonts w:ascii="Times New Roman" w:hAnsi="Times New Roman" w:cs="Times New Roman"/>
                <w:color w:val="000000" w:themeColor="text1"/>
              </w:rPr>
              <w:t xml:space="preserve"> любовь»</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4">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4.2</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Ф. М. Достоевский. «Бедные люди», «Белые ночи» (одно произведение по выбору)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5">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4.3</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Л. Н. Толстой. Повести и рассказы (одно произведение по выбору). Например, «Отрочество» (главы)</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6">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5.</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первой половины XX века</w:t>
            </w:r>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5.1</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7">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5.2</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Поэзия первой половины ХХ века (не менее трёх стихотворений на тему «Человек и </w:t>
            </w:r>
            <w:proofErr w:type="spellStart"/>
            <w:r w:rsidRPr="009A3DEF">
              <w:rPr>
                <w:rFonts w:ascii="Times New Roman" w:hAnsi="Times New Roman" w:cs="Times New Roman"/>
                <w:color w:val="000000" w:themeColor="text1"/>
              </w:rPr>
              <w:t>эпоха».Например</w:t>
            </w:r>
            <w:proofErr w:type="spellEnd"/>
            <w:r w:rsidRPr="009A3DEF">
              <w:rPr>
                <w:rFonts w:ascii="Times New Roman" w:hAnsi="Times New Roman" w:cs="Times New Roman"/>
                <w:color w:val="000000" w:themeColor="text1"/>
              </w:rPr>
              <w:t>, стихотворения В. В. Маяковского, М. И. Цветаевой, А.А. Ахматовой, О. Э. Мандельштама, Б. Л. Пастернака и др.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8">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5.3</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А. Булгаков (одна повесть по выбору). Например, «Собачье сердце» и др.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99">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6.</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второй половины XX века</w:t>
            </w:r>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6.1</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Т. Твардовский. Поэма «Василий Тёркин» (главы «Переправа», «Гармонь», «Два солдата», «Поединок» и др.)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0">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6.2</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А.Н. Толстой. Рассказ «Русский характер»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1">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6.3</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М. А. Шолохов. Рассказ «Судьба человека»</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2">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6.4</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И. Солженицын. Рассказ «Матрёнин двор»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3">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6.5</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4">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6.6</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5">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13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7.</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Зарубежная литература</w:t>
            </w:r>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7.1</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У. Шекспир. Сонеты (один-два по выбору). Например, № 66 «</w:t>
            </w:r>
            <w:proofErr w:type="spellStart"/>
            <w:r w:rsidRPr="009A3DEF">
              <w:rPr>
                <w:rFonts w:ascii="Times New Roman" w:hAnsi="Times New Roman" w:cs="Times New Roman"/>
                <w:color w:val="000000" w:themeColor="text1"/>
              </w:rPr>
              <w:t>Измучась</w:t>
            </w:r>
            <w:proofErr w:type="spellEnd"/>
            <w:r w:rsidRPr="009A3DEF">
              <w:rPr>
                <w:rFonts w:ascii="Times New Roman" w:hAnsi="Times New Roman" w:cs="Times New Roman"/>
                <w:color w:val="000000" w:themeColor="text1"/>
              </w:rPr>
              <w:t xml:space="preserve"> всем, я умереть </w:t>
            </w:r>
            <w:r w:rsidRPr="009A3DEF">
              <w:rPr>
                <w:rFonts w:ascii="Times New Roman" w:hAnsi="Times New Roman" w:cs="Times New Roman"/>
                <w:color w:val="000000" w:themeColor="text1"/>
              </w:rPr>
              <w:lastRenderedPageBreak/>
              <w:t>хочу…», № 130 «Её глаза на звёзды не похожи…» и др. Трагедия «Ромео и Джульетта» (фрагменты по выбору).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3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6">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5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7.2</w:t>
            </w:r>
          </w:p>
        </w:tc>
        <w:tc>
          <w:tcPr>
            <w:tcW w:w="2483"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Ж.Б. Мольер. Комедия «Мещанин во дворянстве» (фрагменты по выбору)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7">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Развитие речи</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8">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Внеклассное чтение</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09">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Итоговые контрольные работы</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0">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Резервное время</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5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518"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1">
              <w:r w:rsidRPr="009A3DEF">
                <w:rPr>
                  <w:rFonts w:ascii="Times New Roman" w:hAnsi="Times New Roman" w:cs="Times New Roman"/>
                  <w:color w:val="000000" w:themeColor="text1"/>
                  <w:u w:val="single"/>
                </w:rPr>
                <w:t>https://m.edsoo.ru/7f4196be</w:t>
              </w:r>
            </w:hyperlink>
          </w:p>
        </w:tc>
      </w:tr>
      <w:tr w:rsidR="009E082A" w:rsidRPr="009A3DEF" w:rsidTr="00E0178D">
        <w:trPr>
          <w:trHeight w:val="144"/>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ОБЩЕЕ КОЛИЧЕСТВО ЧАСОВ ПО ПРОГРАММЕ</w:t>
            </w:r>
          </w:p>
        </w:tc>
        <w:tc>
          <w:tcPr>
            <w:tcW w:w="832"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68 </w:t>
            </w:r>
          </w:p>
        </w:tc>
        <w:tc>
          <w:tcPr>
            <w:tcW w:w="99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027"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0 </w:t>
            </w:r>
          </w:p>
        </w:tc>
        <w:tc>
          <w:tcPr>
            <w:tcW w:w="1518"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bl>
    <w:p w:rsidR="009E082A" w:rsidRDefault="009E082A" w:rsidP="009E082A">
      <w:pPr>
        <w:ind w:left="-284"/>
        <w:rPr>
          <w:rFonts w:ascii="Times New Roman" w:hAnsi="Times New Roman" w:cs="Times New Roman"/>
          <w:color w:val="000000" w:themeColor="text1"/>
        </w:rPr>
      </w:pPr>
    </w:p>
    <w:p w:rsidR="009E082A" w:rsidRPr="009A3DEF" w:rsidRDefault="009E082A" w:rsidP="009E082A">
      <w:pPr>
        <w:ind w:left="120"/>
        <w:rPr>
          <w:rFonts w:ascii="Times New Roman" w:hAnsi="Times New Roman" w:cs="Times New Roman"/>
          <w:b/>
          <w:color w:val="000000" w:themeColor="text1"/>
        </w:rPr>
      </w:pPr>
      <w:r w:rsidRPr="009A3DEF">
        <w:rPr>
          <w:rFonts w:ascii="Times New Roman" w:hAnsi="Times New Roman" w:cs="Times New Roman"/>
          <w:b/>
          <w:color w:val="000000" w:themeColor="text1"/>
        </w:rPr>
        <w:t xml:space="preserve"> 9 КЛАСС </w:t>
      </w:r>
    </w:p>
    <w:p w:rsidR="009E082A" w:rsidRPr="009A3DEF" w:rsidRDefault="009E082A" w:rsidP="009E082A">
      <w:pPr>
        <w:ind w:left="120"/>
        <w:rPr>
          <w:rFonts w:ascii="Times New Roman" w:hAnsi="Times New Roman" w:cs="Times New Roman"/>
          <w:color w:val="000000" w:themeColor="text1"/>
        </w:rPr>
      </w:pPr>
    </w:p>
    <w:tbl>
      <w:tblPr>
        <w:tblW w:w="94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169"/>
        <w:gridCol w:w="895"/>
        <w:gridCol w:w="1716"/>
        <w:gridCol w:w="1779"/>
        <w:gridCol w:w="3866"/>
      </w:tblGrid>
      <w:tr w:rsidR="009E082A" w:rsidRPr="009A3DEF" w:rsidTr="00E0178D">
        <w:trPr>
          <w:trHeight w:val="143"/>
          <w:tblCellSpacing w:w="20" w:type="nil"/>
        </w:trPr>
        <w:tc>
          <w:tcPr>
            <w:tcW w:w="687"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bookmarkStart w:id="93" w:name="_Hlk175901995"/>
            <w:r w:rsidRPr="009A3DEF">
              <w:rPr>
                <w:rFonts w:ascii="Times New Roman" w:hAnsi="Times New Roman" w:cs="Times New Roman"/>
                <w:b/>
                <w:color w:val="000000" w:themeColor="text1"/>
              </w:rPr>
              <w:t xml:space="preserve">№ п/п </w:t>
            </w:r>
          </w:p>
          <w:p w:rsidR="009E082A" w:rsidRPr="009A3DEF" w:rsidRDefault="009E082A" w:rsidP="00E0178D">
            <w:pPr>
              <w:ind w:left="135"/>
              <w:rPr>
                <w:rFonts w:ascii="Times New Roman" w:hAnsi="Times New Roman" w:cs="Times New Roman"/>
                <w:color w:val="000000" w:themeColor="text1"/>
              </w:rPr>
            </w:pPr>
          </w:p>
        </w:tc>
        <w:tc>
          <w:tcPr>
            <w:tcW w:w="2335"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Наименование разделов и тем программы </w:t>
            </w:r>
          </w:p>
          <w:p w:rsidR="009E082A" w:rsidRPr="009A3DEF" w:rsidRDefault="009E082A" w:rsidP="00E0178D">
            <w:pPr>
              <w:ind w:left="135"/>
              <w:rPr>
                <w:rFonts w:ascii="Times New Roman" w:hAnsi="Times New Roman" w:cs="Times New Roman"/>
                <w:color w:val="000000" w:themeColor="text1"/>
              </w:rPr>
            </w:pPr>
          </w:p>
        </w:tc>
        <w:tc>
          <w:tcPr>
            <w:tcW w:w="0" w:type="auto"/>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b/>
                <w:color w:val="000000" w:themeColor="text1"/>
              </w:rPr>
              <w:t>Количество часов</w:t>
            </w:r>
          </w:p>
        </w:tc>
        <w:tc>
          <w:tcPr>
            <w:tcW w:w="1779" w:type="dxa"/>
            <w:vMerge w:val="restart"/>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Электронные (цифровые) образовательные ресурсы </w:t>
            </w:r>
          </w:p>
          <w:p w:rsidR="009E082A" w:rsidRPr="009A3DEF" w:rsidRDefault="009E082A" w:rsidP="00E0178D">
            <w:pPr>
              <w:ind w:left="135"/>
              <w:rPr>
                <w:rFonts w:ascii="Times New Roman" w:hAnsi="Times New Roman" w:cs="Times New Roman"/>
                <w:color w:val="000000" w:themeColor="text1"/>
              </w:rPr>
            </w:pPr>
          </w:p>
        </w:tc>
      </w:tr>
      <w:tr w:rsidR="009E082A" w:rsidRPr="009A3DEF" w:rsidTr="00E0178D">
        <w:trPr>
          <w:trHeight w:val="143"/>
          <w:tblCellSpacing w:w="20" w:type="nil"/>
        </w:trPr>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0" w:type="auto"/>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c>
          <w:tcPr>
            <w:tcW w:w="946"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Всего </w:t>
            </w:r>
          </w:p>
          <w:p w:rsidR="009E082A" w:rsidRPr="009A3DEF" w:rsidRDefault="009E082A" w:rsidP="00E0178D">
            <w:pPr>
              <w:ind w:left="135"/>
              <w:rPr>
                <w:rFonts w:ascii="Times New Roman" w:hAnsi="Times New Roman" w:cs="Times New Roman"/>
                <w:color w:val="000000" w:themeColor="text1"/>
              </w:rPr>
            </w:pPr>
          </w:p>
        </w:tc>
        <w:tc>
          <w:tcPr>
            <w:tcW w:w="1841"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Контрольные работы </w:t>
            </w:r>
          </w:p>
          <w:p w:rsidR="009E082A" w:rsidRPr="009A3DEF" w:rsidRDefault="009E082A" w:rsidP="00E0178D">
            <w:pPr>
              <w:ind w:left="135"/>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 xml:space="preserve">Практические работы </w:t>
            </w:r>
          </w:p>
          <w:p w:rsidR="009E082A" w:rsidRPr="009A3DEF" w:rsidRDefault="009E082A" w:rsidP="00E0178D">
            <w:pPr>
              <w:ind w:left="135"/>
              <w:rPr>
                <w:rFonts w:ascii="Times New Roman" w:hAnsi="Times New Roman" w:cs="Times New Roman"/>
                <w:color w:val="000000" w:themeColor="text1"/>
              </w:rPr>
            </w:pPr>
          </w:p>
        </w:tc>
        <w:tc>
          <w:tcPr>
            <w:tcW w:w="1779" w:type="dxa"/>
            <w:vMerge/>
            <w:tcBorders>
              <w:top w:val="nil"/>
            </w:tcBorders>
            <w:tcMar>
              <w:top w:w="50" w:type="dxa"/>
              <w:left w:w="100" w:type="dxa"/>
            </w:tcMa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3"/>
          <w:tblCellSpacing w:w="20" w:type="nil"/>
        </w:trPr>
        <w:tc>
          <w:tcPr>
            <w:tcW w:w="9498" w:type="dxa"/>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1.</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Древнерусская литература</w:t>
            </w:r>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1.1</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«Слово о полку Игореве»</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2">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5530" w:type="dxa"/>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3"/>
          <w:tblCellSpacing w:w="20" w:type="nil"/>
        </w:trPr>
        <w:tc>
          <w:tcPr>
            <w:tcW w:w="9498" w:type="dxa"/>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2.</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XVIII века</w:t>
            </w:r>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2.1</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М. В. Ломоносов. «Ода на день восшествия на Всероссийский престол Ея Величества Государыни Императрицы </w:t>
            </w:r>
            <w:proofErr w:type="spellStart"/>
            <w:r w:rsidRPr="009A3DEF">
              <w:rPr>
                <w:rFonts w:ascii="Times New Roman" w:hAnsi="Times New Roman" w:cs="Times New Roman"/>
                <w:color w:val="000000" w:themeColor="text1"/>
              </w:rPr>
              <w:t>Елисаветы</w:t>
            </w:r>
            <w:proofErr w:type="spellEnd"/>
            <w:r w:rsidRPr="009A3DEF">
              <w:rPr>
                <w:rFonts w:ascii="Times New Roman" w:hAnsi="Times New Roman" w:cs="Times New Roman"/>
                <w:color w:val="000000" w:themeColor="text1"/>
              </w:rPr>
              <w:t xml:space="preserve"> Петровны 1747 года» и другие стихотворения (по выбору)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3">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2.2</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Г. Р. Державин. Стихотворения (два по выбору</w:t>
            </w:r>
            <w:proofErr w:type="gramStart"/>
            <w:r w:rsidRPr="009A3DEF">
              <w:rPr>
                <w:rFonts w:ascii="Times New Roman" w:hAnsi="Times New Roman" w:cs="Times New Roman"/>
                <w:color w:val="000000" w:themeColor="text1"/>
              </w:rPr>
              <w:t>).Например</w:t>
            </w:r>
            <w:proofErr w:type="gramEnd"/>
            <w:r w:rsidRPr="009A3DEF">
              <w:rPr>
                <w:rFonts w:ascii="Times New Roman" w:hAnsi="Times New Roman" w:cs="Times New Roman"/>
                <w:color w:val="000000" w:themeColor="text1"/>
              </w:rPr>
              <w:t>, «Властителям и судиям», «Памятник» и др.</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4">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2.3</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Н. М. Карамзин. Повесть «Бедная Лиза»</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5">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6 </w:t>
            </w:r>
          </w:p>
        </w:tc>
        <w:tc>
          <w:tcPr>
            <w:tcW w:w="5530" w:type="dxa"/>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3"/>
          <w:tblCellSpacing w:w="20" w:type="nil"/>
        </w:trPr>
        <w:tc>
          <w:tcPr>
            <w:tcW w:w="9498" w:type="dxa"/>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3.</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Литература первой половины XIX века</w:t>
            </w:r>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3.1</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 А. Жуковский. Баллады, элегии. (две по выбору). Например, «Светлана», «Невыразимое», «Море» и др.</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6">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3.2</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А. С. Грибоедов. Комедия «Горе от ума»</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8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7">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3.3</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Поэзия пушкинской эпохи. К. Н. Батюшков, А. А. </w:t>
            </w:r>
            <w:r w:rsidRPr="009A3DEF">
              <w:rPr>
                <w:rFonts w:ascii="Times New Roman" w:hAnsi="Times New Roman" w:cs="Times New Roman"/>
                <w:color w:val="000000" w:themeColor="text1"/>
              </w:rPr>
              <w:lastRenderedPageBreak/>
              <w:t xml:space="preserve">Дельвиг, </w:t>
            </w:r>
            <w:proofErr w:type="spellStart"/>
            <w:r w:rsidRPr="009A3DEF">
              <w:rPr>
                <w:rFonts w:ascii="Times New Roman" w:hAnsi="Times New Roman" w:cs="Times New Roman"/>
                <w:color w:val="000000" w:themeColor="text1"/>
              </w:rPr>
              <w:t>Н.М.Языков</w:t>
            </w:r>
            <w:proofErr w:type="spellEnd"/>
            <w:r w:rsidRPr="009A3DEF">
              <w:rPr>
                <w:rFonts w:ascii="Times New Roman" w:hAnsi="Times New Roman" w:cs="Times New Roman"/>
                <w:color w:val="000000" w:themeColor="text1"/>
              </w:rPr>
              <w:t>, Е. А. Баратынский (не менее трёх стихотворений по выбору)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8">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3.4</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А. С. Пушкин. Стихотворения (не менее пяти по выбору).Например, «Бесы», «Брожу ли я вдоль улиц шумных…», «...Вновь я посетил…», «Из </w:t>
            </w:r>
            <w:proofErr w:type="spellStart"/>
            <w:r w:rsidRPr="009A3DEF">
              <w:rPr>
                <w:rFonts w:ascii="Times New Roman" w:hAnsi="Times New Roman" w:cs="Times New Roman"/>
                <w:color w:val="000000" w:themeColor="text1"/>
              </w:rPr>
              <w:t>Пиндемонти</w:t>
            </w:r>
            <w:proofErr w:type="spellEnd"/>
            <w:r w:rsidRPr="009A3DEF">
              <w:rPr>
                <w:rFonts w:ascii="Times New Roman" w:hAnsi="Times New Roman" w:cs="Times New Roman"/>
                <w:color w:val="000000" w:themeColor="text1"/>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15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19">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3.5</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М. Ю. Лермонтов. Стихотворения (не менее пяти по выбору).Например, </w:t>
            </w:r>
            <w:r w:rsidRPr="009A3DEF">
              <w:rPr>
                <w:rFonts w:ascii="Times New Roman" w:hAnsi="Times New Roman" w:cs="Times New Roman"/>
                <w:color w:val="000000" w:themeColor="text1"/>
              </w:rPr>
              <w:lastRenderedPageBreak/>
              <w:t>«Выхожу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11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0">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3.6</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Н. В. Гоголь. Поэма «Мёртвые души»</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10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1">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49 </w:t>
            </w:r>
          </w:p>
        </w:tc>
        <w:tc>
          <w:tcPr>
            <w:tcW w:w="5530" w:type="dxa"/>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3"/>
          <w:tblCellSpacing w:w="20" w:type="nil"/>
        </w:trPr>
        <w:tc>
          <w:tcPr>
            <w:tcW w:w="9498" w:type="dxa"/>
            <w:gridSpan w:val="6"/>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b/>
                <w:color w:val="000000" w:themeColor="text1"/>
              </w:rPr>
              <w:t>Раздел 4.</w:t>
            </w:r>
            <w:r w:rsidRPr="009A3DEF">
              <w:rPr>
                <w:rFonts w:ascii="Times New Roman" w:hAnsi="Times New Roman" w:cs="Times New Roman"/>
                <w:color w:val="000000" w:themeColor="text1"/>
              </w:rPr>
              <w:t xml:space="preserve"> </w:t>
            </w:r>
            <w:r w:rsidRPr="009A3DEF">
              <w:rPr>
                <w:rFonts w:ascii="Times New Roman" w:hAnsi="Times New Roman" w:cs="Times New Roman"/>
                <w:b/>
                <w:color w:val="000000" w:themeColor="text1"/>
              </w:rPr>
              <w:t>Зарубежная литература</w:t>
            </w:r>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4.1</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Данте. «Божественная комедия» (не менее двух фрагментов по выбору)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2">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4.2</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У. Шекспир. Трагедия «Гамлет» (фрагменты по выбору)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3">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4.3</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И.В. Гёте. Трагедия «Фауст» </w:t>
            </w:r>
            <w:r w:rsidRPr="009A3DEF">
              <w:rPr>
                <w:rFonts w:ascii="Times New Roman" w:hAnsi="Times New Roman" w:cs="Times New Roman"/>
                <w:color w:val="000000" w:themeColor="text1"/>
              </w:rPr>
              <w:lastRenderedPageBreak/>
              <w:t>(не менее двух фрагментов по выбору).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4">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4.4</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5">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687"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r w:rsidRPr="009A3DEF">
              <w:rPr>
                <w:rFonts w:ascii="Times New Roman" w:hAnsi="Times New Roman" w:cs="Times New Roman"/>
                <w:color w:val="000000" w:themeColor="text1"/>
              </w:rPr>
              <w:t>4.5</w:t>
            </w:r>
          </w:p>
        </w:tc>
        <w:tc>
          <w:tcPr>
            <w:tcW w:w="2335"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Зарубежная проза первой половины XIX в. (одно произведение по выбору). Например, произведения Э. Т. А. Гофмана, В. Гюго, В. Скотта и др.</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3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ight="1029"/>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6" w:history="1">
              <w:r w:rsidRPr="009A3DEF">
                <w:rPr>
                  <w:rStyle w:val="af1"/>
                  <w:rFonts w:ascii="Times New Roman" w:hAnsi="Times New Roman" w:cs="Times New Roman"/>
                  <w:color w:val="000000" w:themeColor="text1"/>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 по разделу</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11 </w:t>
            </w:r>
          </w:p>
        </w:tc>
        <w:tc>
          <w:tcPr>
            <w:tcW w:w="5530" w:type="dxa"/>
            <w:gridSpan w:val="3"/>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Развитие речи</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11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7">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Внеклассное чтение</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8">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Итоговые контрольные работы</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29">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Резервное время</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14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p>
        </w:tc>
        <w:tc>
          <w:tcPr>
            <w:tcW w:w="1779" w:type="dxa"/>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Библиотека ЦОК </w:t>
            </w:r>
            <w:hyperlink r:id="rId130">
              <w:r w:rsidRPr="009A3DEF">
                <w:rPr>
                  <w:rFonts w:ascii="Times New Roman" w:hAnsi="Times New Roman" w:cs="Times New Roman"/>
                  <w:color w:val="000000" w:themeColor="text1"/>
                  <w:u w:val="single"/>
                </w:rPr>
                <w:t>https://m.edsoo.ru/7f41b720</w:t>
              </w:r>
            </w:hyperlink>
          </w:p>
        </w:tc>
      </w:tr>
      <w:tr w:rsidR="009E082A" w:rsidRPr="009A3DEF" w:rsidTr="00E0178D">
        <w:trPr>
          <w:trHeight w:val="143"/>
          <w:tblCellSpacing w:w="20" w:type="nil"/>
        </w:trPr>
        <w:tc>
          <w:tcPr>
            <w:tcW w:w="0" w:type="auto"/>
            <w:gridSpan w:val="2"/>
            <w:tcMar>
              <w:top w:w="50" w:type="dxa"/>
              <w:left w:w="100" w:type="dxa"/>
            </w:tcMar>
            <w:vAlign w:val="center"/>
          </w:tcPr>
          <w:p w:rsidR="009E082A" w:rsidRPr="009A3DEF" w:rsidRDefault="009E082A" w:rsidP="00E0178D">
            <w:pPr>
              <w:ind w:left="135"/>
              <w:rPr>
                <w:rFonts w:ascii="Times New Roman" w:hAnsi="Times New Roman" w:cs="Times New Roman"/>
                <w:color w:val="000000" w:themeColor="text1"/>
              </w:rPr>
            </w:pPr>
            <w:r w:rsidRPr="009A3DEF">
              <w:rPr>
                <w:rFonts w:ascii="Times New Roman" w:hAnsi="Times New Roman" w:cs="Times New Roman"/>
                <w:color w:val="000000" w:themeColor="text1"/>
              </w:rPr>
              <w:t>ОБЩЕЕ КОЛИЧЕСТВО ЧАСОВ ПО ПРОГРАММЕ</w:t>
            </w:r>
          </w:p>
        </w:tc>
        <w:tc>
          <w:tcPr>
            <w:tcW w:w="946"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102 </w:t>
            </w:r>
          </w:p>
        </w:tc>
        <w:tc>
          <w:tcPr>
            <w:tcW w:w="1841"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4 </w:t>
            </w:r>
          </w:p>
        </w:tc>
        <w:tc>
          <w:tcPr>
            <w:tcW w:w="1910" w:type="dxa"/>
            <w:tcMar>
              <w:top w:w="50" w:type="dxa"/>
              <w:left w:w="100" w:type="dxa"/>
            </w:tcMar>
            <w:vAlign w:val="center"/>
          </w:tcPr>
          <w:p w:rsidR="009E082A" w:rsidRPr="009A3DEF" w:rsidRDefault="009E082A" w:rsidP="00E0178D">
            <w:pPr>
              <w:ind w:left="135"/>
              <w:jc w:val="center"/>
              <w:rPr>
                <w:rFonts w:ascii="Times New Roman" w:hAnsi="Times New Roman" w:cs="Times New Roman"/>
                <w:color w:val="000000" w:themeColor="text1"/>
              </w:rPr>
            </w:pPr>
            <w:r w:rsidRPr="009A3DEF">
              <w:rPr>
                <w:rFonts w:ascii="Times New Roman" w:hAnsi="Times New Roman" w:cs="Times New Roman"/>
                <w:color w:val="000000" w:themeColor="text1"/>
              </w:rPr>
              <w:t xml:space="preserve"> 0 </w:t>
            </w:r>
          </w:p>
        </w:tc>
        <w:tc>
          <w:tcPr>
            <w:tcW w:w="1779" w:type="dxa"/>
            <w:tcMar>
              <w:top w:w="50" w:type="dxa"/>
              <w:left w:w="100" w:type="dxa"/>
            </w:tcMar>
            <w:vAlign w:val="center"/>
          </w:tcPr>
          <w:p w:rsidR="009E082A" w:rsidRPr="009A3DEF" w:rsidRDefault="009E082A" w:rsidP="00E0178D">
            <w:pPr>
              <w:rPr>
                <w:rFonts w:ascii="Times New Roman" w:hAnsi="Times New Roman" w:cs="Times New Roman"/>
                <w:color w:val="000000" w:themeColor="text1"/>
              </w:rPr>
            </w:pPr>
          </w:p>
        </w:tc>
      </w:tr>
      <w:bookmarkEnd w:id="93"/>
    </w:tbl>
    <w:p w:rsidR="009E082A" w:rsidRDefault="009E082A" w:rsidP="009E082A">
      <w:pPr>
        <w:ind w:left="-567" w:right="-2358"/>
        <w:jc w:val="right"/>
        <w:rPr>
          <w:rFonts w:ascii="Times New Roman" w:hAnsi="Times New Roman" w:cs="Times New Roman"/>
          <w:b/>
          <w:color w:val="000000" w:themeColor="text1"/>
        </w:rPr>
      </w:pPr>
    </w:p>
    <w:p w:rsidR="009E082A" w:rsidRDefault="009E082A" w:rsidP="009E082A">
      <w:pPr>
        <w:ind w:left="-567" w:right="-2358"/>
        <w:jc w:val="right"/>
        <w:rPr>
          <w:rFonts w:ascii="Times New Roman" w:hAnsi="Times New Roman" w:cs="Times New Roman"/>
          <w:b/>
          <w:color w:val="000000" w:themeColor="text1"/>
        </w:rPr>
      </w:pPr>
      <w:bookmarkStart w:id="94" w:name="_GoBack"/>
      <w:bookmarkEnd w:id="94"/>
    </w:p>
    <w:sectPr w:rsidR="009E082A" w:rsidSect="009E082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F">
    <w:altName w:val="Times New Roman"/>
    <w:charset w:val="00"/>
    <w:family w:val="roman"/>
    <w:pitch w:val="variable"/>
  </w:font>
  <w:font w:name="F1">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72F4106"/>
    <w:multiLevelType w:val="multilevel"/>
    <w:tmpl w:val="90904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C0343"/>
    <w:multiLevelType w:val="multilevel"/>
    <w:tmpl w:val="9DC40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F24CFA"/>
    <w:multiLevelType w:val="multilevel"/>
    <w:tmpl w:val="8A987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4A1E58"/>
    <w:multiLevelType w:val="multilevel"/>
    <w:tmpl w:val="B4B64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A44EDF"/>
    <w:multiLevelType w:val="multilevel"/>
    <w:tmpl w:val="3D7C4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5A5F23"/>
    <w:multiLevelType w:val="multilevel"/>
    <w:tmpl w:val="12E2C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F2146A"/>
    <w:multiLevelType w:val="multilevel"/>
    <w:tmpl w:val="ABBCC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ED2347"/>
    <w:multiLevelType w:val="multilevel"/>
    <w:tmpl w:val="470C0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14265B"/>
    <w:multiLevelType w:val="multilevel"/>
    <w:tmpl w:val="78DAB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FC65E3"/>
    <w:multiLevelType w:val="multilevel"/>
    <w:tmpl w:val="F6F24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DD1445"/>
    <w:multiLevelType w:val="hybridMultilevel"/>
    <w:tmpl w:val="BD785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5541EE9"/>
    <w:multiLevelType w:val="multilevel"/>
    <w:tmpl w:val="2F22B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9429A4"/>
    <w:multiLevelType w:val="multilevel"/>
    <w:tmpl w:val="7E4ED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B708AF"/>
    <w:multiLevelType w:val="multilevel"/>
    <w:tmpl w:val="9F422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344A05"/>
    <w:multiLevelType w:val="multilevel"/>
    <w:tmpl w:val="B980F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E54F15"/>
    <w:multiLevelType w:val="multilevel"/>
    <w:tmpl w:val="4218E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B0173"/>
    <w:multiLevelType w:val="multilevel"/>
    <w:tmpl w:val="B06CB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9343EB"/>
    <w:multiLevelType w:val="multilevel"/>
    <w:tmpl w:val="7C3EB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696A51"/>
    <w:multiLevelType w:val="multilevel"/>
    <w:tmpl w:val="E59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EE60C4"/>
    <w:multiLevelType w:val="multilevel"/>
    <w:tmpl w:val="F844E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1B7B61"/>
    <w:multiLevelType w:val="multilevel"/>
    <w:tmpl w:val="2DCE8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BD4B56"/>
    <w:multiLevelType w:val="multilevel"/>
    <w:tmpl w:val="D0E69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0F649C"/>
    <w:multiLevelType w:val="multilevel"/>
    <w:tmpl w:val="06DA5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2702BE"/>
    <w:multiLevelType w:val="multilevel"/>
    <w:tmpl w:val="9E78E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575035"/>
    <w:multiLevelType w:val="multilevel"/>
    <w:tmpl w:val="73A61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E75302"/>
    <w:multiLevelType w:val="multilevel"/>
    <w:tmpl w:val="7E3C2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8634B3"/>
    <w:multiLevelType w:val="multilevel"/>
    <w:tmpl w:val="FFD4F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3"/>
  </w:num>
  <w:num w:numId="6">
    <w:abstractNumId w:val="9"/>
  </w:num>
  <w:num w:numId="7">
    <w:abstractNumId w:val="31"/>
  </w:num>
  <w:num w:numId="8">
    <w:abstractNumId w:val="22"/>
  </w:num>
  <w:num w:numId="9">
    <w:abstractNumId w:val="29"/>
  </w:num>
  <w:num w:numId="10">
    <w:abstractNumId w:val="11"/>
  </w:num>
  <w:num w:numId="11">
    <w:abstractNumId w:val="15"/>
  </w:num>
  <w:num w:numId="12">
    <w:abstractNumId w:val="27"/>
  </w:num>
  <w:num w:numId="13">
    <w:abstractNumId w:val="7"/>
  </w:num>
  <w:num w:numId="14">
    <w:abstractNumId w:val="17"/>
  </w:num>
  <w:num w:numId="15">
    <w:abstractNumId w:val="23"/>
  </w:num>
  <w:num w:numId="16">
    <w:abstractNumId w:val="19"/>
  </w:num>
  <w:num w:numId="17">
    <w:abstractNumId w:val="12"/>
  </w:num>
  <w:num w:numId="18">
    <w:abstractNumId w:val="28"/>
  </w:num>
  <w:num w:numId="19">
    <w:abstractNumId w:val="18"/>
  </w:num>
  <w:num w:numId="20">
    <w:abstractNumId w:val="26"/>
  </w:num>
  <w:num w:numId="21">
    <w:abstractNumId w:val="21"/>
  </w:num>
  <w:num w:numId="22">
    <w:abstractNumId w:val="25"/>
  </w:num>
  <w:num w:numId="23">
    <w:abstractNumId w:val="6"/>
  </w:num>
  <w:num w:numId="24">
    <w:abstractNumId w:val="20"/>
  </w:num>
  <w:num w:numId="25">
    <w:abstractNumId w:val="14"/>
  </w:num>
  <w:num w:numId="26">
    <w:abstractNumId w:val="8"/>
  </w:num>
  <w:num w:numId="27">
    <w:abstractNumId w:val="5"/>
  </w:num>
  <w:num w:numId="28">
    <w:abstractNumId w:val="3"/>
  </w:num>
  <w:num w:numId="29">
    <w:abstractNumId w:val="2"/>
  </w:num>
  <w:num w:numId="30">
    <w:abstractNumId w:val="4"/>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2A"/>
    <w:rsid w:val="009E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F462"/>
  <w15:chartTrackingRefBased/>
  <w15:docId w15:val="{BA4A9504-6421-43CA-BAAB-7EE0BA7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082A"/>
    <w:pPr>
      <w:spacing w:after="200" w:line="276" w:lineRule="auto"/>
    </w:pPr>
    <w:rPr>
      <w:rFonts w:eastAsiaTheme="minorEastAsia"/>
      <w:lang w:eastAsia="ru-RU"/>
    </w:rPr>
  </w:style>
  <w:style w:type="paragraph" w:styleId="1">
    <w:name w:val="heading 1"/>
    <w:basedOn w:val="a1"/>
    <w:next w:val="a1"/>
    <w:link w:val="10"/>
    <w:uiPriority w:val="9"/>
    <w:qFormat/>
    <w:rsid w:val="009E082A"/>
    <w:pPr>
      <w:keepNext/>
      <w:keepLines/>
      <w:spacing w:before="48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1">
    <w:name w:val="heading 2"/>
    <w:basedOn w:val="a1"/>
    <w:next w:val="a1"/>
    <w:link w:val="22"/>
    <w:uiPriority w:val="9"/>
    <w:unhideWhenUsed/>
    <w:qFormat/>
    <w:rsid w:val="009E082A"/>
    <w:pPr>
      <w:keepNext/>
      <w:keepLines/>
      <w:spacing w:before="200"/>
      <w:outlineLvl w:val="1"/>
    </w:pPr>
    <w:rPr>
      <w:rFonts w:asciiTheme="majorHAnsi" w:eastAsiaTheme="majorEastAsia" w:hAnsiTheme="majorHAnsi" w:cstheme="majorBidi"/>
      <w:b/>
      <w:bCs/>
      <w:color w:val="4472C4" w:themeColor="accent1"/>
      <w:sz w:val="26"/>
      <w:szCs w:val="26"/>
      <w:lang w:val="en-US" w:eastAsia="en-US"/>
    </w:rPr>
  </w:style>
  <w:style w:type="paragraph" w:styleId="31">
    <w:name w:val="heading 3"/>
    <w:basedOn w:val="a1"/>
    <w:next w:val="a1"/>
    <w:link w:val="32"/>
    <w:uiPriority w:val="9"/>
    <w:unhideWhenUsed/>
    <w:qFormat/>
    <w:rsid w:val="009E082A"/>
    <w:pPr>
      <w:keepNext/>
      <w:keepLines/>
      <w:spacing w:before="200"/>
      <w:outlineLvl w:val="2"/>
    </w:pPr>
    <w:rPr>
      <w:rFonts w:asciiTheme="majorHAnsi" w:eastAsiaTheme="majorEastAsia" w:hAnsiTheme="majorHAnsi" w:cstheme="majorBidi"/>
      <w:b/>
      <w:bCs/>
      <w:color w:val="4472C4" w:themeColor="accent1"/>
      <w:lang w:val="en-US" w:eastAsia="en-US"/>
    </w:rPr>
  </w:style>
  <w:style w:type="paragraph" w:styleId="4">
    <w:name w:val="heading 4"/>
    <w:basedOn w:val="a1"/>
    <w:next w:val="a1"/>
    <w:link w:val="40"/>
    <w:uiPriority w:val="9"/>
    <w:unhideWhenUsed/>
    <w:qFormat/>
    <w:rsid w:val="009E082A"/>
    <w:pPr>
      <w:keepNext/>
      <w:keepLines/>
      <w:spacing w:before="200"/>
      <w:outlineLvl w:val="3"/>
    </w:pPr>
    <w:rPr>
      <w:rFonts w:asciiTheme="majorHAnsi" w:eastAsiaTheme="majorEastAsia" w:hAnsiTheme="majorHAnsi" w:cstheme="majorBidi"/>
      <w:b/>
      <w:bCs/>
      <w:i/>
      <w:iCs/>
      <w:color w:val="4472C4" w:themeColor="accent1"/>
      <w:lang w:val="en-US" w:eastAsia="en-US"/>
    </w:rPr>
  </w:style>
  <w:style w:type="paragraph" w:styleId="5">
    <w:name w:val="heading 5"/>
    <w:next w:val="a1"/>
    <w:link w:val="50"/>
    <w:uiPriority w:val="9"/>
    <w:qFormat/>
    <w:rsid w:val="009E082A"/>
    <w:pPr>
      <w:spacing w:before="120" w:after="120" w:line="276" w:lineRule="auto"/>
      <w:jc w:val="both"/>
      <w:outlineLvl w:val="4"/>
    </w:pPr>
    <w:rPr>
      <w:rFonts w:ascii="XO Thames" w:eastAsia="Times New Roman" w:hAnsi="XO Thames" w:cs="Times New Roman"/>
      <w:b/>
      <w:color w:val="000000"/>
      <w:szCs w:val="20"/>
      <w:lang w:eastAsia="ru-RU"/>
    </w:rPr>
  </w:style>
  <w:style w:type="paragraph" w:styleId="6">
    <w:name w:val="heading 6"/>
    <w:basedOn w:val="a1"/>
    <w:next w:val="a1"/>
    <w:link w:val="60"/>
    <w:uiPriority w:val="9"/>
    <w:semiHidden/>
    <w:unhideWhenUsed/>
    <w:qFormat/>
    <w:rsid w:val="009E082A"/>
    <w:pPr>
      <w:keepNext/>
      <w:keepLines/>
      <w:spacing w:before="200" w:after="0"/>
      <w:outlineLvl w:val="5"/>
    </w:pPr>
    <w:rPr>
      <w:rFonts w:ascii="Calibri" w:eastAsia="MS Gothic" w:hAnsi="Calibri" w:cs="Times New Roman"/>
      <w:i/>
      <w:iCs/>
      <w:color w:val="243F60"/>
      <w:lang w:eastAsia="en-US"/>
    </w:rPr>
  </w:style>
  <w:style w:type="paragraph" w:styleId="7">
    <w:name w:val="heading 7"/>
    <w:basedOn w:val="a1"/>
    <w:next w:val="a1"/>
    <w:link w:val="70"/>
    <w:uiPriority w:val="9"/>
    <w:semiHidden/>
    <w:unhideWhenUsed/>
    <w:qFormat/>
    <w:rsid w:val="009E082A"/>
    <w:pPr>
      <w:keepNext/>
      <w:keepLines/>
      <w:spacing w:before="200" w:after="0"/>
      <w:outlineLvl w:val="6"/>
    </w:pPr>
    <w:rPr>
      <w:rFonts w:ascii="Calibri" w:eastAsia="MS Gothic" w:hAnsi="Calibri" w:cs="Times New Roman"/>
      <w:i/>
      <w:iCs/>
      <w:color w:val="404040"/>
      <w:lang w:eastAsia="en-US"/>
    </w:rPr>
  </w:style>
  <w:style w:type="paragraph" w:styleId="8">
    <w:name w:val="heading 8"/>
    <w:basedOn w:val="a1"/>
    <w:next w:val="a1"/>
    <w:link w:val="80"/>
    <w:uiPriority w:val="9"/>
    <w:semiHidden/>
    <w:unhideWhenUsed/>
    <w:qFormat/>
    <w:rsid w:val="009E082A"/>
    <w:pPr>
      <w:keepNext/>
      <w:keepLines/>
      <w:spacing w:before="200" w:after="0"/>
      <w:outlineLvl w:val="7"/>
    </w:pPr>
    <w:rPr>
      <w:rFonts w:ascii="Calibri" w:eastAsia="MS Gothic" w:hAnsi="Calibri" w:cs="Times New Roman"/>
      <w:color w:val="4F81BD"/>
      <w:sz w:val="20"/>
      <w:szCs w:val="20"/>
      <w:lang w:eastAsia="en-US"/>
    </w:rPr>
  </w:style>
  <w:style w:type="paragraph" w:styleId="9">
    <w:name w:val="heading 9"/>
    <w:basedOn w:val="a1"/>
    <w:next w:val="a1"/>
    <w:link w:val="90"/>
    <w:uiPriority w:val="9"/>
    <w:semiHidden/>
    <w:unhideWhenUsed/>
    <w:qFormat/>
    <w:rsid w:val="009E082A"/>
    <w:pPr>
      <w:keepNext/>
      <w:keepLines/>
      <w:spacing w:before="200" w:after="0"/>
      <w:outlineLvl w:val="8"/>
    </w:pPr>
    <w:rPr>
      <w:rFonts w:ascii="Calibri" w:eastAsia="MS Gothic" w:hAnsi="Calibri" w:cs="Times New Roman"/>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E082A"/>
    <w:rPr>
      <w:rFonts w:asciiTheme="majorHAnsi" w:eastAsiaTheme="majorEastAsia" w:hAnsiTheme="majorHAnsi" w:cstheme="majorBidi"/>
      <w:b/>
      <w:bCs/>
      <w:color w:val="2F5496" w:themeColor="accent1" w:themeShade="BF"/>
      <w:sz w:val="28"/>
      <w:szCs w:val="28"/>
      <w:lang w:val="en-US"/>
    </w:rPr>
  </w:style>
  <w:style w:type="character" w:customStyle="1" w:styleId="22">
    <w:name w:val="Заголовок 2 Знак"/>
    <w:basedOn w:val="a2"/>
    <w:link w:val="21"/>
    <w:uiPriority w:val="9"/>
    <w:rsid w:val="009E082A"/>
    <w:rPr>
      <w:rFonts w:asciiTheme="majorHAnsi" w:eastAsiaTheme="majorEastAsia" w:hAnsiTheme="majorHAnsi" w:cstheme="majorBidi"/>
      <w:b/>
      <w:bCs/>
      <w:color w:val="4472C4" w:themeColor="accent1"/>
      <w:sz w:val="26"/>
      <w:szCs w:val="26"/>
      <w:lang w:val="en-US"/>
    </w:rPr>
  </w:style>
  <w:style w:type="character" w:customStyle="1" w:styleId="32">
    <w:name w:val="Заголовок 3 Знак"/>
    <w:basedOn w:val="a2"/>
    <w:link w:val="31"/>
    <w:uiPriority w:val="9"/>
    <w:rsid w:val="009E082A"/>
    <w:rPr>
      <w:rFonts w:asciiTheme="majorHAnsi" w:eastAsiaTheme="majorEastAsia" w:hAnsiTheme="majorHAnsi" w:cstheme="majorBidi"/>
      <w:b/>
      <w:bCs/>
      <w:color w:val="4472C4" w:themeColor="accent1"/>
      <w:lang w:val="en-US"/>
    </w:rPr>
  </w:style>
  <w:style w:type="character" w:customStyle="1" w:styleId="40">
    <w:name w:val="Заголовок 4 Знак"/>
    <w:basedOn w:val="a2"/>
    <w:link w:val="4"/>
    <w:uiPriority w:val="9"/>
    <w:rsid w:val="009E082A"/>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2"/>
    <w:link w:val="5"/>
    <w:uiPriority w:val="9"/>
    <w:rsid w:val="009E082A"/>
    <w:rPr>
      <w:rFonts w:ascii="XO Thames" w:eastAsia="Times New Roman" w:hAnsi="XO Thames" w:cs="Times New Roman"/>
      <w:b/>
      <w:color w:val="000000"/>
      <w:szCs w:val="20"/>
      <w:lang w:eastAsia="ru-RU"/>
    </w:rPr>
  </w:style>
  <w:style w:type="character" w:customStyle="1" w:styleId="60">
    <w:name w:val="Заголовок 6 Знак"/>
    <w:basedOn w:val="a2"/>
    <w:link w:val="6"/>
    <w:uiPriority w:val="9"/>
    <w:semiHidden/>
    <w:rsid w:val="009E082A"/>
    <w:rPr>
      <w:rFonts w:ascii="Calibri" w:eastAsia="MS Gothic" w:hAnsi="Calibri" w:cs="Times New Roman"/>
      <w:i/>
      <w:iCs/>
      <w:color w:val="243F60"/>
    </w:rPr>
  </w:style>
  <w:style w:type="character" w:customStyle="1" w:styleId="70">
    <w:name w:val="Заголовок 7 Знак"/>
    <w:basedOn w:val="a2"/>
    <w:link w:val="7"/>
    <w:uiPriority w:val="9"/>
    <w:semiHidden/>
    <w:rsid w:val="009E082A"/>
    <w:rPr>
      <w:rFonts w:ascii="Calibri" w:eastAsia="MS Gothic" w:hAnsi="Calibri" w:cs="Times New Roman"/>
      <w:i/>
      <w:iCs/>
      <w:color w:val="404040"/>
    </w:rPr>
  </w:style>
  <w:style w:type="character" w:customStyle="1" w:styleId="80">
    <w:name w:val="Заголовок 8 Знак"/>
    <w:basedOn w:val="a2"/>
    <w:link w:val="8"/>
    <w:uiPriority w:val="9"/>
    <w:semiHidden/>
    <w:rsid w:val="009E082A"/>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9E082A"/>
    <w:rPr>
      <w:rFonts w:ascii="Calibri" w:eastAsia="MS Gothic" w:hAnsi="Calibri" w:cs="Times New Roman"/>
      <w:i/>
      <w:iCs/>
      <w:color w:val="404040"/>
      <w:sz w:val="20"/>
      <w:szCs w:val="20"/>
    </w:rPr>
  </w:style>
  <w:style w:type="character" w:customStyle="1" w:styleId="23">
    <w:name w:val="Основной текст (2)_"/>
    <w:basedOn w:val="a2"/>
    <w:link w:val="24"/>
    <w:rsid w:val="009E082A"/>
    <w:rPr>
      <w:rFonts w:ascii="Times New Roman" w:eastAsia="Times New Roman" w:hAnsi="Times New Roman" w:cs="Times New Roman"/>
      <w:shd w:val="clear" w:color="auto" w:fill="FFFFFF"/>
    </w:rPr>
  </w:style>
  <w:style w:type="character" w:customStyle="1" w:styleId="11">
    <w:name w:val="Заголовок №1_"/>
    <w:basedOn w:val="a2"/>
    <w:link w:val="12"/>
    <w:rsid w:val="009E082A"/>
    <w:rPr>
      <w:rFonts w:ascii="Times New Roman" w:eastAsia="Times New Roman" w:hAnsi="Times New Roman" w:cs="Times New Roman"/>
      <w:b/>
      <w:bCs/>
      <w:sz w:val="28"/>
      <w:szCs w:val="28"/>
      <w:shd w:val="clear" w:color="auto" w:fill="FFFFFF"/>
    </w:rPr>
  </w:style>
  <w:style w:type="character" w:customStyle="1" w:styleId="a5">
    <w:name w:val="Основной текст_"/>
    <w:basedOn w:val="a2"/>
    <w:link w:val="13"/>
    <w:rsid w:val="009E082A"/>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9E082A"/>
    <w:pPr>
      <w:widowControl w:val="0"/>
      <w:shd w:val="clear" w:color="auto" w:fill="FFFFFF"/>
      <w:spacing w:after="240" w:line="240" w:lineRule="auto"/>
      <w:jc w:val="center"/>
    </w:pPr>
    <w:rPr>
      <w:rFonts w:ascii="Times New Roman" w:eastAsia="Times New Roman" w:hAnsi="Times New Roman" w:cs="Times New Roman"/>
      <w:lang w:eastAsia="en-US"/>
    </w:rPr>
  </w:style>
  <w:style w:type="paragraph" w:customStyle="1" w:styleId="12">
    <w:name w:val="Заголовок №1"/>
    <w:basedOn w:val="a1"/>
    <w:link w:val="11"/>
    <w:rsid w:val="009E082A"/>
    <w:pPr>
      <w:widowControl w:val="0"/>
      <w:shd w:val="clear" w:color="auto" w:fill="FFFFFF"/>
      <w:spacing w:after="210" w:line="240" w:lineRule="auto"/>
      <w:outlineLvl w:val="0"/>
    </w:pPr>
    <w:rPr>
      <w:rFonts w:ascii="Times New Roman" w:eastAsia="Times New Roman" w:hAnsi="Times New Roman" w:cs="Times New Roman"/>
      <w:b/>
      <w:bCs/>
      <w:sz w:val="28"/>
      <w:szCs w:val="28"/>
      <w:lang w:eastAsia="en-US"/>
    </w:rPr>
  </w:style>
  <w:style w:type="paragraph" w:customStyle="1" w:styleId="13">
    <w:name w:val="Основной текст1"/>
    <w:basedOn w:val="a1"/>
    <w:link w:val="a5"/>
    <w:rsid w:val="009E082A"/>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styleId="a6">
    <w:name w:val="List Paragraph"/>
    <w:basedOn w:val="a1"/>
    <w:link w:val="a7"/>
    <w:uiPriority w:val="34"/>
    <w:qFormat/>
    <w:rsid w:val="009E082A"/>
    <w:pPr>
      <w:widowControl w:val="0"/>
      <w:spacing w:after="0" w:line="240" w:lineRule="auto"/>
      <w:ind w:left="720"/>
      <w:contextualSpacing/>
    </w:pPr>
    <w:rPr>
      <w:rFonts w:ascii="Courier New" w:eastAsia="Courier New" w:hAnsi="Courier New" w:cs="Courier New"/>
      <w:color w:val="000000"/>
      <w:sz w:val="24"/>
      <w:szCs w:val="24"/>
      <w:lang w:bidi="ru-RU"/>
    </w:rPr>
  </w:style>
  <w:style w:type="table" w:customStyle="1" w:styleId="111">
    <w:name w:val="Сетка таблицы111"/>
    <w:basedOn w:val="a3"/>
    <w:rsid w:val="009E08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9E082A"/>
    <w:pPr>
      <w:tabs>
        <w:tab w:val="center" w:pos="4680"/>
        <w:tab w:val="right" w:pos="9360"/>
      </w:tabs>
    </w:pPr>
    <w:rPr>
      <w:rFonts w:eastAsiaTheme="minorHAnsi"/>
      <w:lang w:val="en-US" w:eastAsia="en-US"/>
    </w:rPr>
  </w:style>
  <w:style w:type="character" w:customStyle="1" w:styleId="a9">
    <w:name w:val="Верхний колонтитул Знак"/>
    <w:basedOn w:val="a2"/>
    <w:link w:val="a8"/>
    <w:uiPriority w:val="99"/>
    <w:rsid w:val="009E082A"/>
    <w:rPr>
      <w:lang w:val="en-US"/>
    </w:rPr>
  </w:style>
  <w:style w:type="paragraph" w:styleId="aa">
    <w:name w:val="Normal Indent"/>
    <w:basedOn w:val="a1"/>
    <w:link w:val="ab"/>
    <w:uiPriority w:val="99"/>
    <w:unhideWhenUsed/>
    <w:rsid w:val="009E082A"/>
    <w:pPr>
      <w:ind w:left="720"/>
    </w:pPr>
    <w:rPr>
      <w:rFonts w:eastAsiaTheme="minorHAnsi"/>
      <w:lang w:val="en-US" w:eastAsia="en-US"/>
    </w:rPr>
  </w:style>
  <w:style w:type="paragraph" w:styleId="ac">
    <w:name w:val="Subtitle"/>
    <w:basedOn w:val="a1"/>
    <w:next w:val="a1"/>
    <w:link w:val="ad"/>
    <w:uiPriority w:val="11"/>
    <w:qFormat/>
    <w:rsid w:val="009E082A"/>
    <w:pPr>
      <w:numPr>
        <w:ilvl w:val="1"/>
      </w:numPr>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d">
    <w:name w:val="Подзаголовок Знак"/>
    <w:basedOn w:val="a2"/>
    <w:link w:val="ac"/>
    <w:uiPriority w:val="11"/>
    <w:rsid w:val="009E082A"/>
    <w:rPr>
      <w:rFonts w:asciiTheme="majorHAnsi" w:eastAsiaTheme="majorEastAsia" w:hAnsiTheme="majorHAnsi" w:cstheme="majorBidi"/>
      <w:i/>
      <w:iCs/>
      <w:color w:val="4472C4" w:themeColor="accent1"/>
      <w:spacing w:val="15"/>
      <w:sz w:val="24"/>
      <w:szCs w:val="24"/>
      <w:lang w:val="en-US"/>
    </w:rPr>
  </w:style>
  <w:style w:type="paragraph" w:styleId="ae">
    <w:name w:val="Title"/>
    <w:basedOn w:val="a1"/>
    <w:next w:val="a1"/>
    <w:link w:val="af"/>
    <w:uiPriority w:val="10"/>
    <w:qFormat/>
    <w:rsid w:val="009E082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
    <w:name w:val="Заголовок Знак"/>
    <w:basedOn w:val="a2"/>
    <w:link w:val="ae"/>
    <w:uiPriority w:val="10"/>
    <w:rsid w:val="009E082A"/>
    <w:rPr>
      <w:rFonts w:asciiTheme="majorHAnsi" w:eastAsiaTheme="majorEastAsia" w:hAnsiTheme="majorHAnsi" w:cstheme="majorBidi"/>
      <w:color w:val="323E4F" w:themeColor="text2" w:themeShade="BF"/>
      <w:spacing w:val="5"/>
      <w:kern w:val="28"/>
      <w:sz w:val="52"/>
      <w:szCs w:val="52"/>
      <w:lang w:val="en-US"/>
    </w:rPr>
  </w:style>
  <w:style w:type="character" w:styleId="af0">
    <w:name w:val="Emphasis"/>
    <w:basedOn w:val="a2"/>
    <w:link w:val="14"/>
    <w:uiPriority w:val="20"/>
    <w:qFormat/>
    <w:rsid w:val="009E082A"/>
    <w:rPr>
      <w:i/>
      <w:iCs/>
    </w:rPr>
  </w:style>
  <w:style w:type="character" w:styleId="af1">
    <w:name w:val="Hyperlink"/>
    <w:basedOn w:val="a2"/>
    <w:link w:val="15"/>
    <w:uiPriority w:val="99"/>
    <w:unhideWhenUsed/>
    <w:rsid w:val="009E082A"/>
    <w:rPr>
      <w:color w:val="0563C1" w:themeColor="hyperlink"/>
      <w:u w:val="single"/>
    </w:rPr>
  </w:style>
  <w:style w:type="table" w:styleId="af2">
    <w:name w:val="Table Grid"/>
    <w:basedOn w:val="a3"/>
    <w:uiPriority w:val="59"/>
    <w:rsid w:val="009E082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caption"/>
    <w:basedOn w:val="a1"/>
    <w:next w:val="a1"/>
    <w:link w:val="af4"/>
    <w:uiPriority w:val="35"/>
    <w:unhideWhenUsed/>
    <w:qFormat/>
    <w:rsid w:val="009E082A"/>
    <w:pPr>
      <w:spacing w:line="240" w:lineRule="auto"/>
    </w:pPr>
    <w:rPr>
      <w:rFonts w:eastAsiaTheme="minorHAnsi"/>
      <w:b/>
      <w:bCs/>
      <w:color w:val="4472C4" w:themeColor="accent1"/>
      <w:sz w:val="18"/>
      <w:szCs w:val="18"/>
      <w:lang w:val="en-US" w:eastAsia="en-US"/>
    </w:rPr>
  </w:style>
  <w:style w:type="paragraph" w:styleId="af5">
    <w:name w:val="footer"/>
    <w:basedOn w:val="a1"/>
    <w:link w:val="af6"/>
    <w:uiPriority w:val="99"/>
    <w:unhideWhenUsed/>
    <w:rsid w:val="009E082A"/>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6">
    <w:name w:val="Нижний колонтитул Знак"/>
    <w:basedOn w:val="a2"/>
    <w:link w:val="af5"/>
    <w:uiPriority w:val="99"/>
    <w:rsid w:val="009E082A"/>
    <w:rPr>
      <w:rFonts w:ascii="Courier New" w:eastAsia="Courier New" w:hAnsi="Courier New" w:cs="Courier New"/>
      <w:color w:val="000000"/>
      <w:sz w:val="24"/>
      <w:szCs w:val="24"/>
      <w:lang w:eastAsia="ru-RU" w:bidi="ru-RU"/>
    </w:rPr>
  </w:style>
  <w:style w:type="character" w:styleId="af7">
    <w:name w:val="Unresolved Mention"/>
    <w:basedOn w:val="a2"/>
    <w:uiPriority w:val="99"/>
    <w:semiHidden/>
    <w:unhideWhenUsed/>
    <w:rsid w:val="009E082A"/>
    <w:rPr>
      <w:color w:val="605E5C"/>
      <w:shd w:val="clear" w:color="auto" w:fill="E1DFDD"/>
    </w:rPr>
  </w:style>
  <w:style w:type="character" w:customStyle="1" w:styleId="af8">
    <w:name w:val="Сноска_"/>
    <w:basedOn w:val="a2"/>
    <w:link w:val="af9"/>
    <w:rsid w:val="009E082A"/>
    <w:rPr>
      <w:rFonts w:ascii="Times New Roman" w:eastAsia="Times New Roman" w:hAnsi="Times New Roman" w:cs="Times New Roman"/>
      <w:sz w:val="18"/>
      <w:szCs w:val="18"/>
      <w:shd w:val="clear" w:color="auto" w:fill="FFFFFF"/>
    </w:rPr>
  </w:style>
  <w:style w:type="paragraph" w:customStyle="1" w:styleId="af9">
    <w:name w:val="Сноска"/>
    <w:basedOn w:val="a1"/>
    <w:link w:val="af8"/>
    <w:rsid w:val="009E082A"/>
    <w:pPr>
      <w:widowControl w:val="0"/>
      <w:shd w:val="clear" w:color="auto" w:fill="FFFFFF"/>
      <w:spacing w:after="0" w:line="240" w:lineRule="auto"/>
    </w:pPr>
    <w:rPr>
      <w:rFonts w:ascii="Times New Roman" w:eastAsia="Times New Roman" w:hAnsi="Times New Roman" w:cs="Times New Roman"/>
      <w:sz w:val="18"/>
      <w:szCs w:val="18"/>
      <w:lang w:eastAsia="en-US"/>
    </w:rPr>
  </w:style>
  <w:style w:type="character" w:customStyle="1" w:styleId="33">
    <w:name w:val="Основной текст (3)_"/>
    <w:basedOn w:val="a2"/>
    <w:link w:val="34"/>
    <w:rsid w:val="009E082A"/>
    <w:rPr>
      <w:rFonts w:ascii="Times New Roman" w:eastAsia="Times New Roman" w:hAnsi="Times New Roman" w:cs="Times New Roman"/>
      <w:b/>
      <w:bCs/>
      <w:sz w:val="34"/>
      <w:szCs w:val="34"/>
      <w:shd w:val="clear" w:color="auto" w:fill="FFFFFF"/>
    </w:rPr>
  </w:style>
  <w:style w:type="paragraph" w:customStyle="1" w:styleId="34">
    <w:name w:val="Основной текст (3)"/>
    <w:basedOn w:val="a1"/>
    <w:link w:val="33"/>
    <w:rsid w:val="009E082A"/>
    <w:pPr>
      <w:widowControl w:val="0"/>
      <w:shd w:val="clear" w:color="auto" w:fill="FFFFFF"/>
      <w:spacing w:after="60" w:line="240" w:lineRule="auto"/>
      <w:ind w:left="1300"/>
    </w:pPr>
    <w:rPr>
      <w:rFonts w:ascii="Times New Roman" w:eastAsia="Times New Roman" w:hAnsi="Times New Roman" w:cs="Times New Roman"/>
      <w:b/>
      <w:bCs/>
      <w:sz w:val="34"/>
      <w:szCs w:val="34"/>
      <w:lang w:eastAsia="en-US"/>
    </w:rPr>
  </w:style>
  <w:style w:type="character" w:customStyle="1" w:styleId="afa">
    <w:name w:val="Другое_"/>
    <w:basedOn w:val="a2"/>
    <w:link w:val="afb"/>
    <w:rsid w:val="009E082A"/>
    <w:rPr>
      <w:rFonts w:ascii="Times New Roman" w:eastAsia="Times New Roman" w:hAnsi="Times New Roman" w:cs="Times New Roman"/>
      <w:shd w:val="clear" w:color="auto" w:fill="FFFFFF"/>
    </w:rPr>
  </w:style>
  <w:style w:type="paragraph" w:customStyle="1" w:styleId="afb">
    <w:name w:val="Другое"/>
    <w:basedOn w:val="a1"/>
    <w:link w:val="afa"/>
    <w:rsid w:val="009E082A"/>
    <w:pPr>
      <w:widowControl w:val="0"/>
      <w:shd w:val="clear" w:color="auto" w:fill="FFFFFF"/>
      <w:spacing w:after="0" w:line="240" w:lineRule="auto"/>
      <w:ind w:firstLine="400"/>
    </w:pPr>
    <w:rPr>
      <w:rFonts w:ascii="Times New Roman" w:eastAsia="Times New Roman" w:hAnsi="Times New Roman" w:cs="Times New Roman"/>
      <w:lang w:eastAsia="en-US"/>
    </w:rPr>
  </w:style>
  <w:style w:type="character" w:customStyle="1" w:styleId="afc">
    <w:name w:val="Подпись к таблице_"/>
    <w:basedOn w:val="a2"/>
    <w:link w:val="afd"/>
    <w:rsid w:val="009E082A"/>
    <w:rPr>
      <w:rFonts w:ascii="Times New Roman" w:eastAsia="Times New Roman" w:hAnsi="Times New Roman" w:cs="Times New Roman"/>
      <w:b/>
      <w:bCs/>
      <w:shd w:val="clear" w:color="auto" w:fill="FFFFFF"/>
    </w:rPr>
  </w:style>
  <w:style w:type="paragraph" w:customStyle="1" w:styleId="afd">
    <w:name w:val="Подпись к таблице"/>
    <w:basedOn w:val="a1"/>
    <w:link w:val="afc"/>
    <w:rsid w:val="009E082A"/>
    <w:pPr>
      <w:widowControl w:val="0"/>
      <w:shd w:val="clear" w:color="auto" w:fill="FFFFFF"/>
      <w:spacing w:after="0" w:line="240" w:lineRule="auto"/>
    </w:pPr>
    <w:rPr>
      <w:rFonts w:ascii="Times New Roman" w:eastAsia="Times New Roman" w:hAnsi="Times New Roman" w:cs="Times New Roman"/>
      <w:b/>
      <w:bCs/>
      <w:lang w:eastAsia="en-US"/>
    </w:rPr>
  </w:style>
  <w:style w:type="character" w:customStyle="1" w:styleId="ab">
    <w:name w:val="Обычный отступ Знак"/>
    <w:basedOn w:val="16"/>
    <w:link w:val="aa"/>
    <w:uiPriority w:val="99"/>
    <w:rsid w:val="009E082A"/>
    <w:rPr>
      <w:lang w:val="en-US"/>
    </w:rPr>
  </w:style>
  <w:style w:type="character" w:customStyle="1" w:styleId="16">
    <w:name w:val="Обычный1"/>
    <w:rsid w:val="009E082A"/>
  </w:style>
  <w:style w:type="paragraph" w:customStyle="1" w:styleId="14">
    <w:name w:val="Выделение1"/>
    <w:basedOn w:val="17"/>
    <w:link w:val="af0"/>
    <w:uiPriority w:val="20"/>
    <w:rsid w:val="009E082A"/>
    <w:rPr>
      <w:rFonts w:eastAsiaTheme="minorHAnsi" w:cstheme="minorBidi"/>
      <w:i/>
      <w:iCs/>
      <w:color w:val="auto"/>
      <w:szCs w:val="22"/>
      <w:lang w:eastAsia="en-US"/>
    </w:rPr>
  </w:style>
  <w:style w:type="paragraph" w:customStyle="1" w:styleId="17">
    <w:name w:val="Основной шрифт абзаца1"/>
    <w:rsid w:val="009E082A"/>
    <w:pPr>
      <w:spacing w:after="200" w:line="276" w:lineRule="auto"/>
    </w:pPr>
    <w:rPr>
      <w:rFonts w:eastAsia="Times New Roman" w:cs="Times New Roman"/>
      <w:color w:val="000000"/>
      <w:szCs w:val="20"/>
      <w:lang w:eastAsia="ru-RU"/>
    </w:rPr>
  </w:style>
  <w:style w:type="paragraph" w:customStyle="1" w:styleId="15">
    <w:name w:val="Гиперссылка1"/>
    <w:basedOn w:val="17"/>
    <w:link w:val="af1"/>
    <w:uiPriority w:val="99"/>
    <w:rsid w:val="009E082A"/>
    <w:rPr>
      <w:rFonts w:eastAsiaTheme="minorHAnsi" w:cstheme="minorBidi"/>
      <w:color w:val="0563C1" w:themeColor="hyperlink"/>
      <w:szCs w:val="22"/>
      <w:u w:val="single"/>
      <w:lang w:eastAsia="en-US"/>
    </w:rPr>
  </w:style>
  <w:style w:type="character" w:customStyle="1" w:styleId="af4">
    <w:name w:val="Название объекта Знак"/>
    <w:basedOn w:val="16"/>
    <w:link w:val="af3"/>
    <w:uiPriority w:val="35"/>
    <w:rsid w:val="009E082A"/>
    <w:rPr>
      <w:b/>
      <w:bCs/>
      <w:color w:val="4472C4" w:themeColor="accent1"/>
      <w:sz w:val="18"/>
      <w:szCs w:val="18"/>
      <w:lang w:val="en-US"/>
    </w:rPr>
  </w:style>
  <w:style w:type="character" w:customStyle="1" w:styleId="a7">
    <w:name w:val="Абзац списка Знак"/>
    <w:link w:val="a6"/>
    <w:uiPriority w:val="34"/>
    <w:locked/>
    <w:rsid w:val="009E082A"/>
    <w:rPr>
      <w:rFonts w:ascii="Courier New" w:eastAsia="Courier New" w:hAnsi="Courier New" w:cs="Courier New"/>
      <w:color w:val="000000"/>
      <w:sz w:val="24"/>
      <w:szCs w:val="24"/>
      <w:lang w:eastAsia="ru-RU" w:bidi="ru-RU"/>
    </w:rPr>
  </w:style>
  <w:style w:type="paragraph" w:styleId="afe">
    <w:name w:val="Body Text"/>
    <w:basedOn w:val="a1"/>
    <w:link w:val="aff"/>
    <w:uiPriority w:val="1"/>
    <w:qFormat/>
    <w:rsid w:val="009E082A"/>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f">
    <w:name w:val="Основной текст Знак"/>
    <w:basedOn w:val="a2"/>
    <w:link w:val="afe"/>
    <w:uiPriority w:val="1"/>
    <w:rsid w:val="009E082A"/>
    <w:rPr>
      <w:rFonts w:ascii="Times New Roman" w:eastAsia="Times New Roman" w:hAnsi="Times New Roman" w:cs="Times New Roman"/>
      <w:sz w:val="24"/>
      <w:szCs w:val="24"/>
    </w:rPr>
  </w:style>
  <w:style w:type="character" w:customStyle="1" w:styleId="18">
    <w:name w:val="Неразрешенное упоминание1"/>
    <w:basedOn w:val="a2"/>
    <w:uiPriority w:val="99"/>
    <w:semiHidden/>
    <w:unhideWhenUsed/>
    <w:rsid w:val="009E082A"/>
    <w:rPr>
      <w:color w:val="605E5C"/>
      <w:shd w:val="clear" w:color="auto" w:fill="E1DFDD"/>
    </w:rPr>
  </w:style>
  <w:style w:type="paragraph" w:styleId="aff0">
    <w:name w:val="Balloon Text"/>
    <w:basedOn w:val="a1"/>
    <w:link w:val="aff1"/>
    <w:uiPriority w:val="99"/>
    <w:semiHidden/>
    <w:unhideWhenUsed/>
    <w:rsid w:val="009E082A"/>
    <w:pPr>
      <w:spacing w:after="0" w:line="240" w:lineRule="auto"/>
    </w:pPr>
    <w:rPr>
      <w:rFonts w:ascii="Tahoma" w:eastAsiaTheme="minorHAnsi" w:hAnsi="Tahoma" w:cs="Tahoma"/>
      <w:sz w:val="16"/>
      <w:szCs w:val="16"/>
      <w:lang w:val="en-US" w:eastAsia="en-US"/>
    </w:rPr>
  </w:style>
  <w:style w:type="character" w:customStyle="1" w:styleId="aff1">
    <w:name w:val="Текст выноски Знак"/>
    <w:basedOn w:val="a2"/>
    <w:link w:val="aff0"/>
    <w:uiPriority w:val="99"/>
    <w:semiHidden/>
    <w:rsid w:val="009E082A"/>
    <w:rPr>
      <w:rFonts w:ascii="Tahoma" w:hAnsi="Tahoma" w:cs="Tahoma"/>
      <w:sz w:val="16"/>
      <w:szCs w:val="16"/>
      <w:lang w:val="en-US"/>
    </w:rPr>
  </w:style>
  <w:style w:type="paragraph" w:styleId="aff2">
    <w:name w:val="footnote text"/>
    <w:basedOn w:val="a1"/>
    <w:link w:val="aff3"/>
    <w:uiPriority w:val="99"/>
    <w:semiHidden/>
    <w:rsid w:val="009E082A"/>
    <w:pPr>
      <w:spacing w:after="0" w:line="240" w:lineRule="auto"/>
    </w:pPr>
    <w:rPr>
      <w:rFonts w:ascii="Calibri" w:eastAsia="Times New Roman" w:hAnsi="Calibri" w:cs="Times New Roman"/>
      <w:color w:val="1A1A1A" w:themeColor="background1" w:themeShade="1A"/>
      <w:sz w:val="20"/>
      <w:szCs w:val="20"/>
    </w:rPr>
  </w:style>
  <w:style w:type="character" w:customStyle="1" w:styleId="aff3">
    <w:name w:val="Текст сноски Знак"/>
    <w:basedOn w:val="a2"/>
    <w:link w:val="aff2"/>
    <w:uiPriority w:val="99"/>
    <w:semiHidden/>
    <w:rsid w:val="009E082A"/>
    <w:rPr>
      <w:rFonts w:ascii="Calibri" w:eastAsia="Times New Roman" w:hAnsi="Calibri" w:cs="Times New Roman"/>
      <w:color w:val="1A1A1A" w:themeColor="background1" w:themeShade="1A"/>
      <w:sz w:val="20"/>
      <w:szCs w:val="20"/>
      <w:lang w:eastAsia="ru-RU"/>
    </w:rPr>
  </w:style>
  <w:style w:type="paragraph" w:styleId="25">
    <w:name w:val="toc 2"/>
    <w:next w:val="a1"/>
    <w:link w:val="26"/>
    <w:uiPriority w:val="39"/>
    <w:rsid w:val="009E082A"/>
    <w:pPr>
      <w:spacing w:after="200" w:line="276"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9E082A"/>
    <w:rPr>
      <w:rFonts w:ascii="XO Thames" w:eastAsia="Times New Roman" w:hAnsi="XO Thames" w:cs="Times New Roman"/>
      <w:color w:val="000000"/>
      <w:sz w:val="28"/>
      <w:szCs w:val="20"/>
      <w:lang w:eastAsia="ru-RU"/>
    </w:rPr>
  </w:style>
  <w:style w:type="paragraph" w:styleId="41">
    <w:name w:val="toc 4"/>
    <w:next w:val="a1"/>
    <w:link w:val="42"/>
    <w:uiPriority w:val="39"/>
    <w:rsid w:val="009E082A"/>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9E082A"/>
    <w:rPr>
      <w:rFonts w:ascii="XO Thames" w:eastAsia="Times New Roman" w:hAnsi="XO Thames" w:cs="Times New Roman"/>
      <w:color w:val="000000"/>
      <w:sz w:val="28"/>
      <w:szCs w:val="20"/>
      <w:lang w:eastAsia="ru-RU"/>
    </w:rPr>
  </w:style>
  <w:style w:type="paragraph" w:styleId="61">
    <w:name w:val="toc 6"/>
    <w:next w:val="a1"/>
    <w:link w:val="62"/>
    <w:uiPriority w:val="39"/>
    <w:rsid w:val="009E082A"/>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9E082A"/>
    <w:rPr>
      <w:rFonts w:ascii="XO Thames" w:eastAsia="Times New Roman" w:hAnsi="XO Thames" w:cs="Times New Roman"/>
      <w:color w:val="000000"/>
      <w:sz w:val="28"/>
      <w:szCs w:val="20"/>
      <w:lang w:eastAsia="ru-RU"/>
    </w:rPr>
  </w:style>
  <w:style w:type="paragraph" w:styleId="71">
    <w:name w:val="toc 7"/>
    <w:next w:val="a1"/>
    <w:link w:val="72"/>
    <w:uiPriority w:val="39"/>
    <w:rsid w:val="009E082A"/>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9E082A"/>
    <w:rPr>
      <w:rFonts w:ascii="XO Thames" w:eastAsia="Times New Roman" w:hAnsi="XO Thames" w:cs="Times New Roman"/>
      <w:color w:val="000000"/>
      <w:sz w:val="28"/>
      <w:szCs w:val="20"/>
      <w:lang w:eastAsia="ru-RU"/>
    </w:rPr>
  </w:style>
  <w:style w:type="paragraph" w:styleId="35">
    <w:name w:val="toc 3"/>
    <w:next w:val="a1"/>
    <w:link w:val="36"/>
    <w:uiPriority w:val="39"/>
    <w:rsid w:val="009E082A"/>
    <w:pPr>
      <w:spacing w:after="200" w:line="276" w:lineRule="auto"/>
      <w:ind w:left="400"/>
    </w:pPr>
    <w:rPr>
      <w:rFonts w:ascii="XO Thames" w:eastAsia="Times New Roman" w:hAnsi="XO Thames" w:cs="Times New Roman"/>
      <w:color w:val="000000"/>
      <w:sz w:val="28"/>
      <w:szCs w:val="20"/>
      <w:lang w:eastAsia="ru-RU"/>
    </w:rPr>
  </w:style>
  <w:style w:type="character" w:customStyle="1" w:styleId="36">
    <w:name w:val="Оглавление 3 Знак"/>
    <w:link w:val="35"/>
    <w:uiPriority w:val="39"/>
    <w:rsid w:val="009E082A"/>
    <w:rPr>
      <w:rFonts w:ascii="XO Thames" w:eastAsia="Times New Roman" w:hAnsi="XO Thames" w:cs="Times New Roman"/>
      <w:color w:val="000000"/>
      <w:sz w:val="28"/>
      <w:szCs w:val="20"/>
      <w:lang w:eastAsia="ru-RU"/>
    </w:rPr>
  </w:style>
  <w:style w:type="paragraph" w:styleId="19">
    <w:name w:val="toc 1"/>
    <w:next w:val="a1"/>
    <w:link w:val="1a"/>
    <w:uiPriority w:val="39"/>
    <w:rsid w:val="009E082A"/>
    <w:pPr>
      <w:spacing w:after="200" w:line="276"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9E082A"/>
    <w:rPr>
      <w:rFonts w:ascii="XO Thames" w:eastAsia="Times New Roman" w:hAnsi="XO Thames" w:cs="Times New Roman"/>
      <w:b/>
      <w:color w:val="000000"/>
      <w:sz w:val="28"/>
      <w:szCs w:val="20"/>
      <w:lang w:eastAsia="ru-RU"/>
    </w:rPr>
  </w:style>
  <w:style w:type="paragraph" w:styleId="91">
    <w:name w:val="toc 9"/>
    <w:next w:val="a1"/>
    <w:link w:val="92"/>
    <w:uiPriority w:val="39"/>
    <w:rsid w:val="009E082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9E082A"/>
    <w:rPr>
      <w:rFonts w:ascii="XO Thames" w:eastAsia="Times New Roman" w:hAnsi="XO Thames" w:cs="Times New Roman"/>
      <w:color w:val="000000"/>
      <w:sz w:val="28"/>
      <w:szCs w:val="20"/>
      <w:lang w:eastAsia="ru-RU"/>
    </w:rPr>
  </w:style>
  <w:style w:type="paragraph" w:styleId="81">
    <w:name w:val="toc 8"/>
    <w:next w:val="a1"/>
    <w:link w:val="82"/>
    <w:rsid w:val="009E082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9E082A"/>
    <w:rPr>
      <w:rFonts w:ascii="XO Thames" w:eastAsia="Times New Roman" w:hAnsi="XO Thames" w:cs="Times New Roman"/>
      <w:color w:val="000000"/>
      <w:sz w:val="28"/>
      <w:szCs w:val="20"/>
      <w:lang w:eastAsia="ru-RU"/>
    </w:rPr>
  </w:style>
  <w:style w:type="paragraph" w:styleId="51">
    <w:name w:val="toc 5"/>
    <w:next w:val="a1"/>
    <w:link w:val="52"/>
    <w:uiPriority w:val="39"/>
    <w:rsid w:val="009E082A"/>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9E082A"/>
    <w:rPr>
      <w:rFonts w:ascii="XO Thames" w:eastAsia="Times New Roman" w:hAnsi="XO Thames" w:cs="Times New Roman"/>
      <w:color w:val="000000"/>
      <w:sz w:val="28"/>
      <w:szCs w:val="20"/>
      <w:lang w:eastAsia="ru-RU"/>
    </w:rPr>
  </w:style>
  <w:style w:type="paragraph" w:customStyle="1" w:styleId="110">
    <w:name w:val="Заголовок 11"/>
    <w:basedOn w:val="a1"/>
    <w:next w:val="a1"/>
    <w:uiPriority w:val="1"/>
    <w:qFormat/>
    <w:rsid w:val="009E082A"/>
    <w:pPr>
      <w:keepNext/>
      <w:keepLines/>
      <w:spacing w:before="480" w:after="0"/>
      <w:outlineLvl w:val="0"/>
    </w:pPr>
    <w:rPr>
      <w:rFonts w:ascii="Calibri" w:eastAsia="MS Gothic" w:hAnsi="Calibri" w:cs="Times New Roman"/>
      <w:b/>
      <w:bCs/>
      <w:color w:val="365F91"/>
      <w:sz w:val="28"/>
      <w:szCs w:val="28"/>
      <w:lang w:eastAsia="en-US"/>
    </w:rPr>
  </w:style>
  <w:style w:type="paragraph" w:customStyle="1" w:styleId="210">
    <w:name w:val="Заголовок 21"/>
    <w:basedOn w:val="a1"/>
    <w:next w:val="a1"/>
    <w:uiPriority w:val="9"/>
    <w:unhideWhenUsed/>
    <w:qFormat/>
    <w:rsid w:val="009E082A"/>
    <w:pPr>
      <w:keepNext/>
      <w:keepLines/>
      <w:spacing w:before="200" w:after="0"/>
      <w:outlineLvl w:val="1"/>
    </w:pPr>
    <w:rPr>
      <w:rFonts w:ascii="Calibri" w:eastAsia="MS Gothic" w:hAnsi="Calibri" w:cs="Times New Roman"/>
      <w:b/>
      <w:bCs/>
      <w:color w:val="4F81BD"/>
      <w:sz w:val="26"/>
      <w:szCs w:val="26"/>
      <w:lang w:val="en-US" w:eastAsia="en-US"/>
    </w:rPr>
  </w:style>
  <w:style w:type="paragraph" w:customStyle="1" w:styleId="310">
    <w:name w:val="Заголовок 31"/>
    <w:basedOn w:val="a1"/>
    <w:next w:val="a1"/>
    <w:uiPriority w:val="9"/>
    <w:unhideWhenUsed/>
    <w:qFormat/>
    <w:rsid w:val="009E082A"/>
    <w:pPr>
      <w:keepNext/>
      <w:keepLines/>
      <w:spacing w:before="200" w:after="0"/>
      <w:outlineLvl w:val="2"/>
    </w:pPr>
    <w:rPr>
      <w:rFonts w:ascii="Calibri" w:eastAsia="MS Gothic" w:hAnsi="Calibri" w:cs="Times New Roman"/>
      <w:b/>
      <w:bCs/>
      <w:color w:val="4F81BD"/>
      <w:lang w:val="en-US" w:eastAsia="en-US"/>
    </w:rPr>
  </w:style>
  <w:style w:type="paragraph" w:customStyle="1" w:styleId="410">
    <w:name w:val="Заголовок 41"/>
    <w:basedOn w:val="a1"/>
    <w:next w:val="a1"/>
    <w:uiPriority w:val="9"/>
    <w:semiHidden/>
    <w:unhideWhenUsed/>
    <w:qFormat/>
    <w:rsid w:val="009E082A"/>
    <w:pPr>
      <w:keepNext/>
      <w:keepLines/>
      <w:spacing w:before="200" w:after="0"/>
      <w:outlineLvl w:val="3"/>
    </w:pPr>
    <w:rPr>
      <w:rFonts w:ascii="Calibri" w:eastAsia="MS Gothic" w:hAnsi="Calibri" w:cs="Times New Roman"/>
      <w:b/>
      <w:bCs/>
      <w:i/>
      <w:iCs/>
      <w:color w:val="4F81BD"/>
      <w:lang w:val="en-US" w:eastAsia="en-US"/>
    </w:rPr>
  </w:style>
  <w:style w:type="paragraph" w:customStyle="1" w:styleId="510">
    <w:name w:val="Заголовок 51"/>
    <w:basedOn w:val="a1"/>
    <w:next w:val="a1"/>
    <w:uiPriority w:val="9"/>
    <w:semiHidden/>
    <w:unhideWhenUsed/>
    <w:qFormat/>
    <w:rsid w:val="009E082A"/>
    <w:pPr>
      <w:keepNext/>
      <w:keepLines/>
      <w:spacing w:before="200" w:after="0"/>
      <w:outlineLvl w:val="4"/>
    </w:pPr>
    <w:rPr>
      <w:rFonts w:ascii="Calibri" w:eastAsia="MS Gothic" w:hAnsi="Calibri" w:cs="Times New Roman"/>
      <w:color w:val="243F60"/>
      <w:lang w:val="en-US" w:eastAsia="en-US"/>
    </w:rPr>
  </w:style>
  <w:style w:type="paragraph" w:customStyle="1" w:styleId="610">
    <w:name w:val="Заголовок 61"/>
    <w:basedOn w:val="a1"/>
    <w:next w:val="a1"/>
    <w:uiPriority w:val="9"/>
    <w:semiHidden/>
    <w:unhideWhenUsed/>
    <w:qFormat/>
    <w:rsid w:val="009E082A"/>
    <w:pPr>
      <w:keepNext/>
      <w:keepLines/>
      <w:spacing w:before="200" w:after="0"/>
      <w:outlineLvl w:val="5"/>
    </w:pPr>
    <w:rPr>
      <w:rFonts w:ascii="Calibri" w:eastAsia="MS Gothic" w:hAnsi="Calibri" w:cs="Times New Roman"/>
      <w:i/>
      <w:iCs/>
      <w:color w:val="243F60"/>
      <w:lang w:val="en-US" w:eastAsia="en-US"/>
    </w:rPr>
  </w:style>
  <w:style w:type="paragraph" w:customStyle="1" w:styleId="710">
    <w:name w:val="Заголовок 71"/>
    <w:basedOn w:val="a1"/>
    <w:next w:val="a1"/>
    <w:uiPriority w:val="9"/>
    <w:semiHidden/>
    <w:unhideWhenUsed/>
    <w:qFormat/>
    <w:rsid w:val="009E082A"/>
    <w:pPr>
      <w:keepNext/>
      <w:keepLines/>
      <w:spacing w:before="200" w:after="0"/>
      <w:outlineLvl w:val="6"/>
    </w:pPr>
    <w:rPr>
      <w:rFonts w:ascii="Calibri" w:eastAsia="MS Gothic" w:hAnsi="Calibri" w:cs="Times New Roman"/>
      <w:i/>
      <w:iCs/>
      <w:color w:val="404040"/>
      <w:lang w:val="en-US" w:eastAsia="en-US"/>
    </w:rPr>
  </w:style>
  <w:style w:type="paragraph" w:customStyle="1" w:styleId="810">
    <w:name w:val="Заголовок 81"/>
    <w:basedOn w:val="a1"/>
    <w:next w:val="a1"/>
    <w:uiPriority w:val="9"/>
    <w:semiHidden/>
    <w:unhideWhenUsed/>
    <w:qFormat/>
    <w:rsid w:val="009E082A"/>
    <w:pPr>
      <w:keepNext/>
      <w:keepLines/>
      <w:spacing w:before="200" w:after="0"/>
      <w:outlineLvl w:val="7"/>
    </w:pPr>
    <w:rPr>
      <w:rFonts w:ascii="Calibri" w:eastAsia="MS Gothic" w:hAnsi="Calibri" w:cs="Times New Roman"/>
      <w:color w:val="4F81BD"/>
      <w:sz w:val="20"/>
      <w:szCs w:val="20"/>
      <w:lang w:val="en-US" w:eastAsia="en-US"/>
    </w:rPr>
  </w:style>
  <w:style w:type="paragraph" w:customStyle="1" w:styleId="910">
    <w:name w:val="Заголовок 91"/>
    <w:basedOn w:val="a1"/>
    <w:next w:val="a1"/>
    <w:uiPriority w:val="9"/>
    <w:semiHidden/>
    <w:unhideWhenUsed/>
    <w:qFormat/>
    <w:rsid w:val="009E082A"/>
    <w:pPr>
      <w:keepNext/>
      <w:keepLines/>
      <w:spacing w:before="200" w:after="0"/>
      <w:outlineLvl w:val="8"/>
    </w:pPr>
    <w:rPr>
      <w:rFonts w:ascii="Calibri" w:eastAsia="MS Gothic" w:hAnsi="Calibri" w:cs="Times New Roman"/>
      <w:i/>
      <w:iCs/>
      <w:color w:val="404040"/>
      <w:sz w:val="20"/>
      <w:szCs w:val="20"/>
      <w:lang w:val="en-US" w:eastAsia="en-US"/>
    </w:rPr>
  </w:style>
  <w:style w:type="numbering" w:customStyle="1" w:styleId="1b">
    <w:name w:val="Нет списка1"/>
    <w:next w:val="a4"/>
    <w:uiPriority w:val="99"/>
    <w:semiHidden/>
    <w:unhideWhenUsed/>
    <w:rsid w:val="009E082A"/>
  </w:style>
  <w:style w:type="paragraph" w:styleId="aff4">
    <w:name w:val="No Spacing"/>
    <w:uiPriority w:val="99"/>
    <w:qFormat/>
    <w:rsid w:val="009E082A"/>
    <w:pPr>
      <w:spacing w:after="0" w:line="240" w:lineRule="auto"/>
    </w:pPr>
    <w:rPr>
      <w:rFonts w:eastAsia="MS Mincho"/>
      <w:lang w:val="en-US"/>
    </w:rPr>
  </w:style>
  <w:style w:type="paragraph" w:customStyle="1" w:styleId="1c">
    <w:name w:val="Название1"/>
    <w:basedOn w:val="a1"/>
    <w:next w:val="a1"/>
    <w:uiPriority w:val="10"/>
    <w:qFormat/>
    <w:rsid w:val="009E082A"/>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eastAsia="en-US"/>
    </w:rPr>
  </w:style>
  <w:style w:type="paragraph" w:customStyle="1" w:styleId="1d">
    <w:name w:val="Подзаголовок1"/>
    <w:basedOn w:val="a1"/>
    <w:next w:val="a1"/>
    <w:uiPriority w:val="11"/>
    <w:qFormat/>
    <w:rsid w:val="009E082A"/>
    <w:pPr>
      <w:numPr>
        <w:ilvl w:val="1"/>
      </w:numPr>
    </w:pPr>
    <w:rPr>
      <w:rFonts w:ascii="Calibri" w:eastAsia="MS Gothic" w:hAnsi="Calibri" w:cs="Times New Roman"/>
      <w:i/>
      <w:iCs/>
      <w:color w:val="4F81BD"/>
      <w:spacing w:val="15"/>
      <w:sz w:val="24"/>
      <w:szCs w:val="24"/>
      <w:lang w:val="en-US" w:eastAsia="en-US"/>
    </w:rPr>
  </w:style>
  <w:style w:type="paragraph" w:styleId="27">
    <w:name w:val="Body Text 2"/>
    <w:basedOn w:val="a1"/>
    <w:link w:val="28"/>
    <w:uiPriority w:val="99"/>
    <w:unhideWhenUsed/>
    <w:rsid w:val="009E082A"/>
    <w:pPr>
      <w:spacing w:after="120" w:line="480" w:lineRule="auto"/>
    </w:pPr>
    <w:rPr>
      <w:rFonts w:eastAsia="MS Mincho"/>
      <w:lang w:val="en-US" w:eastAsia="en-US"/>
    </w:rPr>
  </w:style>
  <w:style w:type="character" w:customStyle="1" w:styleId="28">
    <w:name w:val="Основной текст 2 Знак"/>
    <w:basedOn w:val="a2"/>
    <w:link w:val="27"/>
    <w:uiPriority w:val="99"/>
    <w:rsid w:val="009E082A"/>
    <w:rPr>
      <w:rFonts w:eastAsia="MS Mincho"/>
      <w:lang w:val="en-US"/>
    </w:rPr>
  </w:style>
  <w:style w:type="paragraph" w:styleId="37">
    <w:name w:val="Body Text 3"/>
    <w:basedOn w:val="a1"/>
    <w:link w:val="38"/>
    <w:uiPriority w:val="99"/>
    <w:unhideWhenUsed/>
    <w:rsid w:val="009E082A"/>
    <w:pPr>
      <w:spacing w:after="120"/>
    </w:pPr>
    <w:rPr>
      <w:rFonts w:eastAsia="MS Mincho"/>
      <w:sz w:val="16"/>
      <w:szCs w:val="16"/>
      <w:lang w:val="en-US" w:eastAsia="en-US"/>
    </w:rPr>
  </w:style>
  <w:style w:type="character" w:customStyle="1" w:styleId="38">
    <w:name w:val="Основной текст 3 Знак"/>
    <w:basedOn w:val="a2"/>
    <w:link w:val="37"/>
    <w:uiPriority w:val="99"/>
    <w:rsid w:val="009E082A"/>
    <w:rPr>
      <w:rFonts w:eastAsia="MS Mincho"/>
      <w:sz w:val="16"/>
      <w:szCs w:val="16"/>
      <w:lang w:val="en-US"/>
    </w:rPr>
  </w:style>
  <w:style w:type="paragraph" w:styleId="aff5">
    <w:name w:val="List"/>
    <w:basedOn w:val="a1"/>
    <w:uiPriority w:val="99"/>
    <w:unhideWhenUsed/>
    <w:rsid w:val="009E082A"/>
    <w:pPr>
      <w:ind w:left="360" w:hanging="360"/>
      <w:contextualSpacing/>
    </w:pPr>
    <w:rPr>
      <w:rFonts w:eastAsia="MS Mincho"/>
      <w:lang w:val="en-US" w:eastAsia="en-US"/>
    </w:rPr>
  </w:style>
  <w:style w:type="paragraph" w:styleId="29">
    <w:name w:val="List 2"/>
    <w:basedOn w:val="a1"/>
    <w:uiPriority w:val="99"/>
    <w:unhideWhenUsed/>
    <w:rsid w:val="009E082A"/>
    <w:pPr>
      <w:ind w:left="720" w:hanging="360"/>
      <w:contextualSpacing/>
    </w:pPr>
    <w:rPr>
      <w:rFonts w:eastAsia="MS Mincho"/>
      <w:lang w:val="en-US" w:eastAsia="en-US"/>
    </w:rPr>
  </w:style>
  <w:style w:type="paragraph" w:styleId="39">
    <w:name w:val="List 3"/>
    <w:basedOn w:val="a1"/>
    <w:uiPriority w:val="99"/>
    <w:unhideWhenUsed/>
    <w:rsid w:val="009E082A"/>
    <w:pPr>
      <w:ind w:left="1080" w:hanging="360"/>
      <w:contextualSpacing/>
    </w:pPr>
    <w:rPr>
      <w:rFonts w:eastAsia="MS Mincho"/>
      <w:lang w:val="en-US" w:eastAsia="en-US"/>
    </w:rPr>
  </w:style>
  <w:style w:type="paragraph" w:styleId="a0">
    <w:name w:val="List Bullet"/>
    <w:basedOn w:val="a1"/>
    <w:uiPriority w:val="99"/>
    <w:unhideWhenUsed/>
    <w:rsid w:val="009E082A"/>
    <w:pPr>
      <w:numPr>
        <w:numId w:val="27"/>
      </w:numPr>
      <w:contextualSpacing/>
    </w:pPr>
    <w:rPr>
      <w:rFonts w:eastAsia="MS Mincho"/>
      <w:lang w:val="en-US" w:eastAsia="en-US"/>
    </w:rPr>
  </w:style>
  <w:style w:type="paragraph" w:styleId="20">
    <w:name w:val="List Bullet 2"/>
    <w:basedOn w:val="a1"/>
    <w:uiPriority w:val="99"/>
    <w:unhideWhenUsed/>
    <w:rsid w:val="009E082A"/>
    <w:pPr>
      <w:numPr>
        <w:numId w:val="28"/>
      </w:numPr>
      <w:contextualSpacing/>
    </w:pPr>
    <w:rPr>
      <w:rFonts w:eastAsia="MS Mincho"/>
      <w:lang w:val="en-US" w:eastAsia="en-US"/>
    </w:rPr>
  </w:style>
  <w:style w:type="paragraph" w:styleId="30">
    <w:name w:val="List Bullet 3"/>
    <w:basedOn w:val="a1"/>
    <w:uiPriority w:val="99"/>
    <w:unhideWhenUsed/>
    <w:rsid w:val="009E082A"/>
    <w:pPr>
      <w:numPr>
        <w:numId w:val="29"/>
      </w:numPr>
      <w:contextualSpacing/>
    </w:pPr>
    <w:rPr>
      <w:rFonts w:eastAsia="MS Mincho"/>
      <w:lang w:val="en-US" w:eastAsia="en-US"/>
    </w:rPr>
  </w:style>
  <w:style w:type="paragraph" w:styleId="a">
    <w:name w:val="List Number"/>
    <w:basedOn w:val="a1"/>
    <w:uiPriority w:val="99"/>
    <w:unhideWhenUsed/>
    <w:rsid w:val="009E082A"/>
    <w:pPr>
      <w:numPr>
        <w:numId w:val="30"/>
      </w:numPr>
      <w:contextualSpacing/>
    </w:pPr>
    <w:rPr>
      <w:rFonts w:eastAsia="MS Mincho"/>
      <w:lang w:val="en-US" w:eastAsia="en-US"/>
    </w:rPr>
  </w:style>
  <w:style w:type="paragraph" w:styleId="2">
    <w:name w:val="List Number 2"/>
    <w:basedOn w:val="a1"/>
    <w:uiPriority w:val="99"/>
    <w:unhideWhenUsed/>
    <w:rsid w:val="009E082A"/>
    <w:pPr>
      <w:numPr>
        <w:numId w:val="31"/>
      </w:numPr>
      <w:contextualSpacing/>
    </w:pPr>
    <w:rPr>
      <w:rFonts w:eastAsia="MS Mincho"/>
      <w:lang w:val="en-US" w:eastAsia="en-US"/>
    </w:rPr>
  </w:style>
  <w:style w:type="paragraph" w:styleId="3">
    <w:name w:val="List Number 3"/>
    <w:basedOn w:val="a1"/>
    <w:uiPriority w:val="99"/>
    <w:unhideWhenUsed/>
    <w:rsid w:val="009E082A"/>
    <w:pPr>
      <w:numPr>
        <w:numId w:val="32"/>
      </w:numPr>
      <w:contextualSpacing/>
    </w:pPr>
    <w:rPr>
      <w:rFonts w:eastAsia="MS Mincho"/>
      <w:lang w:val="en-US" w:eastAsia="en-US"/>
    </w:rPr>
  </w:style>
  <w:style w:type="paragraph" w:styleId="aff6">
    <w:name w:val="List Continue"/>
    <w:basedOn w:val="a1"/>
    <w:uiPriority w:val="99"/>
    <w:unhideWhenUsed/>
    <w:rsid w:val="009E082A"/>
    <w:pPr>
      <w:spacing w:after="120"/>
      <w:ind w:left="360"/>
      <w:contextualSpacing/>
    </w:pPr>
    <w:rPr>
      <w:rFonts w:eastAsia="MS Mincho"/>
      <w:lang w:val="en-US" w:eastAsia="en-US"/>
    </w:rPr>
  </w:style>
  <w:style w:type="paragraph" w:styleId="2a">
    <w:name w:val="List Continue 2"/>
    <w:basedOn w:val="a1"/>
    <w:uiPriority w:val="99"/>
    <w:unhideWhenUsed/>
    <w:rsid w:val="009E082A"/>
    <w:pPr>
      <w:spacing w:after="120"/>
      <w:ind w:left="720"/>
      <w:contextualSpacing/>
    </w:pPr>
    <w:rPr>
      <w:rFonts w:eastAsia="MS Mincho"/>
      <w:lang w:val="en-US" w:eastAsia="en-US"/>
    </w:rPr>
  </w:style>
  <w:style w:type="paragraph" w:styleId="3a">
    <w:name w:val="List Continue 3"/>
    <w:basedOn w:val="a1"/>
    <w:uiPriority w:val="99"/>
    <w:unhideWhenUsed/>
    <w:rsid w:val="009E082A"/>
    <w:pPr>
      <w:spacing w:after="120"/>
      <w:ind w:left="1080"/>
      <w:contextualSpacing/>
    </w:pPr>
    <w:rPr>
      <w:rFonts w:eastAsia="MS Mincho"/>
      <w:lang w:val="en-US" w:eastAsia="en-US"/>
    </w:rPr>
  </w:style>
  <w:style w:type="paragraph" w:styleId="aff7">
    <w:name w:val="macro"/>
    <w:link w:val="aff8"/>
    <w:uiPriority w:val="99"/>
    <w:unhideWhenUsed/>
    <w:rsid w:val="009E082A"/>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f8">
    <w:name w:val="Текст макроса Знак"/>
    <w:basedOn w:val="a2"/>
    <w:link w:val="aff7"/>
    <w:uiPriority w:val="99"/>
    <w:rsid w:val="009E082A"/>
    <w:rPr>
      <w:rFonts w:ascii="Courier" w:eastAsia="MS Mincho" w:hAnsi="Courier"/>
      <w:sz w:val="20"/>
      <w:szCs w:val="20"/>
      <w:lang w:val="en-US"/>
    </w:rPr>
  </w:style>
  <w:style w:type="paragraph" w:customStyle="1" w:styleId="211">
    <w:name w:val="Цитата 21"/>
    <w:basedOn w:val="a1"/>
    <w:next w:val="a1"/>
    <w:uiPriority w:val="29"/>
    <w:qFormat/>
    <w:rsid w:val="009E082A"/>
    <w:rPr>
      <w:rFonts w:eastAsia="MS Mincho"/>
      <w:i/>
      <w:iCs/>
      <w:color w:val="000000"/>
      <w:lang w:val="en-US" w:eastAsia="en-US"/>
    </w:rPr>
  </w:style>
  <w:style w:type="character" w:customStyle="1" w:styleId="2b">
    <w:name w:val="Цитата 2 Знак"/>
    <w:basedOn w:val="a2"/>
    <w:link w:val="2c"/>
    <w:uiPriority w:val="29"/>
    <w:rsid w:val="009E082A"/>
    <w:rPr>
      <w:i/>
      <w:iCs/>
      <w:color w:val="000000"/>
    </w:rPr>
  </w:style>
  <w:style w:type="paragraph" w:customStyle="1" w:styleId="1e">
    <w:name w:val="Название объекта1"/>
    <w:basedOn w:val="a1"/>
    <w:next w:val="a1"/>
    <w:uiPriority w:val="35"/>
    <w:semiHidden/>
    <w:unhideWhenUsed/>
    <w:qFormat/>
    <w:rsid w:val="009E082A"/>
    <w:pPr>
      <w:spacing w:line="240" w:lineRule="auto"/>
    </w:pPr>
    <w:rPr>
      <w:rFonts w:eastAsia="MS Mincho"/>
      <w:b/>
      <w:bCs/>
      <w:color w:val="4F81BD"/>
      <w:sz w:val="18"/>
      <w:szCs w:val="18"/>
      <w:lang w:val="en-US" w:eastAsia="en-US"/>
    </w:rPr>
  </w:style>
  <w:style w:type="character" w:styleId="aff9">
    <w:name w:val="Strong"/>
    <w:basedOn w:val="a2"/>
    <w:uiPriority w:val="22"/>
    <w:qFormat/>
    <w:rsid w:val="009E082A"/>
    <w:rPr>
      <w:b/>
      <w:bCs/>
    </w:rPr>
  </w:style>
  <w:style w:type="paragraph" w:customStyle="1" w:styleId="1f">
    <w:name w:val="Выделенная цитата1"/>
    <w:basedOn w:val="a1"/>
    <w:next w:val="a1"/>
    <w:uiPriority w:val="30"/>
    <w:qFormat/>
    <w:rsid w:val="009E082A"/>
    <w:pPr>
      <w:pBdr>
        <w:bottom w:val="single" w:sz="4" w:space="4" w:color="4F81BD"/>
      </w:pBdr>
      <w:spacing w:before="200" w:after="280"/>
      <w:ind w:left="936" w:right="936"/>
    </w:pPr>
    <w:rPr>
      <w:rFonts w:eastAsia="MS Mincho"/>
      <w:b/>
      <w:bCs/>
      <w:i/>
      <w:iCs/>
      <w:color w:val="4F81BD"/>
      <w:lang w:val="en-US" w:eastAsia="en-US"/>
    </w:rPr>
  </w:style>
  <w:style w:type="character" w:customStyle="1" w:styleId="affa">
    <w:name w:val="Выделенная цитата Знак"/>
    <w:basedOn w:val="a2"/>
    <w:link w:val="affb"/>
    <w:uiPriority w:val="30"/>
    <w:rsid w:val="009E082A"/>
    <w:rPr>
      <w:b/>
      <w:bCs/>
      <w:i/>
      <w:iCs/>
      <w:color w:val="4F81BD"/>
    </w:rPr>
  </w:style>
  <w:style w:type="character" w:customStyle="1" w:styleId="1f0">
    <w:name w:val="Слабое выделение1"/>
    <w:basedOn w:val="a2"/>
    <w:uiPriority w:val="19"/>
    <w:qFormat/>
    <w:rsid w:val="009E082A"/>
    <w:rPr>
      <w:i/>
      <w:iCs/>
      <w:color w:val="808080"/>
    </w:rPr>
  </w:style>
  <w:style w:type="character" w:customStyle="1" w:styleId="1f1">
    <w:name w:val="Сильное выделение1"/>
    <w:basedOn w:val="a2"/>
    <w:uiPriority w:val="21"/>
    <w:qFormat/>
    <w:rsid w:val="009E082A"/>
    <w:rPr>
      <w:b/>
      <w:bCs/>
      <w:i/>
      <w:iCs/>
      <w:color w:val="4F81BD"/>
    </w:rPr>
  </w:style>
  <w:style w:type="character" w:customStyle="1" w:styleId="1f2">
    <w:name w:val="Слабая ссылка1"/>
    <w:basedOn w:val="a2"/>
    <w:uiPriority w:val="31"/>
    <w:qFormat/>
    <w:rsid w:val="009E082A"/>
    <w:rPr>
      <w:smallCaps/>
      <w:color w:val="C0504D"/>
      <w:u w:val="single"/>
    </w:rPr>
  </w:style>
  <w:style w:type="character" w:customStyle="1" w:styleId="1f3">
    <w:name w:val="Сильная ссылка1"/>
    <w:basedOn w:val="a2"/>
    <w:uiPriority w:val="32"/>
    <w:qFormat/>
    <w:rsid w:val="009E082A"/>
    <w:rPr>
      <w:b/>
      <w:bCs/>
      <w:smallCaps/>
      <w:color w:val="C0504D"/>
      <w:spacing w:val="5"/>
      <w:u w:val="single"/>
    </w:rPr>
  </w:style>
  <w:style w:type="character" w:styleId="affc">
    <w:name w:val="Book Title"/>
    <w:basedOn w:val="a2"/>
    <w:uiPriority w:val="33"/>
    <w:qFormat/>
    <w:rsid w:val="009E082A"/>
    <w:rPr>
      <w:b/>
      <w:bCs/>
      <w:smallCaps/>
      <w:spacing w:val="5"/>
    </w:rPr>
  </w:style>
  <w:style w:type="character" w:customStyle="1" w:styleId="112">
    <w:name w:val="Заголовок 1 Знак1"/>
    <w:basedOn w:val="a2"/>
    <w:uiPriority w:val="9"/>
    <w:rsid w:val="009E082A"/>
    <w:rPr>
      <w:rFonts w:asciiTheme="majorHAnsi" w:eastAsiaTheme="majorEastAsia" w:hAnsiTheme="majorHAnsi" w:cstheme="majorBidi"/>
      <w:b/>
      <w:bCs/>
      <w:color w:val="2F5496" w:themeColor="accent1" w:themeShade="BF"/>
      <w:sz w:val="28"/>
      <w:szCs w:val="28"/>
    </w:rPr>
  </w:style>
  <w:style w:type="paragraph" w:styleId="affd">
    <w:name w:val="TOC Heading"/>
    <w:basedOn w:val="1"/>
    <w:next w:val="a1"/>
    <w:uiPriority w:val="39"/>
    <w:semiHidden/>
    <w:unhideWhenUsed/>
    <w:qFormat/>
    <w:rsid w:val="009E082A"/>
    <w:pPr>
      <w:spacing w:after="0"/>
      <w:outlineLvl w:val="9"/>
    </w:pPr>
  </w:style>
  <w:style w:type="table" w:customStyle="1" w:styleId="1f4">
    <w:name w:val="Светлая заливка1"/>
    <w:basedOn w:val="a3"/>
    <w:next w:val="affe"/>
    <w:uiPriority w:val="60"/>
    <w:rsid w:val="009E082A"/>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9E082A"/>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9E082A"/>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9E082A"/>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9E082A"/>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9E082A"/>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9E082A"/>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5">
    <w:name w:val="Светлый список1"/>
    <w:basedOn w:val="a3"/>
    <w:next w:val="afff"/>
    <w:uiPriority w:val="61"/>
    <w:rsid w:val="009E082A"/>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9E082A"/>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9E082A"/>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9E082A"/>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9E082A"/>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9E082A"/>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9E082A"/>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6">
    <w:name w:val="Светлая сетка1"/>
    <w:basedOn w:val="a3"/>
    <w:next w:val="afff0"/>
    <w:uiPriority w:val="62"/>
    <w:rsid w:val="009E082A"/>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9E082A"/>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9E082A"/>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9E082A"/>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9E082A"/>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9E082A"/>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9E082A"/>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3">
    <w:name w:val="Средняя заливка 11"/>
    <w:basedOn w:val="a3"/>
    <w:next w:val="1f7"/>
    <w:uiPriority w:val="63"/>
    <w:rsid w:val="009E082A"/>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9E082A"/>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9E082A"/>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9E082A"/>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9E082A"/>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9E082A"/>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9E082A"/>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d"/>
    <w:uiPriority w:val="64"/>
    <w:rsid w:val="009E082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9E082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9E082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9E082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9E082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9E082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9E082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Средний список 11"/>
    <w:basedOn w:val="a3"/>
    <w:next w:val="1f8"/>
    <w:uiPriority w:val="65"/>
    <w:rsid w:val="009E082A"/>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9E082A"/>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9E082A"/>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9E082A"/>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9E082A"/>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9E082A"/>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9E082A"/>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e"/>
    <w:uiPriority w:val="66"/>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5">
    <w:name w:val="Средняя сетка 11"/>
    <w:basedOn w:val="a3"/>
    <w:next w:val="1f9"/>
    <w:uiPriority w:val="67"/>
    <w:rsid w:val="009E082A"/>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9E082A"/>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9E082A"/>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9E082A"/>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9E082A"/>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9E082A"/>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9E082A"/>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f"/>
    <w:uiPriority w:val="68"/>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9E082A"/>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b"/>
    <w:uiPriority w:val="69"/>
    <w:rsid w:val="009E082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9E082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9E082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9E082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9E082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9E082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9E082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a">
    <w:name w:val="Темный список1"/>
    <w:basedOn w:val="a3"/>
    <w:next w:val="afff1"/>
    <w:uiPriority w:val="70"/>
    <w:rsid w:val="009E082A"/>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9E082A"/>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9E082A"/>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9E082A"/>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9E082A"/>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9E082A"/>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9E082A"/>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b">
    <w:name w:val="Цветная заливка1"/>
    <w:basedOn w:val="a3"/>
    <w:next w:val="afff2"/>
    <w:uiPriority w:val="71"/>
    <w:rsid w:val="009E082A"/>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9E082A"/>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9E082A"/>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9E082A"/>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9E082A"/>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9E082A"/>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9E082A"/>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c">
    <w:name w:val="Цветной список1"/>
    <w:basedOn w:val="a3"/>
    <w:next w:val="afff3"/>
    <w:uiPriority w:val="72"/>
    <w:rsid w:val="009E082A"/>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9E082A"/>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9E082A"/>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9E082A"/>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9E082A"/>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9E082A"/>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9E082A"/>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d">
    <w:name w:val="Цветная сетка1"/>
    <w:basedOn w:val="a3"/>
    <w:next w:val="afff4"/>
    <w:uiPriority w:val="73"/>
    <w:rsid w:val="009E082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9E082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9E082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9E082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9E082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9E082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9E082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1fe">
    <w:name w:val="Просмотренная гиперссылка1"/>
    <w:basedOn w:val="a2"/>
    <w:uiPriority w:val="99"/>
    <w:semiHidden/>
    <w:unhideWhenUsed/>
    <w:rsid w:val="009E082A"/>
    <w:rPr>
      <w:color w:val="800080"/>
      <w:u w:val="single"/>
    </w:rPr>
  </w:style>
  <w:style w:type="paragraph" w:customStyle="1" w:styleId="TableParagraph">
    <w:name w:val="Table Paragraph"/>
    <w:basedOn w:val="a1"/>
    <w:uiPriority w:val="1"/>
    <w:qFormat/>
    <w:rsid w:val="009E082A"/>
    <w:pPr>
      <w:widowControl w:val="0"/>
      <w:autoSpaceDE w:val="0"/>
      <w:autoSpaceDN w:val="0"/>
      <w:spacing w:before="91" w:after="0" w:line="240" w:lineRule="auto"/>
      <w:ind w:left="75"/>
    </w:pPr>
    <w:rPr>
      <w:rFonts w:ascii="Times New Roman" w:eastAsia="Times New Roman" w:hAnsi="Times New Roman" w:cs="Times New Roman"/>
      <w:lang w:eastAsia="en-US"/>
    </w:rPr>
  </w:style>
  <w:style w:type="character" w:customStyle="1" w:styleId="215">
    <w:name w:val="Заголовок 2 Знак1"/>
    <w:basedOn w:val="a2"/>
    <w:uiPriority w:val="9"/>
    <w:semiHidden/>
    <w:rsid w:val="009E082A"/>
    <w:rPr>
      <w:rFonts w:asciiTheme="majorHAnsi" w:eastAsiaTheme="majorEastAsia" w:hAnsiTheme="majorHAnsi" w:cstheme="majorBidi"/>
      <w:b/>
      <w:bCs/>
      <w:color w:val="4472C4" w:themeColor="accent1"/>
      <w:sz w:val="26"/>
      <w:szCs w:val="26"/>
    </w:rPr>
  </w:style>
  <w:style w:type="character" w:customStyle="1" w:styleId="312">
    <w:name w:val="Заголовок 3 Знак1"/>
    <w:basedOn w:val="a2"/>
    <w:uiPriority w:val="9"/>
    <w:semiHidden/>
    <w:rsid w:val="009E082A"/>
    <w:rPr>
      <w:rFonts w:asciiTheme="majorHAnsi" w:eastAsiaTheme="majorEastAsia" w:hAnsiTheme="majorHAnsi" w:cstheme="majorBidi"/>
      <w:b/>
      <w:bCs/>
      <w:color w:val="4472C4" w:themeColor="accent1"/>
    </w:rPr>
  </w:style>
  <w:style w:type="character" w:customStyle="1" w:styleId="1ff">
    <w:name w:val="Название Знак1"/>
    <w:basedOn w:val="a2"/>
    <w:uiPriority w:val="10"/>
    <w:rsid w:val="009E082A"/>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basedOn w:val="a2"/>
    <w:uiPriority w:val="11"/>
    <w:rsid w:val="009E082A"/>
    <w:rPr>
      <w:rFonts w:asciiTheme="majorHAnsi" w:eastAsiaTheme="majorEastAsia" w:hAnsiTheme="majorHAnsi" w:cstheme="majorBidi"/>
      <w:i/>
      <w:iCs/>
      <w:color w:val="4472C4" w:themeColor="accent1"/>
      <w:spacing w:val="15"/>
      <w:sz w:val="24"/>
      <w:szCs w:val="24"/>
    </w:rPr>
  </w:style>
  <w:style w:type="paragraph" w:styleId="2c">
    <w:name w:val="Quote"/>
    <w:basedOn w:val="a1"/>
    <w:next w:val="a1"/>
    <w:link w:val="2b"/>
    <w:uiPriority w:val="29"/>
    <w:qFormat/>
    <w:rsid w:val="009E082A"/>
    <w:rPr>
      <w:rFonts w:eastAsiaTheme="minorHAnsi"/>
      <w:i/>
      <w:iCs/>
      <w:color w:val="000000"/>
      <w:lang w:eastAsia="en-US"/>
    </w:rPr>
  </w:style>
  <w:style w:type="character" w:customStyle="1" w:styleId="216">
    <w:name w:val="Цитата 2 Знак1"/>
    <w:basedOn w:val="a2"/>
    <w:uiPriority w:val="29"/>
    <w:rsid w:val="009E082A"/>
    <w:rPr>
      <w:rFonts w:eastAsiaTheme="minorEastAsia"/>
      <w:i/>
      <w:iCs/>
      <w:color w:val="404040" w:themeColor="text1" w:themeTint="BF"/>
      <w:lang w:eastAsia="ru-RU"/>
    </w:rPr>
  </w:style>
  <w:style w:type="character" w:customStyle="1" w:styleId="411">
    <w:name w:val="Заголовок 4 Знак1"/>
    <w:basedOn w:val="a2"/>
    <w:uiPriority w:val="9"/>
    <w:semiHidden/>
    <w:rsid w:val="009E082A"/>
    <w:rPr>
      <w:rFonts w:asciiTheme="majorHAnsi" w:eastAsiaTheme="majorEastAsia" w:hAnsiTheme="majorHAnsi" w:cstheme="majorBidi"/>
      <w:b/>
      <w:bCs/>
      <w:i/>
      <w:iCs/>
      <w:color w:val="4472C4" w:themeColor="accent1"/>
    </w:rPr>
  </w:style>
  <w:style w:type="character" w:customStyle="1" w:styleId="511">
    <w:name w:val="Заголовок 5 Знак1"/>
    <w:basedOn w:val="a2"/>
    <w:uiPriority w:val="9"/>
    <w:semiHidden/>
    <w:rsid w:val="009E082A"/>
    <w:rPr>
      <w:rFonts w:asciiTheme="majorHAnsi" w:eastAsiaTheme="majorEastAsia" w:hAnsiTheme="majorHAnsi" w:cstheme="majorBidi"/>
      <w:color w:val="1F3763" w:themeColor="accent1" w:themeShade="7F"/>
    </w:rPr>
  </w:style>
  <w:style w:type="character" w:customStyle="1" w:styleId="611">
    <w:name w:val="Заголовок 6 Знак1"/>
    <w:basedOn w:val="a2"/>
    <w:uiPriority w:val="9"/>
    <w:semiHidden/>
    <w:rsid w:val="009E082A"/>
    <w:rPr>
      <w:rFonts w:asciiTheme="majorHAnsi" w:eastAsiaTheme="majorEastAsia" w:hAnsiTheme="majorHAnsi" w:cstheme="majorBidi"/>
      <w:i/>
      <w:iCs/>
      <w:color w:val="1F3763" w:themeColor="accent1" w:themeShade="7F"/>
    </w:rPr>
  </w:style>
  <w:style w:type="character" w:customStyle="1" w:styleId="711">
    <w:name w:val="Заголовок 7 Знак1"/>
    <w:basedOn w:val="a2"/>
    <w:uiPriority w:val="9"/>
    <w:semiHidden/>
    <w:rsid w:val="009E082A"/>
    <w:rPr>
      <w:rFonts w:asciiTheme="majorHAnsi" w:eastAsiaTheme="majorEastAsia" w:hAnsiTheme="majorHAnsi" w:cstheme="majorBidi"/>
      <w:i/>
      <w:iCs/>
      <w:color w:val="404040" w:themeColor="text1" w:themeTint="BF"/>
    </w:rPr>
  </w:style>
  <w:style w:type="character" w:customStyle="1" w:styleId="811">
    <w:name w:val="Заголовок 8 Знак1"/>
    <w:basedOn w:val="a2"/>
    <w:uiPriority w:val="9"/>
    <w:semiHidden/>
    <w:rsid w:val="009E082A"/>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2"/>
    <w:uiPriority w:val="9"/>
    <w:semiHidden/>
    <w:rsid w:val="009E082A"/>
    <w:rPr>
      <w:rFonts w:asciiTheme="majorHAnsi" w:eastAsiaTheme="majorEastAsia" w:hAnsiTheme="majorHAnsi" w:cstheme="majorBidi"/>
      <w:i/>
      <w:iCs/>
      <w:color w:val="404040" w:themeColor="text1" w:themeTint="BF"/>
      <w:sz w:val="20"/>
      <w:szCs w:val="20"/>
    </w:rPr>
  </w:style>
  <w:style w:type="paragraph" w:styleId="affb">
    <w:name w:val="Intense Quote"/>
    <w:basedOn w:val="a1"/>
    <w:next w:val="a1"/>
    <w:link w:val="affa"/>
    <w:uiPriority w:val="30"/>
    <w:qFormat/>
    <w:rsid w:val="009E082A"/>
    <w:pPr>
      <w:pBdr>
        <w:bottom w:val="single" w:sz="4" w:space="4" w:color="4472C4" w:themeColor="accent1"/>
      </w:pBdr>
      <w:spacing w:before="200" w:after="280"/>
      <w:ind w:left="936" w:right="936"/>
    </w:pPr>
    <w:rPr>
      <w:rFonts w:eastAsiaTheme="minorHAnsi"/>
      <w:b/>
      <w:bCs/>
      <w:i/>
      <w:iCs/>
      <w:color w:val="4F81BD"/>
      <w:lang w:eastAsia="en-US"/>
    </w:rPr>
  </w:style>
  <w:style w:type="character" w:customStyle="1" w:styleId="1ff1">
    <w:name w:val="Выделенная цитата Знак1"/>
    <w:basedOn w:val="a2"/>
    <w:uiPriority w:val="30"/>
    <w:rsid w:val="009E082A"/>
    <w:rPr>
      <w:rFonts w:eastAsiaTheme="minorEastAsia"/>
      <w:i/>
      <w:iCs/>
      <w:color w:val="4472C4" w:themeColor="accent1"/>
      <w:lang w:eastAsia="ru-RU"/>
    </w:rPr>
  </w:style>
  <w:style w:type="character" w:styleId="afff5">
    <w:name w:val="Subtle Emphasis"/>
    <w:basedOn w:val="a2"/>
    <w:uiPriority w:val="19"/>
    <w:qFormat/>
    <w:rsid w:val="009E082A"/>
    <w:rPr>
      <w:i/>
      <w:iCs/>
      <w:color w:val="808080" w:themeColor="text1" w:themeTint="7F"/>
    </w:rPr>
  </w:style>
  <w:style w:type="character" w:styleId="afff6">
    <w:name w:val="Intense Emphasis"/>
    <w:basedOn w:val="a2"/>
    <w:uiPriority w:val="21"/>
    <w:qFormat/>
    <w:rsid w:val="009E082A"/>
    <w:rPr>
      <w:b/>
      <w:bCs/>
      <w:i/>
      <w:iCs/>
      <w:color w:val="4472C4" w:themeColor="accent1"/>
    </w:rPr>
  </w:style>
  <w:style w:type="character" w:styleId="afff7">
    <w:name w:val="Subtle Reference"/>
    <w:basedOn w:val="a2"/>
    <w:uiPriority w:val="31"/>
    <w:qFormat/>
    <w:rsid w:val="009E082A"/>
    <w:rPr>
      <w:smallCaps/>
      <w:color w:val="ED7D31" w:themeColor="accent2"/>
      <w:u w:val="single"/>
    </w:rPr>
  </w:style>
  <w:style w:type="character" w:styleId="afff8">
    <w:name w:val="Intense Reference"/>
    <w:basedOn w:val="a2"/>
    <w:uiPriority w:val="32"/>
    <w:qFormat/>
    <w:rsid w:val="009E082A"/>
    <w:rPr>
      <w:b/>
      <w:bCs/>
      <w:smallCaps/>
      <w:color w:val="ED7D31" w:themeColor="accent2"/>
      <w:spacing w:val="5"/>
      <w:u w:val="single"/>
    </w:rPr>
  </w:style>
  <w:style w:type="table" w:styleId="affe">
    <w:name w:val="Light Shading"/>
    <w:basedOn w:val="a3"/>
    <w:uiPriority w:val="60"/>
    <w:rsid w:val="009E0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9E082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9E082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9E082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9E082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9E082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9E082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
    <w:name w:val="Light List"/>
    <w:basedOn w:val="a3"/>
    <w:uiPriority w:val="61"/>
    <w:rsid w:val="009E08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9E082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9E082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9E082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9E082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9E082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9E082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0">
    <w:name w:val="Light Grid"/>
    <w:basedOn w:val="a3"/>
    <w:uiPriority w:val="62"/>
    <w:rsid w:val="009E08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rsid w:val="009E082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2">
    <w:name w:val="Light Grid Accent 2"/>
    <w:basedOn w:val="a3"/>
    <w:uiPriority w:val="62"/>
    <w:rsid w:val="009E082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rsid w:val="009E082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rsid w:val="009E082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rsid w:val="009E082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2">
    <w:name w:val="Light Grid Accent 6"/>
    <w:basedOn w:val="a3"/>
    <w:uiPriority w:val="62"/>
    <w:rsid w:val="009E082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f7">
    <w:name w:val="Medium Shading 1"/>
    <w:basedOn w:val="a3"/>
    <w:uiPriority w:val="63"/>
    <w:rsid w:val="009E08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9E082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9E082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9E082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9E082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9E082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9E082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d">
    <w:name w:val="Medium Shading 2"/>
    <w:basedOn w:val="a3"/>
    <w:uiPriority w:val="64"/>
    <w:rsid w:val="009E0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9E0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9E0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9E0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9E0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9E0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9E0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8">
    <w:name w:val="Medium List 1"/>
    <w:basedOn w:val="a3"/>
    <w:uiPriority w:val="65"/>
    <w:rsid w:val="009E082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9E082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9E082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9E082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9E082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9E082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9E082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3"/>
    <w:uiPriority w:val="66"/>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9">
    <w:name w:val="Medium Grid 1"/>
    <w:basedOn w:val="a3"/>
    <w:uiPriority w:val="67"/>
    <w:rsid w:val="009E08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rsid w:val="009E082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2">
    <w:name w:val="Medium Grid 1 Accent 2"/>
    <w:basedOn w:val="a3"/>
    <w:uiPriority w:val="67"/>
    <w:rsid w:val="009E082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rsid w:val="009E082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rsid w:val="009E082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rsid w:val="009E082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2">
    <w:name w:val="Medium Grid 1 Accent 6"/>
    <w:basedOn w:val="a3"/>
    <w:uiPriority w:val="67"/>
    <w:rsid w:val="009E082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
    <w:name w:val="Medium Grid 2"/>
    <w:basedOn w:val="a3"/>
    <w:uiPriority w:val="68"/>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9E08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rsid w:val="009E08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9E08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9E08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9E08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9E08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9E08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9E08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1">
    <w:name w:val="Dark List"/>
    <w:basedOn w:val="a3"/>
    <w:uiPriority w:val="70"/>
    <w:rsid w:val="009E082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9E082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3">
    <w:name w:val="Dark List Accent 2"/>
    <w:basedOn w:val="a3"/>
    <w:uiPriority w:val="70"/>
    <w:rsid w:val="009E082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rsid w:val="009E082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rsid w:val="009E082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rsid w:val="009E082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3"/>
    <w:uiPriority w:val="70"/>
    <w:rsid w:val="009E082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2">
    <w:name w:val="Colorful Shading"/>
    <w:basedOn w:val="a3"/>
    <w:uiPriority w:val="71"/>
    <w:rsid w:val="009E082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9E082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rsid w:val="009E082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9E082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rsid w:val="009E082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rsid w:val="009E082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rsid w:val="009E082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3">
    <w:name w:val="Colorful List"/>
    <w:basedOn w:val="a3"/>
    <w:uiPriority w:val="72"/>
    <w:rsid w:val="009E082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9E082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5">
    <w:name w:val="Colorful List Accent 2"/>
    <w:basedOn w:val="a3"/>
    <w:uiPriority w:val="72"/>
    <w:rsid w:val="009E082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rsid w:val="009E082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rsid w:val="009E082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rsid w:val="009E082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5">
    <w:name w:val="Colorful List Accent 6"/>
    <w:basedOn w:val="a3"/>
    <w:uiPriority w:val="72"/>
    <w:rsid w:val="009E082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4">
    <w:name w:val="Colorful Grid"/>
    <w:basedOn w:val="a3"/>
    <w:uiPriority w:val="73"/>
    <w:rsid w:val="009E08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9E08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3"/>
    <w:uiPriority w:val="73"/>
    <w:rsid w:val="009E08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rsid w:val="009E08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rsid w:val="009E08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rsid w:val="009E08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6">
    <w:name w:val="Colorful Grid Accent 6"/>
    <w:basedOn w:val="a3"/>
    <w:uiPriority w:val="73"/>
    <w:rsid w:val="009E08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9">
    <w:name w:val="FollowedHyperlink"/>
    <w:basedOn w:val="a2"/>
    <w:uiPriority w:val="99"/>
    <w:semiHidden/>
    <w:unhideWhenUsed/>
    <w:rsid w:val="009E082A"/>
    <w:rPr>
      <w:color w:val="954F72" w:themeColor="followedHyperlink"/>
      <w:u w:val="single"/>
    </w:rPr>
  </w:style>
  <w:style w:type="table" w:customStyle="1" w:styleId="TableNormal">
    <w:name w:val="Table Normal"/>
    <w:uiPriority w:val="2"/>
    <w:semiHidden/>
    <w:unhideWhenUsed/>
    <w:qFormat/>
    <w:rsid w:val="009E08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2">
    <w:name w:val="Сетка таблицы1"/>
    <w:basedOn w:val="a3"/>
    <w:next w:val="af2"/>
    <w:uiPriority w:val="59"/>
    <w:rsid w:val="009E082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3"/>
    <w:next w:val="af2"/>
    <w:uiPriority w:val="59"/>
    <w:rsid w:val="009E082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9E082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E082A"/>
    <w:pPr>
      <w:widowControl w:val="0"/>
      <w:autoSpaceDE w:val="0"/>
      <w:autoSpaceDN w:val="0"/>
      <w:spacing w:after="0" w:line="240" w:lineRule="auto"/>
    </w:pPr>
    <w:rPr>
      <w:rFonts w:ascii="Arial" w:eastAsiaTheme="minorEastAsia" w:hAnsi="Arial" w:cs="Arial"/>
      <w:sz w:val="20"/>
      <w:lang w:eastAsia="ru-RU"/>
    </w:rPr>
  </w:style>
  <w:style w:type="character" w:customStyle="1" w:styleId="53">
    <w:name w:val="Основной текст (5)"/>
    <w:basedOn w:val="a2"/>
    <w:rsid w:val="009E082A"/>
    <w:rPr>
      <w:rFonts w:ascii="Times New Roman" w:eastAsia="Times New Roman" w:hAnsi="Times New Roman" w:cs="Times New Roman"/>
      <w:b w:val="0"/>
      <w:bCs w:val="0"/>
      <w:i w:val="0"/>
      <w:iCs w:val="0"/>
      <w:smallCaps w:val="0"/>
      <w:strike w:val="0"/>
      <w:spacing w:val="0"/>
      <w:sz w:val="18"/>
      <w:szCs w:val="18"/>
    </w:rPr>
  </w:style>
  <w:style w:type="paragraph" w:customStyle="1" w:styleId="59">
    <w:name w:val="Основной текст59"/>
    <w:basedOn w:val="a1"/>
    <w:rsid w:val="009E082A"/>
    <w:pPr>
      <w:shd w:val="clear" w:color="auto" w:fill="FFFFFF"/>
      <w:spacing w:before="300" w:after="0" w:line="230" w:lineRule="exact"/>
      <w:ind w:hanging="280"/>
      <w:jc w:val="both"/>
    </w:pPr>
    <w:rPr>
      <w:rFonts w:ascii="Times New Roman" w:eastAsia="Times New Roman" w:hAnsi="Times New Roman"/>
      <w:sz w:val="18"/>
      <w:szCs w:val="18"/>
      <w:lang w:eastAsia="en-US"/>
    </w:rPr>
  </w:style>
  <w:style w:type="character" w:customStyle="1" w:styleId="54">
    <w:name w:val="Основной текст (5) + Не полужирный"/>
    <w:rsid w:val="009E082A"/>
    <w:rPr>
      <w:rFonts w:ascii="Times New Roman" w:eastAsia="Times New Roman" w:hAnsi="Times New Roman" w:cs="Times New Roman"/>
      <w:b/>
      <w:bCs/>
      <w:i w:val="0"/>
      <w:iCs w:val="0"/>
      <w:smallCaps w:val="0"/>
      <w:strike w:val="0"/>
      <w:spacing w:val="0"/>
      <w:sz w:val="18"/>
      <w:szCs w:val="18"/>
      <w:lang w:val="en-US"/>
    </w:rPr>
  </w:style>
  <w:style w:type="character" w:customStyle="1" w:styleId="2f0">
    <w:name w:val="Сноска (2)_"/>
    <w:basedOn w:val="a2"/>
    <w:link w:val="2f1"/>
    <w:rsid w:val="009E082A"/>
    <w:rPr>
      <w:rFonts w:ascii="Times New Roman" w:eastAsia="Times New Roman" w:hAnsi="Times New Roman" w:cs="Times New Roman"/>
      <w:b/>
      <w:bCs/>
      <w:sz w:val="19"/>
      <w:szCs w:val="19"/>
      <w:shd w:val="clear" w:color="auto" w:fill="FFFFFF"/>
    </w:rPr>
  </w:style>
  <w:style w:type="character" w:customStyle="1" w:styleId="10pt0pt">
    <w:name w:val="Сноска + 10 pt;Не полужирный;Курсив;Интервал 0 pt"/>
    <w:basedOn w:val="af8"/>
    <w:rsid w:val="009E082A"/>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fffa">
    <w:name w:val="Колонтитул_"/>
    <w:basedOn w:val="a2"/>
    <w:rsid w:val="009E082A"/>
    <w:rPr>
      <w:rFonts w:ascii="Cambria" w:eastAsia="Cambria" w:hAnsi="Cambria" w:cs="Cambria"/>
      <w:b w:val="0"/>
      <w:bCs w:val="0"/>
      <w:i w:val="0"/>
      <w:iCs w:val="0"/>
      <w:smallCaps w:val="0"/>
      <w:strike w:val="0"/>
      <w:sz w:val="14"/>
      <w:szCs w:val="14"/>
      <w:u w:val="none"/>
    </w:rPr>
  </w:style>
  <w:style w:type="character" w:customStyle="1" w:styleId="105pt">
    <w:name w:val="Колонтитул + 10;5 pt;Курсив"/>
    <w:basedOn w:val="afffa"/>
    <w:rsid w:val="009E082A"/>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fffa"/>
    <w:rsid w:val="009E082A"/>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fffa"/>
    <w:rsid w:val="009E082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2"/>
    <w:link w:val="afffb"/>
    <w:rsid w:val="009E082A"/>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2"/>
    <w:rsid w:val="009E082A"/>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2"/>
    <w:link w:val="43"/>
    <w:rsid w:val="009E082A"/>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9E082A"/>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3">
    <w:name w:val="Заголовок №7_"/>
    <w:basedOn w:val="a2"/>
    <w:link w:val="74"/>
    <w:rsid w:val="009E082A"/>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3"/>
    <w:rsid w:val="009E082A"/>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3"/>
    <w:rsid w:val="009E082A"/>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TimesNewRoman17pt0pt70">
    <w:name w:val="Основной текст (3) + Times New Roman;17 pt;Полужирный;Не курсив;Интервал 0 pt;Масштаб 70%"/>
    <w:basedOn w:val="33"/>
    <w:rsid w:val="009E082A"/>
    <w:rPr>
      <w:rFonts w:ascii="Times New Roman" w:eastAsia="Times New Roman" w:hAnsi="Times New Roman" w:cs="Times New Roman"/>
      <w:b/>
      <w:bCs/>
      <w:i/>
      <w:iCs/>
      <w:smallCaps w:val="0"/>
      <w:strike w:val="0"/>
      <w:color w:val="000000"/>
      <w:spacing w:val="0"/>
      <w:w w:val="70"/>
      <w:position w:val="0"/>
      <w:sz w:val="34"/>
      <w:szCs w:val="34"/>
      <w:u w:val="none"/>
      <w:shd w:val="clear" w:color="auto" w:fill="FFFFFF"/>
      <w:lang w:val="ru-RU" w:eastAsia="ru-RU" w:bidi="ru-RU"/>
    </w:rPr>
  </w:style>
  <w:style w:type="character" w:customStyle="1" w:styleId="44">
    <w:name w:val="Основной текст (4)_"/>
    <w:basedOn w:val="a2"/>
    <w:link w:val="45"/>
    <w:rsid w:val="009E082A"/>
    <w:rPr>
      <w:rFonts w:ascii="Times New Roman" w:eastAsia="Times New Roman" w:hAnsi="Times New Roman" w:cs="Times New Roman"/>
      <w:b/>
      <w:bCs/>
      <w:spacing w:val="30"/>
      <w:shd w:val="clear" w:color="auto" w:fill="FFFFFF"/>
    </w:rPr>
  </w:style>
  <w:style w:type="character" w:customStyle="1" w:styleId="55">
    <w:name w:val="Основной текст (5)_"/>
    <w:basedOn w:val="a2"/>
    <w:rsid w:val="009E082A"/>
    <w:rPr>
      <w:rFonts w:ascii="Times New Roman" w:eastAsia="Times New Roman" w:hAnsi="Times New Roman" w:cs="Times New Roman"/>
      <w:b/>
      <w:bCs/>
      <w:i w:val="0"/>
      <w:iCs w:val="0"/>
      <w:smallCaps w:val="0"/>
      <w:strike w:val="0"/>
      <w:sz w:val="26"/>
      <w:szCs w:val="26"/>
      <w:u w:val="none"/>
    </w:rPr>
  </w:style>
  <w:style w:type="character" w:customStyle="1" w:styleId="23pt">
    <w:name w:val="Основной текст (2) + Интервал 3 pt"/>
    <w:basedOn w:val="23"/>
    <w:rsid w:val="009E082A"/>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afffc">
    <w:name w:val="Колонтитул"/>
    <w:basedOn w:val="afffa"/>
    <w:rsid w:val="009E082A"/>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3"/>
    <w:rsid w:val="009E082A"/>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3"/>
    <w:rsid w:val="009E082A"/>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fffa"/>
    <w:rsid w:val="009E082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3">
    <w:name w:val="Основной текст (6)_"/>
    <w:basedOn w:val="a2"/>
    <w:link w:val="64"/>
    <w:rsid w:val="009E082A"/>
    <w:rPr>
      <w:rFonts w:ascii="Times New Roman" w:eastAsia="Times New Roman" w:hAnsi="Times New Roman" w:cs="Times New Roman"/>
      <w:b/>
      <w:bCs/>
      <w:shd w:val="clear" w:color="auto" w:fill="FFFFFF"/>
    </w:rPr>
  </w:style>
  <w:style w:type="character" w:customStyle="1" w:styleId="MicrosoftSansSerif">
    <w:name w:val="Колонтитул + Microsoft Sans Serif"/>
    <w:basedOn w:val="afffa"/>
    <w:rsid w:val="009E082A"/>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fffa"/>
    <w:rsid w:val="009E082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3"/>
    <w:rsid w:val="009E082A"/>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3"/>
    <w:rsid w:val="009E082A"/>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3"/>
    <w:rsid w:val="009E082A"/>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0">
    <w:name w:val="Заголовок №7 (2)_"/>
    <w:basedOn w:val="a2"/>
    <w:link w:val="721"/>
    <w:rsid w:val="009E082A"/>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fffa"/>
    <w:rsid w:val="009E082A"/>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TimesNewRoman0">
    <w:name w:val="Колонтитул + Times New Roman;Курсив"/>
    <w:basedOn w:val="afffa"/>
    <w:rsid w:val="009E082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fffa"/>
    <w:rsid w:val="009E082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5">
    <w:name w:val="Основной текст (7)_"/>
    <w:basedOn w:val="a2"/>
    <w:link w:val="76"/>
    <w:rsid w:val="009E082A"/>
    <w:rPr>
      <w:rFonts w:ascii="Times New Roman" w:eastAsia="Times New Roman" w:hAnsi="Times New Roman" w:cs="Times New Roman"/>
      <w:i/>
      <w:iCs/>
      <w:sz w:val="8"/>
      <w:szCs w:val="8"/>
      <w:shd w:val="clear" w:color="auto" w:fill="FFFFFF"/>
    </w:rPr>
  </w:style>
  <w:style w:type="character" w:customStyle="1" w:styleId="83">
    <w:name w:val="Основной текст (8)_"/>
    <w:basedOn w:val="a2"/>
    <w:link w:val="84"/>
    <w:rsid w:val="009E082A"/>
    <w:rPr>
      <w:rFonts w:ascii="Times New Roman" w:eastAsia="Times New Roman" w:hAnsi="Times New Roman" w:cs="Times New Roman"/>
      <w:sz w:val="8"/>
      <w:szCs w:val="8"/>
      <w:shd w:val="clear" w:color="auto" w:fill="FFFFFF"/>
    </w:rPr>
  </w:style>
  <w:style w:type="character" w:customStyle="1" w:styleId="2f2">
    <w:name w:val="Основной текст (2) + Полужирный"/>
    <w:basedOn w:val="23"/>
    <w:rsid w:val="009E082A"/>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3"/>
    <w:rsid w:val="009E082A"/>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f3">
    <w:name w:val="Основной текст (2) + Малые прописные"/>
    <w:basedOn w:val="23"/>
    <w:rsid w:val="009E082A"/>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3"/>
    <w:rsid w:val="009E082A"/>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3"/>
    <w:rsid w:val="009E082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3"/>
    <w:rsid w:val="009E082A"/>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2"/>
    <w:link w:val="731"/>
    <w:rsid w:val="009E082A"/>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basedOn w:val="23"/>
    <w:rsid w:val="009E082A"/>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fffa"/>
    <w:rsid w:val="009E082A"/>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fffa"/>
    <w:rsid w:val="009E082A"/>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3">
    <w:name w:val="Основной текст (9)_"/>
    <w:basedOn w:val="a2"/>
    <w:link w:val="94"/>
    <w:rsid w:val="009E082A"/>
    <w:rPr>
      <w:rFonts w:ascii="Times New Roman" w:eastAsia="Times New Roman" w:hAnsi="Times New Roman" w:cs="Times New Roman"/>
      <w:b/>
      <w:bCs/>
      <w:w w:val="70"/>
      <w:sz w:val="34"/>
      <w:szCs w:val="34"/>
      <w:shd w:val="clear" w:color="auto" w:fill="FFFFFF"/>
      <w:lang w:val="en-US" w:bidi="en-US"/>
    </w:rPr>
  </w:style>
  <w:style w:type="character" w:customStyle="1" w:styleId="100">
    <w:name w:val="Основной текст (10)_"/>
    <w:basedOn w:val="a2"/>
    <w:link w:val="101"/>
    <w:rsid w:val="009E082A"/>
    <w:rPr>
      <w:rFonts w:ascii="Microsoft Sans Serif" w:eastAsia="Microsoft Sans Serif" w:hAnsi="Microsoft Sans Serif" w:cs="Microsoft Sans Serif"/>
      <w:sz w:val="13"/>
      <w:szCs w:val="13"/>
      <w:shd w:val="clear" w:color="auto" w:fill="FFFFFF"/>
    </w:rPr>
  </w:style>
  <w:style w:type="character" w:customStyle="1" w:styleId="2f4">
    <w:name w:val="Основной текст (2) + Полужирный;Малые прописные"/>
    <w:basedOn w:val="23"/>
    <w:rsid w:val="009E082A"/>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fffa"/>
    <w:rsid w:val="009E082A"/>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5">
    <w:name w:val="Заголовок №8_"/>
    <w:basedOn w:val="a2"/>
    <w:link w:val="86"/>
    <w:rsid w:val="009E082A"/>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5"/>
    <w:rsid w:val="009E082A"/>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7">
    <w:name w:val="Основной текст (11)_"/>
    <w:basedOn w:val="a2"/>
    <w:rsid w:val="009E082A"/>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7"/>
    <w:rsid w:val="009E082A"/>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7"/>
    <w:rsid w:val="009E082A"/>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7"/>
    <w:rsid w:val="009E082A"/>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7"/>
    <w:rsid w:val="009E082A"/>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f5">
    <w:name w:val="Оглавление (2)_"/>
    <w:basedOn w:val="a2"/>
    <w:link w:val="2f6"/>
    <w:rsid w:val="009E082A"/>
    <w:rPr>
      <w:rFonts w:ascii="Times New Roman" w:eastAsia="Times New Roman" w:hAnsi="Times New Roman" w:cs="Times New Roman"/>
      <w:b/>
      <w:bCs/>
      <w:shd w:val="clear" w:color="auto" w:fill="FFFFFF"/>
    </w:rPr>
  </w:style>
  <w:style w:type="character" w:customStyle="1" w:styleId="22pt">
    <w:name w:val="Оглавление (2) + Интервал 2 pt"/>
    <w:basedOn w:val="2f5"/>
    <w:rsid w:val="009E082A"/>
    <w:rPr>
      <w:rFonts w:ascii="Times New Roman" w:eastAsia="Times New Roman" w:hAnsi="Times New Roman" w:cs="Times New Roman"/>
      <w:b/>
      <w:bCs/>
      <w:color w:val="000000"/>
      <w:spacing w:val="40"/>
      <w:w w:val="100"/>
      <w:position w:val="0"/>
      <w:shd w:val="clear" w:color="auto" w:fill="FFFFFF"/>
      <w:lang w:val="ru-RU" w:eastAsia="ru-RU" w:bidi="ru-RU"/>
    </w:rPr>
  </w:style>
  <w:style w:type="character" w:customStyle="1" w:styleId="214pt1pt">
    <w:name w:val="Оглавление (2) + 14 pt;Не полужирный;Курсив;Интервал 1 pt"/>
    <w:basedOn w:val="2f5"/>
    <w:rsid w:val="009E082A"/>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c">
    <w:name w:val="Оглавление (3)_"/>
    <w:basedOn w:val="a2"/>
    <w:link w:val="3d"/>
    <w:rsid w:val="009E082A"/>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c"/>
    <w:rsid w:val="009E082A"/>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pt1pt">
    <w:name w:val="Оглавление + 11 pt;Полужирный;Курсив;Интервал 1 pt"/>
    <w:basedOn w:val="82"/>
    <w:rsid w:val="009E082A"/>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fffd">
    <w:name w:val="Оглавление + Малые прописные"/>
    <w:basedOn w:val="82"/>
    <w:rsid w:val="009E082A"/>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2"/>
    <w:rsid w:val="009E082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3"/>
    <w:rsid w:val="009E082A"/>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7"/>
    <w:rsid w:val="009E082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7"/>
    <w:rsid w:val="009E082A"/>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f5"/>
    <w:rsid w:val="009E082A"/>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f7">
    <w:name w:val="Оглавление (2) + Малые прописные"/>
    <w:basedOn w:val="2f5"/>
    <w:rsid w:val="009E082A"/>
    <w:rPr>
      <w:rFonts w:ascii="Times New Roman" w:eastAsia="Times New Roman" w:hAnsi="Times New Roman" w:cs="Times New Roman"/>
      <w:b/>
      <w:bCs/>
      <w:smallCaps/>
      <w:color w:val="000000"/>
      <w:spacing w:val="0"/>
      <w:w w:val="100"/>
      <w:position w:val="0"/>
      <w:shd w:val="clear" w:color="auto" w:fill="FFFFFF"/>
      <w:lang w:val="ru-RU" w:eastAsia="ru-RU" w:bidi="ru-RU"/>
    </w:rPr>
  </w:style>
  <w:style w:type="character" w:customStyle="1" w:styleId="1pt">
    <w:name w:val="Оглавление + Интервал 1 pt"/>
    <w:basedOn w:val="82"/>
    <w:rsid w:val="009E082A"/>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8">
    <w:name w:val="Основной текст (11) + Малые прописные"/>
    <w:basedOn w:val="117"/>
    <w:rsid w:val="009E082A"/>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5">
    <w:name w:val="Заголовок №6_"/>
    <w:basedOn w:val="a2"/>
    <w:link w:val="66"/>
    <w:rsid w:val="009E082A"/>
    <w:rPr>
      <w:rFonts w:ascii="Times New Roman" w:eastAsia="Times New Roman" w:hAnsi="Times New Roman" w:cs="Times New Roman"/>
      <w:b/>
      <w:bCs/>
      <w:sz w:val="28"/>
      <w:szCs w:val="28"/>
      <w:shd w:val="clear" w:color="auto" w:fill="FFFFFF"/>
      <w:lang w:val="en-US" w:bidi="en-US"/>
    </w:rPr>
  </w:style>
  <w:style w:type="character" w:customStyle="1" w:styleId="6Cambria8pt1pt">
    <w:name w:val="Заголовок №6 + Cambria;8 pt;Курсив;Интервал 1 pt"/>
    <w:basedOn w:val="65"/>
    <w:rsid w:val="009E082A"/>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7"/>
    <w:rsid w:val="009E082A"/>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7"/>
    <w:rsid w:val="009E082A"/>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7"/>
    <w:rsid w:val="009E082A"/>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7"/>
    <w:rsid w:val="009E082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7"/>
    <w:rsid w:val="009E082A"/>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3"/>
    <w:rsid w:val="009E082A"/>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3"/>
    <w:rsid w:val="009E082A"/>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3"/>
    <w:rsid w:val="009E082A"/>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0">
    <w:name w:val="Основной текст (12)_"/>
    <w:basedOn w:val="a2"/>
    <w:link w:val="121"/>
    <w:rsid w:val="009E082A"/>
    <w:rPr>
      <w:rFonts w:ascii="Times New Roman" w:eastAsia="Times New Roman" w:hAnsi="Times New Roman" w:cs="Times New Roman"/>
      <w:b/>
      <w:bCs/>
      <w:sz w:val="26"/>
      <w:szCs w:val="26"/>
      <w:shd w:val="clear" w:color="auto" w:fill="FFFFFF"/>
      <w:lang w:val="en-US" w:bidi="en-US"/>
    </w:rPr>
  </w:style>
  <w:style w:type="character" w:customStyle="1" w:styleId="130">
    <w:name w:val="Основной текст (13)_"/>
    <w:basedOn w:val="a2"/>
    <w:link w:val="131"/>
    <w:rsid w:val="009E082A"/>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0"/>
    <w:rsid w:val="009E082A"/>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0"/>
    <w:rsid w:val="009E082A"/>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0"/>
    <w:rsid w:val="009E082A"/>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0">
    <w:name w:val="Основной текст (14)_"/>
    <w:basedOn w:val="a2"/>
    <w:link w:val="141"/>
    <w:rsid w:val="009E082A"/>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0"/>
    <w:rsid w:val="009E082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0"/>
    <w:rsid w:val="009E082A"/>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0">
    <w:name w:val="Основной текст (15)_"/>
    <w:basedOn w:val="a2"/>
    <w:link w:val="151"/>
    <w:rsid w:val="009E082A"/>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0"/>
    <w:rsid w:val="009E082A"/>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3"/>
    <w:rsid w:val="009E082A"/>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f5"/>
    <w:rsid w:val="009E082A"/>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7"/>
    <w:rsid w:val="009E082A"/>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fffe">
    <w:name w:val="Колонтитул + Полужирный"/>
    <w:basedOn w:val="afffa"/>
    <w:rsid w:val="009E082A"/>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9">
    <w:name w:val="Основной текст (11)"/>
    <w:basedOn w:val="117"/>
    <w:rsid w:val="009E082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7"/>
    <w:rsid w:val="009E082A"/>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740">
    <w:name w:val="Заголовок №7 (4)_"/>
    <w:basedOn w:val="a2"/>
    <w:link w:val="741"/>
    <w:rsid w:val="009E082A"/>
    <w:rPr>
      <w:rFonts w:ascii="Times New Roman" w:eastAsia="Times New Roman" w:hAnsi="Times New Roman" w:cs="Times New Roman"/>
      <w:b/>
      <w:bCs/>
      <w:shd w:val="clear" w:color="auto" w:fill="FFFFFF"/>
    </w:rPr>
  </w:style>
  <w:style w:type="character" w:customStyle="1" w:styleId="7414pt1pt">
    <w:name w:val="Заголовок №7 (4) + 14 pt;Не полужирный;Курсив;Интервал 1 pt"/>
    <w:basedOn w:val="740"/>
    <w:rsid w:val="009E082A"/>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6">
    <w:name w:val="Оглавление (4)_"/>
    <w:basedOn w:val="a2"/>
    <w:link w:val="47"/>
    <w:rsid w:val="009E082A"/>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6"/>
    <w:rsid w:val="009E082A"/>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6">
    <w:name w:val="Оглавление (5)_"/>
    <w:basedOn w:val="a2"/>
    <w:link w:val="57"/>
    <w:rsid w:val="009E082A"/>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6"/>
    <w:rsid w:val="009E082A"/>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0">
    <w:name w:val="Основной текст (16)_"/>
    <w:basedOn w:val="a2"/>
    <w:link w:val="161"/>
    <w:rsid w:val="009E082A"/>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0"/>
    <w:rsid w:val="009E082A"/>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0">
    <w:name w:val="Основной текст (17)_"/>
    <w:basedOn w:val="a2"/>
    <w:link w:val="171"/>
    <w:rsid w:val="009E082A"/>
    <w:rPr>
      <w:rFonts w:ascii="Times New Roman" w:eastAsia="Times New Roman" w:hAnsi="Times New Roman" w:cs="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basedOn w:val="170"/>
    <w:rsid w:val="009E082A"/>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2">
    <w:name w:val="Основной текст (17) + Малые прописные"/>
    <w:basedOn w:val="170"/>
    <w:rsid w:val="009E082A"/>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7"/>
    <w:rsid w:val="009E082A"/>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0">
    <w:name w:val="Заголовок №7 (5)_"/>
    <w:basedOn w:val="a2"/>
    <w:link w:val="751"/>
    <w:rsid w:val="009E082A"/>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0"/>
    <w:rsid w:val="009E082A"/>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3"/>
    <w:rsid w:val="009E082A"/>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3"/>
    <w:rsid w:val="009E082A"/>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3"/>
    <w:rsid w:val="009E082A"/>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3"/>
    <w:rsid w:val="009E082A"/>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2"/>
    <w:rsid w:val="009E082A"/>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7">
    <w:name w:val="Оглавление (6)_"/>
    <w:basedOn w:val="a2"/>
    <w:link w:val="68"/>
    <w:rsid w:val="009E082A"/>
    <w:rPr>
      <w:rFonts w:ascii="Impact" w:eastAsia="Impact" w:hAnsi="Impact" w:cs="Impact"/>
      <w:spacing w:val="30"/>
      <w:shd w:val="clear" w:color="auto" w:fill="FFFFFF"/>
    </w:rPr>
  </w:style>
  <w:style w:type="character" w:customStyle="1" w:styleId="6105pt2pt">
    <w:name w:val="Оглавление (6) + 10;5 pt;Курсив;Интервал 2 pt"/>
    <w:basedOn w:val="67"/>
    <w:rsid w:val="009E082A"/>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fffa"/>
    <w:rsid w:val="009E082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7"/>
    <w:rsid w:val="009E082A"/>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7"/>
    <w:rsid w:val="009E082A"/>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7"/>
    <w:rsid w:val="009E082A"/>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77">
    <w:name w:val="Оглавление (7)_"/>
    <w:basedOn w:val="a2"/>
    <w:link w:val="78"/>
    <w:rsid w:val="009E082A"/>
    <w:rPr>
      <w:rFonts w:ascii="Impact" w:eastAsia="Impact" w:hAnsi="Impact" w:cs="Impact"/>
      <w:sz w:val="26"/>
      <w:szCs w:val="26"/>
      <w:shd w:val="clear" w:color="auto" w:fill="FFFFFF"/>
    </w:rPr>
  </w:style>
  <w:style w:type="character" w:customStyle="1" w:styleId="715pt">
    <w:name w:val="Оглавление (7) + 15 pt;Курсив"/>
    <w:basedOn w:val="77"/>
    <w:rsid w:val="009E082A"/>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7">
    <w:name w:val="Оглавление (8)_"/>
    <w:basedOn w:val="a2"/>
    <w:link w:val="88"/>
    <w:rsid w:val="009E082A"/>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7"/>
    <w:rsid w:val="009E082A"/>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7"/>
    <w:rsid w:val="009E08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7"/>
    <w:rsid w:val="009E082A"/>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2"/>
    <w:link w:val="821"/>
    <w:rsid w:val="009E082A"/>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9E082A"/>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9E082A"/>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0">
    <w:name w:val="Основной текст (18)_"/>
    <w:basedOn w:val="a2"/>
    <w:rsid w:val="009E082A"/>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3"/>
    <w:rsid w:val="009E082A"/>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3"/>
    <w:rsid w:val="009E082A"/>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3"/>
    <w:rsid w:val="009E082A"/>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0">
    <w:name w:val="Основной текст (19)_"/>
    <w:basedOn w:val="a2"/>
    <w:link w:val="191"/>
    <w:rsid w:val="009E082A"/>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3"/>
    <w:rsid w:val="009E082A"/>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3"/>
    <w:rsid w:val="009E082A"/>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0"/>
    <w:rsid w:val="009E082A"/>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0"/>
    <w:rsid w:val="009E082A"/>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0"/>
    <w:rsid w:val="009E082A"/>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5">
    <w:name w:val="Оглавление (9)_"/>
    <w:basedOn w:val="a2"/>
    <w:link w:val="96"/>
    <w:rsid w:val="009E082A"/>
    <w:rPr>
      <w:rFonts w:ascii="Times New Roman" w:eastAsia="Times New Roman" w:hAnsi="Times New Roman" w:cs="Times New Roman"/>
      <w:b/>
      <w:bCs/>
      <w:shd w:val="clear" w:color="auto" w:fill="FFFFFF"/>
    </w:rPr>
  </w:style>
  <w:style w:type="character" w:customStyle="1" w:styleId="9Corbel18pt">
    <w:name w:val="Оглавление (9) + Corbel;18 pt;Не полужирный;Курсив"/>
    <w:basedOn w:val="95"/>
    <w:rsid w:val="009E082A"/>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0"/>
    <w:rsid w:val="009E082A"/>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2"/>
    <w:link w:val="103"/>
    <w:rsid w:val="009E082A"/>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9E082A"/>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2"/>
    <w:rsid w:val="009E082A"/>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2"/>
    <w:link w:val="761"/>
    <w:rsid w:val="009E082A"/>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9E082A"/>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2"/>
    <w:link w:val="621"/>
    <w:rsid w:val="009E082A"/>
    <w:rPr>
      <w:rFonts w:ascii="Times New Roman" w:eastAsia="Times New Roman" w:hAnsi="Times New Roman" w:cs="Times New Roman"/>
      <w:sz w:val="26"/>
      <w:szCs w:val="26"/>
      <w:shd w:val="clear" w:color="auto" w:fill="FFFFFF"/>
      <w:lang w:val="en-US" w:bidi="en-US"/>
    </w:rPr>
  </w:style>
  <w:style w:type="character" w:customStyle="1" w:styleId="216pt">
    <w:name w:val="Основной текст (2) + 16 pt;Полужирный"/>
    <w:basedOn w:val="23"/>
    <w:rsid w:val="009E082A"/>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3"/>
    <w:rsid w:val="009E082A"/>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3"/>
    <w:rsid w:val="009E082A"/>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2"/>
    <w:link w:val="201"/>
    <w:rsid w:val="009E082A"/>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fffa"/>
    <w:rsid w:val="009E082A"/>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7">
    <w:name w:val="Основной текст (21)_"/>
    <w:basedOn w:val="a2"/>
    <w:link w:val="218"/>
    <w:rsid w:val="009E082A"/>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3"/>
    <w:rsid w:val="009E082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3"/>
    <w:rsid w:val="009E082A"/>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3"/>
    <w:rsid w:val="009E082A"/>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0"/>
    <w:rsid w:val="009E082A"/>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3"/>
    <w:rsid w:val="009E082A"/>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3"/>
    <w:rsid w:val="009E082A"/>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8">
    <w:name w:val="Заголовок №5_"/>
    <w:basedOn w:val="a2"/>
    <w:link w:val="5a"/>
    <w:rsid w:val="009E082A"/>
    <w:rPr>
      <w:rFonts w:ascii="Times New Roman" w:eastAsia="Times New Roman" w:hAnsi="Times New Roman" w:cs="Times New Roman"/>
      <w:b/>
      <w:bCs/>
      <w:spacing w:val="30"/>
      <w:shd w:val="clear" w:color="auto" w:fill="FFFFFF"/>
    </w:rPr>
  </w:style>
  <w:style w:type="character" w:customStyle="1" w:styleId="514pt">
    <w:name w:val="Заголовок №5 + 14 pt;Не полужирный;Курсив"/>
    <w:basedOn w:val="58"/>
    <w:rsid w:val="009E082A"/>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a">
    <w:name w:val="Оглавление (11)_"/>
    <w:basedOn w:val="a2"/>
    <w:link w:val="11b"/>
    <w:rsid w:val="009E082A"/>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a"/>
    <w:rsid w:val="009E082A"/>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3"/>
    <w:rsid w:val="009E082A"/>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3"/>
    <w:rsid w:val="009E082A"/>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2"/>
    <w:rsid w:val="009E082A"/>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0"/>
    <w:rsid w:val="009E082A"/>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0"/>
    <w:rsid w:val="009E08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0"/>
    <w:rsid w:val="009E082A"/>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0"/>
    <w:rsid w:val="009E082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a"/>
    <w:rsid w:val="009E082A"/>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2">
    <w:name w:val="Оглавление (12)_"/>
    <w:basedOn w:val="a2"/>
    <w:link w:val="123"/>
    <w:rsid w:val="009E082A"/>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2"/>
    <w:rsid w:val="009E082A"/>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6"/>
    <w:rsid w:val="009E082A"/>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0"/>
    <w:rsid w:val="009E08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0"/>
    <w:rsid w:val="009E082A"/>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0"/>
    <w:rsid w:val="009E082A"/>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3"/>
    <w:rsid w:val="009E082A"/>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3"/>
    <w:rsid w:val="009E082A"/>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e">
    <w:name w:val="Заголовок №3_"/>
    <w:basedOn w:val="a2"/>
    <w:link w:val="3f"/>
    <w:rsid w:val="009E082A"/>
    <w:rPr>
      <w:rFonts w:ascii="Times New Roman" w:eastAsia="Times New Roman" w:hAnsi="Times New Roman" w:cs="Times New Roman"/>
      <w:sz w:val="26"/>
      <w:szCs w:val="26"/>
      <w:shd w:val="clear" w:color="auto" w:fill="FFFFFF"/>
    </w:rPr>
  </w:style>
  <w:style w:type="character" w:customStyle="1" w:styleId="132">
    <w:name w:val="Оглавление (13)_"/>
    <w:basedOn w:val="a2"/>
    <w:link w:val="133"/>
    <w:rsid w:val="009E082A"/>
    <w:rPr>
      <w:rFonts w:ascii="Impact" w:eastAsia="Impact" w:hAnsi="Impact" w:cs="Impact"/>
      <w:sz w:val="34"/>
      <w:szCs w:val="34"/>
      <w:shd w:val="clear" w:color="auto" w:fill="FFFFFF"/>
    </w:rPr>
  </w:style>
  <w:style w:type="character" w:customStyle="1" w:styleId="134">
    <w:name w:val="Оглавление (13) + Малые прописные"/>
    <w:basedOn w:val="132"/>
    <w:rsid w:val="009E082A"/>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5">
    <w:name w:val="Оглавление (13) + Курсив"/>
    <w:basedOn w:val="132"/>
    <w:rsid w:val="009E082A"/>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2"/>
    <w:rsid w:val="009E082A"/>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2"/>
    <w:link w:val="221"/>
    <w:rsid w:val="009E082A"/>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0"/>
    <w:rsid w:val="009E082A"/>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f8">
    <w:name w:val="Заголовок №2_"/>
    <w:basedOn w:val="a2"/>
    <w:link w:val="2f9"/>
    <w:rsid w:val="009E082A"/>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2"/>
    <w:link w:val="831"/>
    <w:rsid w:val="009E082A"/>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9E082A"/>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2"/>
    <w:link w:val="771"/>
    <w:rsid w:val="009E082A"/>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9E082A"/>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2"/>
    <w:link w:val="231"/>
    <w:rsid w:val="009E082A"/>
    <w:rPr>
      <w:rFonts w:ascii="Times New Roman" w:eastAsia="Times New Roman" w:hAnsi="Times New Roman" w:cs="Times New Roman"/>
      <w:b/>
      <w:bCs/>
      <w:sz w:val="34"/>
      <w:szCs w:val="34"/>
      <w:shd w:val="clear" w:color="auto" w:fill="FFFFFF"/>
    </w:rPr>
  </w:style>
  <w:style w:type="character" w:customStyle="1" w:styleId="240">
    <w:name w:val="Основной текст (24)_"/>
    <w:basedOn w:val="a2"/>
    <w:link w:val="241"/>
    <w:rsid w:val="009E082A"/>
    <w:rPr>
      <w:rFonts w:ascii="Times New Roman" w:eastAsia="Times New Roman" w:hAnsi="Times New Roman" w:cs="Times New Roman"/>
      <w:b/>
      <w:bCs/>
      <w:sz w:val="26"/>
      <w:szCs w:val="26"/>
      <w:shd w:val="clear" w:color="auto" w:fill="FFFFFF"/>
    </w:rPr>
  </w:style>
  <w:style w:type="character" w:customStyle="1" w:styleId="250">
    <w:name w:val="Основной текст (25)_"/>
    <w:basedOn w:val="a2"/>
    <w:link w:val="251"/>
    <w:rsid w:val="009E082A"/>
    <w:rPr>
      <w:rFonts w:ascii="Times New Roman" w:eastAsia="Times New Roman" w:hAnsi="Times New Roman" w:cs="Times New Roman"/>
      <w:b/>
      <w:bCs/>
      <w:i/>
      <w:iCs/>
      <w:spacing w:val="30"/>
      <w:sz w:val="36"/>
      <w:szCs w:val="36"/>
      <w:shd w:val="clear" w:color="auto" w:fill="FFFFFF"/>
      <w:lang w:val="en-US" w:bidi="en-US"/>
    </w:rPr>
  </w:style>
  <w:style w:type="character" w:customStyle="1" w:styleId="211pt2pt">
    <w:name w:val="Основной текст (2) + 11 pt;Полужирный;Курсив;Интервал 2 pt"/>
    <w:basedOn w:val="23"/>
    <w:rsid w:val="009E082A"/>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3"/>
    <w:rsid w:val="009E082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fffa"/>
    <w:rsid w:val="009E082A"/>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0">
    <w:name w:val="Заголовок №7 (8)_"/>
    <w:basedOn w:val="a2"/>
    <w:link w:val="781"/>
    <w:rsid w:val="009E082A"/>
    <w:rPr>
      <w:rFonts w:ascii="Times New Roman" w:eastAsia="Times New Roman" w:hAnsi="Times New Roman" w:cs="Times New Roman"/>
      <w:b/>
      <w:bCs/>
      <w:sz w:val="34"/>
      <w:szCs w:val="34"/>
      <w:shd w:val="clear" w:color="auto" w:fill="FFFFFF"/>
    </w:rPr>
  </w:style>
  <w:style w:type="character" w:customStyle="1" w:styleId="TimesNewRoman0pt">
    <w:name w:val="Колонтитул + Times New Roman;Курсив;Интервал 0 pt"/>
    <w:basedOn w:val="afffa"/>
    <w:rsid w:val="009E082A"/>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2f1">
    <w:name w:val="Сноска (2)"/>
    <w:basedOn w:val="a1"/>
    <w:link w:val="2f0"/>
    <w:rsid w:val="009E082A"/>
    <w:pPr>
      <w:widowControl w:val="0"/>
      <w:shd w:val="clear" w:color="auto" w:fill="FFFFFF"/>
      <w:spacing w:after="0" w:line="254" w:lineRule="exact"/>
      <w:jc w:val="both"/>
    </w:pPr>
    <w:rPr>
      <w:rFonts w:ascii="Times New Roman" w:eastAsia="Times New Roman" w:hAnsi="Times New Roman" w:cs="Times New Roman"/>
      <w:b/>
      <w:bCs/>
      <w:sz w:val="19"/>
      <w:szCs w:val="19"/>
      <w:lang w:eastAsia="en-US"/>
    </w:rPr>
  </w:style>
  <w:style w:type="paragraph" w:customStyle="1" w:styleId="afffb">
    <w:name w:val="Подпись к картинке"/>
    <w:basedOn w:val="a1"/>
    <w:link w:val="Exact"/>
    <w:rsid w:val="009E082A"/>
    <w:pPr>
      <w:widowControl w:val="0"/>
      <w:shd w:val="clear" w:color="auto" w:fill="FFFFFF"/>
      <w:spacing w:after="0" w:line="0" w:lineRule="atLeast"/>
    </w:pPr>
    <w:rPr>
      <w:rFonts w:ascii="Times New Roman" w:eastAsia="Times New Roman" w:hAnsi="Times New Roman" w:cs="Times New Roman"/>
      <w:b/>
      <w:bCs/>
      <w:w w:val="50"/>
      <w:sz w:val="21"/>
      <w:szCs w:val="21"/>
      <w:lang w:eastAsia="en-US"/>
    </w:rPr>
  </w:style>
  <w:style w:type="paragraph" w:customStyle="1" w:styleId="43">
    <w:name w:val="Заголовок №4"/>
    <w:basedOn w:val="a1"/>
    <w:link w:val="4Exact"/>
    <w:rsid w:val="009E082A"/>
    <w:pPr>
      <w:widowControl w:val="0"/>
      <w:shd w:val="clear" w:color="auto" w:fill="FFFFFF"/>
      <w:spacing w:after="720" w:line="0" w:lineRule="atLeast"/>
      <w:outlineLvl w:val="3"/>
    </w:pPr>
    <w:rPr>
      <w:rFonts w:ascii="Times New Roman" w:eastAsia="Times New Roman" w:hAnsi="Times New Roman" w:cs="Times New Roman"/>
      <w:b/>
      <w:bCs/>
      <w:sz w:val="26"/>
      <w:szCs w:val="26"/>
      <w:lang w:eastAsia="en-US"/>
    </w:rPr>
  </w:style>
  <w:style w:type="paragraph" w:customStyle="1" w:styleId="74">
    <w:name w:val="Заголовок №7"/>
    <w:basedOn w:val="a1"/>
    <w:link w:val="73"/>
    <w:rsid w:val="009E082A"/>
    <w:pPr>
      <w:widowControl w:val="0"/>
      <w:shd w:val="clear" w:color="auto" w:fill="FFFFFF"/>
      <w:spacing w:after="0" w:line="418" w:lineRule="exact"/>
      <w:jc w:val="center"/>
      <w:outlineLvl w:val="6"/>
    </w:pPr>
    <w:rPr>
      <w:rFonts w:ascii="Times New Roman" w:eastAsia="Times New Roman" w:hAnsi="Times New Roman" w:cs="Times New Roman"/>
      <w:b/>
      <w:bCs/>
      <w:w w:val="70"/>
      <w:sz w:val="34"/>
      <w:szCs w:val="34"/>
      <w:lang w:eastAsia="en-US"/>
    </w:rPr>
  </w:style>
  <w:style w:type="paragraph" w:customStyle="1" w:styleId="45">
    <w:name w:val="Основной текст (4)"/>
    <w:basedOn w:val="a1"/>
    <w:link w:val="44"/>
    <w:rsid w:val="009E082A"/>
    <w:pPr>
      <w:widowControl w:val="0"/>
      <w:shd w:val="clear" w:color="auto" w:fill="FFFFFF"/>
      <w:spacing w:before="120" w:after="120" w:line="278" w:lineRule="exact"/>
      <w:jc w:val="center"/>
    </w:pPr>
    <w:rPr>
      <w:rFonts w:ascii="Times New Roman" w:eastAsia="Times New Roman" w:hAnsi="Times New Roman" w:cs="Times New Roman"/>
      <w:b/>
      <w:bCs/>
      <w:spacing w:val="30"/>
      <w:lang w:eastAsia="en-US"/>
    </w:rPr>
  </w:style>
  <w:style w:type="paragraph" w:customStyle="1" w:styleId="64">
    <w:name w:val="Основной текст (6)"/>
    <w:basedOn w:val="a1"/>
    <w:link w:val="63"/>
    <w:rsid w:val="009E082A"/>
    <w:pPr>
      <w:widowControl w:val="0"/>
      <w:shd w:val="clear" w:color="auto" w:fill="FFFFFF"/>
      <w:spacing w:after="0" w:line="451" w:lineRule="exact"/>
      <w:ind w:firstLine="720"/>
      <w:jc w:val="both"/>
    </w:pPr>
    <w:rPr>
      <w:rFonts w:ascii="Times New Roman" w:eastAsia="Times New Roman" w:hAnsi="Times New Roman" w:cs="Times New Roman"/>
      <w:b/>
      <w:bCs/>
      <w:lang w:eastAsia="en-US"/>
    </w:rPr>
  </w:style>
  <w:style w:type="paragraph" w:customStyle="1" w:styleId="721">
    <w:name w:val="Заголовок №7 (2)"/>
    <w:basedOn w:val="a1"/>
    <w:link w:val="720"/>
    <w:rsid w:val="009E082A"/>
    <w:pPr>
      <w:widowControl w:val="0"/>
      <w:shd w:val="clear" w:color="auto" w:fill="FFFFFF"/>
      <w:spacing w:after="360" w:line="0" w:lineRule="atLeast"/>
      <w:jc w:val="center"/>
      <w:outlineLvl w:val="6"/>
    </w:pPr>
    <w:rPr>
      <w:rFonts w:ascii="Cambria" w:eastAsia="Cambria" w:hAnsi="Cambria" w:cs="Cambria"/>
      <w:sz w:val="34"/>
      <w:szCs w:val="34"/>
      <w:lang w:eastAsia="en-US"/>
    </w:rPr>
  </w:style>
  <w:style w:type="paragraph" w:customStyle="1" w:styleId="76">
    <w:name w:val="Основной текст (7)"/>
    <w:basedOn w:val="a1"/>
    <w:link w:val="75"/>
    <w:rsid w:val="009E082A"/>
    <w:pPr>
      <w:widowControl w:val="0"/>
      <w:shd w:val="clear" w:color="auto" w:fill="FFFFFF"/>
      <w:spacing w:after="240" w:line="0" w:lineRule="atLeast"/>
    </w:pPr>
    <w:rPr>
      <w:rFonts w:ascii="Times New Roman" w:eastAsia="Times New Roman" w:hAnsi="Times New Roman" w:cs="Times New Roman"/>
      <w:i/>
      <w:iCs/>
      <w:sz w:val="8"/>
      <w:szCs w:val="8"/>
      <w:lang w:eastAsia="en-US"/>
    </w:rPr>
  </w:style>
  <w:style w:type="paragraph" w:customStyle="1" w:styleId="84">
    <w:name w:val="Основной текст (8)"/>
    <w:basedOn w:val="a1"/>
    <w:link w:val="83"/>
    <w:rsid w:val="009E082A"/>
    <w:pPr>
      <w:widowControl w:val="0"/>
      <w:shd w:val="clear" w:color="auto" w:fill="FFFFFF"/>
      <w:spacing w:after="0" w:line="0" w:lineRule="atLeast"/>
    </w:pPr>
    <w:rPr>
      <w:rFonts w:ascii="Times New Roman" w:eastAsia="Times New Roman" w:hAnsi="Times New Roman" w:cs="Times New Roman"/>
      <w:sz w:val="8"/>
      <w:szCs w:val="8"/>
      <w:lang w:eastAsia="en-US"/>
    </w:rPr>
  </w:style>
  <w:style w:type="paragraph" w:customStyle="1" w:styleId="731">
    <w:name w:val="Заголовок №7 (3)"/>
    <w:basedOn w:val="a1"/>
    <w:link w:val="730"/>
    <w:rsid w:val="009E082A"/>
    <w:pPr>
      <w:widowControl w:val="0"/>
      <w:shd w:val="clear" w:color="auto" w:fill="FFFFFF"/>
      <w:spacing w:after="360" w:line="0" w:lineRule="atLeast"/>
      <w:jc w:val="center"/>
      <w:outlineLvl w:val="6"/>
    </w:pPr>
    <w:rPr>
      <w:rFonts w:ascii="Cambria" w:eastAsia="Cambria" w:hAnsi="Cambria" w:cs="Cambria"/>
      <w:sz w:val="32"/>
      <w:szCs w:val="32"/>
      <w:lang w:eastAsia="en-US"/>
    </w:rPr>
  </w:style>
  <w:style w:type="paragraph" w:customStyle="1" w:styleId="94">
    <w:name w:val="Основной текст (9)"/>
    <w:basedOn w:val="a1"/>
    <w:link w:val="93"/>
    <w:rsid w:val="009E082A"/>
    <w:pPr>
      <w:widowControl w:val="0"/>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paragraph" w:customStyle="1" w:styleId="101">
    <w:name w:val="Основной текст (10)"/>
    <w:basedOn w:val="a1"/>
    <w:link w:val="100"/>
    <w:rsid w:val="009E082A"/>
    <w:pPr>
      <w:widowControl w:val="0"/>
      <w:shd w:val="clear" w:color="auto" w:fill="FFFFFF"/>
      <w:spacing w:before="300" w:after="0" w:line="0" w:lineRule="atLeast"/>
    </w:pPr>
    <w:rPr>
      <w:rFonts w:ascii="Microsoft Sans Serif" w:eastAsia="Microsoft Sans Serif" w:hAnsi="Microsoft Sans Serif" w:cs="Microsoft Sans Serif"/>
      <w:sz w:val="13"/>
      <w:szCs w:val="13"/>
      <w:lang w:eastAsia="en-US"/>
    </w:rPr>
  </w:style>
  <w:style w:type="paragraph" w:customStyle="1" w:styleId="86">
    <w:name w:val="Заголовок №8"/>
    <w:basedOn w:val="a1"/>
    <w:link w:val="85"/>
    <w:rsid w:val="009E082A"/>
    <w:pPr>
      <w:widowControl w:val="0"/>
      <w:shd w:val="clear" w:color="auto" w:fill="FFFFFF"/>
      <w:spacing w:after="780" w:line="0" w:lineRule="atLeast"/>
      <w:jc w:val="both"/>
      <w:outlineLvl w:val="7"/>
    </w:pPr>
    <w:rPr>
      <w:rFonts w:ascii="Times New Roman" w:eastAsia="Times New Roman" w:hAnsi="Times New Roman" w:cs="Times New Roman"/>
      <w:sz w:val="26"/>
      <w:szCs w:val="26"/>
      <w:lang w:eastAsia="en-US"/>
    </w:rPr>
  </w:style>
  <w:style w:type="paragraph" w:customStyle="1" w:styleId="2f6">
    <w:name w:val="Оглавление (2)"/>
    <w:basedOn w:val="a1"/>
    <w:link w:val="2f5"/>
    <w:rsid w:val="009E082A"/>
    <w:pPr>
      <w:widowControl w:val="0"/>
      <w:shd w:val="clear" w:color="auto" w:fill="FFFFFF"/>
      <w:spacing w:after="0" w:line="528" w:lineRule="exact"/>
      <w:jc w:val="both"/>
    </w:pPr>
    <w:rPr>
      <w:rFonts w:ascii="Times New Roman" w:eastAsia="Times New Roman" w:hAnsi="Times New Roman" w:cs="Times New Roman"/>
      <w:b/>
      <w:bCs/>
      <w:lang w:eastAsia="en-US"/>
    </w:rPr>
  </w:style>
  <w:style w:type="paragraph" w:customStyle="1" w:styleId="3d">
    <w:name w:val="Оглавление (3)"/>
    <w:basedOn w:val="a1"/>
    <w:link w:val="3c"/>
    <w:rsid w:val="009E082A"/>
    <w:pPr>
      <w:widowControl w:val="0"/>
      <w:shd w:val="clear" w:color="auto" w:fill="FFFFFF"/>
      <w:spacing w:after="0" w:line="528" w:lineRule="exact"/>
      <w:jc w:val="both"/>
    </w:pPr>
    <w:rPr>
      <w:rFonts w:ascii="Times New Roman" w:eastAsia="Times New Roman" w:hAnsi="Times New Roman" w:cs="Times New Roman"/>
      <w:b/>
      <w:bCs/>
      <w:w w:val="70"/>
      <w:sz w:val="34"/>
      <w:szCs w:val="34"/>
      <w:lang w:eastAsia="en-US"/>
    </w:rPr>
  </w:style>
  <w:style w:type="paragraph" w:customStyle="1" w:styleId="66">
    <w:name w:val="Заголовок №6"/>
    <w:basedOn w:val="a1"/>
    <w:link w:val="65"/>
    <w:rsid w:val="009E082A"/>
    <w:pPr>
      <w:widowControl w:val="0"/>
      <w:shd w:val="clear" w:color="auto" w:fill="FFFFFF"/>
      <w:spacing w:after="0" w:line="533" w:lineRule="exact"/>
      <w:jc w:val="both"/>
      <w:outlineLvl w:val="5"/>
    </w:pPr>
    <w:rPr>
      <w:rFonts w:ascii="Times New Roman" w:eastAsia="Times New Roman" w:hAnsi="Times New Roman" w:cs="Times New Roman"/>
      <w:b/>
      <w:bCs/>
      <w:sz w:val="28"/>
      <w:szCs w:val="28"/>
      <w:lang w:val="en-US" w:eastAsia="en-US" w:bidi="en-US"/>
    </w:rPr>
  </w:style>
  <w:style w:type="paragraph" w:customStyle="1" w:styleId="121">
    <w:name w:val="Основной текст (12)"/>
    <w:basedOn w:val="a1"/>
    <w:link w:val="120"/>
    <w:rsid w:val="009E082A"/>
    <w:pPr>
      <w:widowControl w:val="0"/>
      <w:shd w:val="clear" w:color="auto" w:fill="FFFFFF"/>
      <w:spacing w:after="0" w:line="528" w:lineRule="exact"/>
      <w:jc w:val="both"/>
    </w:pPr>
    <w:rPr>
      <w:rFonts w:ascii="Times New Roman" w:eastAsia="Times New Roman" w:hAnsi="Times New Roman" w:cs="Times New Roman"/>
      <w:b/>
      <w:bCs/>
      <w:sz w:val="26"/>
      <w:szCs w:val="26"/>
      <w:lang w:val="en-US" w:eastAsia="en-US" w:bidi="en-US"/>
    </w:rPr>
  </w:style>
  <w:style w:type="paragraph" w:customStyle="1" w:styleId="131">
    <w:name w:val="Основной текст (13)"/>
    <w:basedOn w:val="a1"/>
    <w:link w:val="130"/>
    <w:rsid w:val="009E082A"/>
    <w:pPr>
      <w:widowControl w:val="0"/>
      <w:shd w:val="clear" w:color="auto" w:fill="FFFFFF"/>
      <w:spacing w:after="0" w:line="528" w:lineRule="exact"/>
    </w:pPr>
    <w:rPr>
      <w:rFonts w:ascii="Times New Roman" w:eastAsia="Times New Roman" w:hAnsi="Times New Roman" w:cs="Times New Roman"/>
      <w:sz w:val="26"/>
      <w:szCs w:val="26"/>
      <w:lang w:eastAsia="en-US"/>
    </w:rPr>
  </w:style>
  <w:style w:type="paragraph" w:customStyle="1" w:styleId="141">
    <w:name w:val="Основной текст (14)"/>
    <w:basedOn w:val="a1"/>
    <w:link w:val="140"/>
    <w:rsid w:val="009E082A"/>
    <w:pPr>
      <w:widowControl w:val="0"/>
      <w:shd w:val="clear" w:color="auto" w:fill="FFFFFF"/>
      <w:spacing w:after="0" w:line="528" w:lineRule="exact"/>
      <w:jc w:val="both"/>
    </w:pPr>
    <w:rPr>
      <w:rFonts w:ascii="Cambria" w:eastAsia="Cambria" w:hAnsi="Cambria" w:cs="Cambria"/>
      <w:b/>
      <w:bCs/>
      <w:spacing w:val="20"/>
      <w:sz w:val="26"/>
      <w:szCs w:val="26"/>
      <w:lang w:eastAsia="en-US"/>
    </w:rPr>
  </w:style>
  <w:style w:type="paragraph" w:customStyle="1" w:styleId="151">
    <w:name w:val="Основной текст (15)"/>
    <w:basedOn w:val="a1"/>
    <w:link w:val="150"/>
    <w:rsid w:val="009E082A"/>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lang w:eastAsia="en-US"/>
    </w:rPr>
  </w:style>
  <w:style w:type="paragraph" w:customStyle="1" w:styleId="741">
    <w:name w:val="Заголовок №7 (4)"/>
    <w:basedOn w:val="a1"/>
    <w:link w:val="740"/>
    <w:rsid w:val="009E082A"/>
    <w:pPr>
      <w:widowControl w:val="0"/>
      <w:shd w:val="clear" w:color="auto" w:fill="FFFFFF"/>
      <w:spacing w:after="780" w:line="0" w:lineRule="atLeast"/>
      <w:jc w:val="both"/>
      <w:outlineLvl w:val="6"/>
    </w:pPr>
    <w:rPr>
      <w:rFonts w:ascii="Times New Roman" w:eastAsia="Times New Roman" w:hAnsi="Times New Roman" w:cs="Times New Roman"/>
      <w:b/>
      <w:bCs/>
      <w:lang w:eastAsia="en-US"/>
    </w:rPr>
  </w:style>
  <w:style w:type="paragraph" w:customStyle="1" w:styleId="47">
    <w:name w:val="Оглавление (4)"/>
    <w:basedOn w:val="a1"/>
    <w:link w:val="46"/>
    <w:rsid w:val="009E082A"/>
    <w:pPr>
      <w:widowControl w:val="0"/>
      <w:shd w:val="clear" w:color="auto" w:fill="FFFFFF"/>
      <w:spacing w:after="240" w:line="0" w:lineRule="atLeast"/>
      <w:jc w:val="both"/>
    </w:pPr>
    <w:rPr>
      <w:rFonts w:ascii="Impact" w:eastAsia="Impact" w:hAnsi="Impact" w:cs="Impact"/>
      <w:sz w:val="26"/>
      <w:szCs w:val="26"/>
      <w:lang w:eastAsia="en-US"/>
    </w:rPr>
  </w:style>
  <w:style w:type="paragraph" w:customStyle="1" w:styleId="57">
    <w:name w:val="Оглавление (5)"/>
    <w:basedOn w:val="a1"/>
    <w:link w:val="56"/>
    <w:rsid w:val="009E082A"/>
    <w:pPr>
      <w:widowControl w:val="0"/>
      <w:shd w:val="clear" w:color="auto" w:fill="FFFFFF"/>
      <w:spacing w:before="240" w:after="0" w:line="475" w:lineRule="exact"/>
      <w:jc w:val="both"/>
    </w:pPr>
    <w:rPr>
      <w:rFonts w:ascii="Cambria" w:eastAsia="Cambria" w:hAnsi="Cambria" w:cs="Cambria"/>
      <w:b/>
      <w:bCs/>
      <w:spacing w:val="20"/>
      <w:sz w:val="26"/>
      <w:szCs w:val="26"/>
      <w:lang w:eastAsia="en-US"/>
    </w:rPr>
  </w:style>
  <w:style w:type="paragraph" w:customStyle="1" w:styleId="161">
    <w:name w:val="Основной текст (16)"/>
    <w:basedOn w:val="a1"/>
    <w:link w:val="160"/>
    <w:rsid w:val="009E082A"/>
    <w:pPr>
      <w:widowControl w:val="0"/>
      <w:shd w:val="clear" w:color="auto" w:fill="FFFFFF"/>
      <w:spacing w:after="0" w:line="504" w:lineRule="exact"/>
    </w:pPr>
    <w:rPr>
      <w:rFonts w:ascii="Times New Roman" w:eastAsia="Times New Roman" w:hAnsi="Times New Roman" w:cs="Times New Roman"/>
      <w:b/>
      <w:bCs/>
      <w:spacing w:val="30"/>
      <w:sz w:val="21"/>
      <w:szCs w:val="21"/>
      <w:lang w:eastAsia="en-US"/>
    </w:rPr>
  </w:style>
  <w:style w:type="paragraph" w:customStyle="1" w:styleId="171">
    <w:name w:val="Основной текст (17)"/>
    <w:basedOn w:val="a1"/>
    <w:link w:val="170"/>
    <w:rsid w:val="009E082A"/>
    <w:pPr>
      <w:widowControl w:val="0"/>
      <w:shd w:val="clear" w:color="auto" w:fill="FFFFFF"/>
      <w:spacing w:after="0" w:line="538" w:lineRule="exact"/>
      <w:ind w:hanging="700"/>
    </w:pPr>
    <w:rPr>
      <w:rFonts w:ascii="Times New Roman" w:eastAsia="Times New Roman" w:hAnsi="Times New Roman" w:cs="Times New Roman"/>
      <w:b/>
      <w:bCs/>
      <w:sz w:val="28"/>
      <w:szCs w:val="28"/>
      <w:lang w:val="en-US" w:eastAsia="en-US" w:bidi="en-US"/>
    </w:rPr>
  </w:style>
  <w:style w:type="paragraph" w:customStyle="1" w:styleId="751">
    <w:name w:val="Заголовок №7 (5)"/>
    <w:basedOn w:val="a1"/>
    <w:link w:val="750"/>
    <w:rsid w:val="009E082A"/>
    <w:pPr>
      <w:widowControl w:val="0"/>
      <w:shd w:val="clear" w:color="auto" w:fill="FFFFFF"/>
      <w:spacing w:after="960" w:line="0" w:lineRule="atLeast"/>
      <w:ind w:firstLine="740"/>
      <w:outlineLvl w:val="6"/>
    </w:pPr>
    <w:rPr>
      <w:rFonts w:ascii="Times New Roman" w:eastAsia="Times New Roman" w:hAnsi="Times New Roman" w:cs="Times New Roman"/>
      <w:sz w:val="26"/>
      <w:szCs w:val="26"/>
      <w:lang w:eastAsia="en-US"/>
    </w:rPr>
  </w:style>
  <w:style w:type="paragraph" w:customStyle="1" w:styleId="68">
    <w:name w:val="Оглавление (6)"/>
    <w:basedOn w:val="a1"/>
    <w:link w:val="67"/>
    <w:rsid w:val="009E082A"/>
    <w:pPr>
      <w:widowControl w:val="0"/>
      <w:shd w:val="clear" w:color="auto" w:fill="FFFFFF"/>
      <w:spacing w:after="0" w:line="504" w:lineRule="exact"/>
    </w:pPr>
    <w:rPr>
      <w:rFonts w:ascii="Impact" w:eastAsia="Impact" w:hAnsi="Impact" w:cs="Impact"/>
      <w:spacing w:val="30"/>
      <w:lang w:eastAsia="en-US"/>
    </w:rPr>
  </w:style>
  <w:style w:type="paragraph" w:customStyle="1" w:styleId="78">
    <w:name w:val="Оглавление (7)"/>
    <w:basedOn w:val="a1"/>
    <w:link w:val="77"/>
    <w:rsid w:val="009E082A"/>
    <w:pPr>
      <w:widowControl w:val="0"/>
      <w:shd w:val="clear" w:color="auto" w:fill="FFFFFF"/>
      <w:spacing w:after="0" w:line="533" w:lineRule="exact"/>
      <w:jc w:val="both"/>
    </w:pPr>
    <w:rPr>
      <w:rFonts w:ascii="Impact" w:eastAsia="Impact" w:hAnsi="Impact" w:cs="Impact"/>
      <w:sz w:val="26"/>
      <w:szCs w:val="26"/>
      <w:lang w:eastAsia="en-US"/>
    </w:rPr>
  </w:style>
  <w:style w:type="paragraph" w:customStyle="1" w:styleId="88">
    <w:name w:val="Оглавление (8)"/>
    <w:basedOn w:val="a1"/>
    <w:link w:val="87"/>
    <w:rsid w:val="009E082A"/>
    <w:pPr>
      <w:widowControl w:val="0"/>
      <w:shd w:val="clear" w:color="auto" w:fill="FFFFFF"/>
      <w:spacing w:after="0" w:line="504" w:lineRule="exact"/>
      <w:jc w:val="both"/>
    </w:pPr>
    <w:rPr>
      <w:rFonts w:ascii="Times New Roman" w:eastAsia="Times New Roman" w:hAnsi="Times New Roman" w:cs="Times New Roman"/>
      <w:sz w:val="32"/>
      <w:szCs w:val="32"/>
      <w:lang w:eastAsia="en-US"/>
    </w:rPr>
  </w:style>
  <w:style w:type="paragraph" w:customStyle="1" w:styleId="821">
    <w:name w:val="Заголовок №8 (2)"/>
    <w:basedOn w:val="a1"/>
    <w:link w:val="820"/>
    <w:rsid w:val="009E082A"/>
    <w:pPr>
      <w:widowControl w:val="0"/>
      <w:shd w:val="clear" w:color="auto" w:fill="FFFFFF"/>
      <w:spacing w:before="360" w:after="360" w:line="0" w:lineRule="atLeast"/>
      <w:ind w:hanging="720"/>
      <w:outlineLvl w:val="7"/>
    </w:pPr>
    <w:rPr>
      <w:rFonts w:ascii="Times New Roman" w:eastAsia="Times New Roman" w:hAnsi="Times New Roman" w:cs="Times New Roman"/>
      <w:sz w:val="32"/>
      <w:szCs w:val="32"/>
      <w:lang w:eastAsia="en-US"/>
    </w:rPr>
  </w:style>
  <w:style w:type="paragraph" w:customStyle="1" w:styleId="191">
    <w:name w:val="Основной текст (19)"/>
    <w:basedOn w:val="a1"/>
    <w:link w:val="190"/>
    <w:rsid w:val="009E082A"/>
    <w:pPr>
      <w:widowControl w:val="0"/>
      <w:shd w:val="clear" w:color="auto" w:fill="FFFFFF"/>
      <w:spacing w:after="0" w:line="514" w:lineRule="exact"/>
    </w:pPr>
    <w:rPr>
      <w:rFonts w:ascii="Times New Roman" w:eastAsia="Times New Roman" w:hAnsi="Times New Roman" w:cs="Times New Roman"/>
      <w:b/>
      <w:bCs/>
      <w:i/>
      <w:iCs/>
      <w:spacing w:val="30"/>
      <w:lang w:eastAsia="en-US"/>
    </w:rPr>
  </w:style>
  <w:style w:type="paragraph" w:customStyle="1" w:styleId="96">
    <w:name w:val="Оглавление (9)"/>
    <w:basedOn w:val="a1"/>
    <w:link w:val="95"/>
    <w:rsid w:val="009E082A"/>
    <w:pPr>
      <w:widowControl w:val="0"/>
      <w:shd w:val="clear" w:color="auto" w:fill="FFFFFF"/>
      <w:spacing w:after="420" w:line="0" w:lineRule="atLeast"/>
      <w:jc w:val="both"/>
    </w:pPr>
    <w:rPr>
      <w:rFonts w:ascii="Times New Roman" w:eastAsia="Times New Roman" w:hAnsi="Times New Roman" w:cs="Times New Roman"/>
      <w:b/>
      <w:bCs/>
      <w:lang w:eastAsia="en-US"/>
    </w:rPr>
  </w:style>
  <w:style w:type="paragraph" w:customStyle="1" w:styleId="103">
    <w:name w:val="Оглавление (10)"/>
    <w:basedOn w:val="a1"/>
    <w:link w:val="102"/>
    <w:rsid w:val="009E082A"/>
    <w:pPr>
      <w:widowControl w:val="0"/>
      <w:shd w:val="clear" w:color="auto" w:fill="FFFFFF"/>
      <w:spacing w:after="360" w:line="0" w:lineRule="atLeast"/>
      <w:jc w:val="both"/>
    </w:pPr>
    <w:rPr>
      <w:rFonts w:ascii="Impact" w:eastAsia="Impact" w:hAnsi="Impact" w:cs="Impact"/>
      <w:sz w:val="26"/>
      <w:szCs w:val="26"/>
      <w:lang w:eastAsia="en-US"/>
    </w:rPr>
  </w:style>
  <w:style w:type="paragraph" w:customStyle="1" w:styleId="761">
    <w:name w:val="Заголовок №7 (6)"/>
    <w:basedOn w:val="a1"/>
    <w:link w:val="760"/>
    <w:rsid w:val="009E082A"/>
    <w:pPr>
      <w:widowControl w:val="0"/>
      <w:shd w:val="clear" w:color="auto" w:fill="FFFFFF"/>
      <w:spacing w:before="420" w:after="300" w:line="0" w:lineRule="atLeast"/>
      <w:jc w:val="both"/>
      <w:outlineLvl w:val="6"/>
    </w:pPr>
    <w:rPr>
      <w:rFonts w:ascii="Cambria" w:eastAsia="Cambria" w:hAnsi="Cambria" w:cs="Cambria"/>
      <w:w w:val="150"/>
      <w:sz w:val="26"/>
      <w:szCs w:val="26"/>
      <w:lang w:eastAsia="en-US"/>
    </w:rPr>
  </w:style>
  <w:style w:type="paragraph" w:customStyle="1" w:styleId="621">
    <w:name w:val="Заголовок №6 (2)"/>
    <w:basedOn w:val="a1"/>
    <w:link w:val="620"/>
    <w:rsid w:val="009E082A"/>
    <w:pPr>
      <w:widowControl w:val="0"/>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paragraph" w:customStyle="1" w:styleId="201">
    <w:name w:val="Основной текст (20)"/>
    <w:basedOn w:val="a1"/>
    <w:link w:val="200"/>
    <w:rsid w:val="009E082A"/>
    <w:pPr>
      <w:widowControl w:val="0"/>
      <w:shd w:val="clear" w:color="auto" w:fill="FFFFFF"/>
      <w:spacing w:after="120" w:line="0" w:lineRule="atLeast"/>
    </w:pPr>
    <w:rPr>
      <w:rFonts w:ascii="Times New Roman" w:eastAsia="Times New Roman" w:hAnsi="Times New Roman" w:cs="Times New Roman"/>
      <w:sz w:val="11"/>
      <w:szCs w:val="11"/>
      <w:lang w:eastAsia="en-US"/>
    </w:rPr>
  </w:style>
  <w:style w:type="paragraph" w:customStyle="1" w:styleId="218">
    <w:name w:val="Основной текст (21)"/>
    <w:basedOn w:val="a1"/>
    <w:link w:val="217"/>
    <w:rsid w:val="009E082A"/>
    <w:pPr>
      <w:widowControl w:val="0"/>
      <w:shd w:val="clear" w:color="auto" w:fill="FFFFFF"/>
      <w:spacing w:after="0" w:line="629" w:lineRule="exact"/>
    </w:pPr>
    <w:rPr>
      <w:rFonts w:ascii="Times New Roman" w:eastAsia="Times New Roman" w:hAnsi="Times New Roman" w:cs="Times New Roman"/>
      <w:i/>
      <w:iCs/>
      <w:spacing w:val="30"/>
      <w:sz w:val="28"/>
      <w:szCs w:val="28"/>
      <w:lang w:eastAsia="en-US"/>
    </w:rPr>
  </w:style>
  <w:style w:type="paragraph" w:customStyle="1" w:styleId="5a">
    <w:name w:val="Заголовок №5"/>
    <w:basedOn w:val="a1"/>
    <w:link w:val="58"/>
    <w:rsid w:val="009E082A"/>
    <w:pPr>
      <w:widowControl w:val="0"/>
      <w:shd w:val="clear" w:color="auto" w:fill="FFFFFF"/>
      <w:spacing w:before="360" w:after="360" w:line="0" w:lineRule="atLeast"/>
      <w:jc w:val="both"/>
      <w:outlineLvl w:val="4"/>
    </w:pPr>
    <w:rPr>
      <w:rFonts w:ascii="Times New Roman" w:eastAsia="Times New Roman" w:hAnsi="Times New Roman" w:cs="Times New Roman"/>
      <w:b/>
      <w:bCs/>
      <w:spacing w:val="30"/>
      <w:lang w:eastAsia="en-US"/>
    </w:rPr>
  </w:style>
  <w:style w:type="paragraph" w:customStyle="1" w:styleId="11b">
    <w:name w:val="Оглавление (11)"/>
    <w:basedOn w:val="a1"/>
    <w:link w:val="11a"/>
    <w:rsid w:val="009E082A"/>
    <w:pPr>
      <w:widowControl w:val="0"/>
      <w:shd w:val="clear" w:color="auto" w:fill="FFFFFF"/>
      <w:spacing w:before="240" w:after="0" w:line="528" w:lineRule="exact"/>
      <w:jc w:val="both"/>
    </w:pPr>
    <w:rPr>
      <w:rFonts w:ascii="Times New Roman" w:eastAsia="Times New Roman" w:hAnsi="Times New Roman" w:cs="Times New Roman"/>
      <w:b/>
      <w:bCs/>
      <w:sz w:val="28"/>
      <w:szCs w:val="28"/>
      <w:lang w:eastAsia="en-US"/>
    </w:rPr>
  </w:style>
  <w:style w:type="paragraph" w:customStyle="1" w:styleId="123">
    <w:name w:val="Оглавление (12)"/>
    <w:basedOn w:val="a1"/>
    <w:link w:val="122"/>
    <w:rsid w:val="009E082A"/>
    <w:pPr>
      <w:widowControl w:val="0"/>
      <w:shd w:val="clear" w:color="auto" w:fill="FFFFFF"/>
      <w:spacing w:after="360" w:line="0" w:lineRule="atLeast"/>
      <w:jc w:val="both"/>
    </w:pPr>
    <w:rPr>
      <w:rFonts w:ascii="Times New Roman" w:eastAsia="Times New Roman" w:hAnsi="Times New Roman" w:cs="Times New Roman"/>
      <w:w w:val="50"/>
      <w:sz w:val="30"/>
      <w:szCs w:val="30"/>
      <w:lang w:eastAsia="en-US"/>
    </w:rPr>
  </w:style>
  <w:style w:type="paragraph" w:customStyle="1" w:styleId="3f">
    <w:name w:val="Заголовок №3"/>
    <w:basedOn w:val="a1"/>
    <w:link w:val="3e"/>
    <w:rsid w:val="009E082A"/>
    <w:pPr>
      <w:widowControl w:val="0"/>
      <w:shd w:val="clear" w:color="auto" w:fill="FFFFFF"/>
      <w:spacing w:before="360" w:after="360" w:line="0" w:lineRule="atLeast"/>
      <w:outlineLvl w:val="2"/>
    </w:pPr>
    <w:rPr>
      <w:rFonts w:ascii="Times New Roman" w:eastAsia="Times New Roman" w:hAnsi="Times New Roman" w:cs="Times New Roman"/>
      <w:sz w:val="26"/>
      <w:szCs w:val="26"/>
      <w:lang w:eastAsia="en-US"/>
    </w:rPr>
  </w:style>
  <w:style w:type="paragraph" w:customStyle="1" w:styleId="133">
    <w:name w:val="Оглавление (13)"/>
    <w:basedOn w:val="a1"/>
    <w:link w:val="132"/>
    <w:rsid w:val="009E082A"/>
    <w:pPr>
      <w:widowControl w:val="0"/>
      <w:shd w:val="clear" w:color="auto" w:fill="FFFFFF"/>
      <w:spacing w:after="420" w:line="0" w:lineRule="atLeast"/>
      <w:jc w:val="both"/>
    </w:pPr>
    <w:rPr>
      <w:rFonts w:ascii="Impact" w:eastAsia="Impact" w:hAnsi="Impact" w:cs="Impact"/>
      <w:sz w:val="34"/>
      <w:szCs w:val="34"/>
      <w:lang w:eastAsia="en-US"/>
    </w:rPr>
  </w:style>
  <w:style w:type="paragraph" w:customStyle="1" w:styleId="221">
    <w:name w:val="Основной текст (22)"/>
    <w:basedOn w:val="a1"/>
    <w:link w:val="220"/>
    <w:rsid w:val="009E082A"/>
    <w:pPr>
      <w:widowControl w:val="0"/>
      <w:shd w:val="clear" w:color="auto" w:fill="FFFFFF"/>
      <w:spacing w:after="0" w:line="504" w:lineRule="exact"/>
    </w:pPr>
    <w:rPr>
      <w:rFonts w:ascii="Times New Roman" w:eastAsia="Times New Roman" w:hAnsi="Times New Roman" w:cs="Times New Roman"/>
      <w:b/>
      <w:bCs/>
      <w:spacing w:val="30"/>
      <w:sz w:val="32"/>
      <w:szCs w:val="32"/>
      <w:lang w:eastAsia="en-US"/>
    </w:rPr>
  </w:style>
  <w:style w:type="paragraph" w:customStyle="1" w:styleId="2f9">
    <w:name w:val="Заголовок №2"/>
    <w:basedOn w:val="a1"/>
    <w:link w:val="2f8"/>
    <w:rsid w:val="009E082A"/>
    <w:pPr>
      <w:widowControl w:val="0"/>
      <w:shd w:val="clear" w:color="auto" w:fill="FFFFFF"/>
      <w:spacing w:before="240" w:after="240" w:line="0" w:lineRule="atLeast"/>
      <w:outlineLvl w:val="1"/>
    </w:pPr>
    <w:rPr>
      <w:rFonts w:ascii="Times New Roman" w:eastAsia="Times New Roman" w:hAnsi="Times New Roman" w:cs="Times New Roman"/>
      <w:i/>
      <w:iCs/>
      <w:spacing w:val="-20"/>
      <w:sz w:val="20"/>
      <w:szCs w:val="20"/>
      <w:lang w:eastAsia="en-US"/>
    </w:rPr>
  </w:style>
  <w:style w:type="paragraph" w:customStyle="1" w:styleId="831">
    <w:name w:val="Заголовок №8 (3)"/>
    <w:basedOn w:val="a1"/>
    <w:link w:val="830"/>
    <w:rsid w:val="009E082A"/>
    <w:pPr>
      <w:widowControl w:val="0"/>
      <w:shd w:val="clear" w:color="auto" w:fill="FFFFFF"/>
      <w:spacing w:after="0" w:line="629" w:lineRule="exact"/>
      <w:outlineLvl w:val="7"/>
    </w:pPr>
    <w:rPr>
      <w:rFonts w:ascii="Impact" w:eastAsia="Impact" w:hAnsi="Impact" w:cs="Impact"/>
      <w:i/>
      <w:iCs/>
      <w:spacing w:val="20"/>
      <w:sz w:val="28"/>
      <w:szCs w:val="28"/>
      <w:lang w:eastAsia="en-US"/>
    </w:rPr>
  </w:style>
  <w:style w:type="paragraph" w:customStyle="1" w:styleId="771">
    <w:name w:val="Заголовок №7 (7)"/>
    <w:basedOn w:val="a1"/>
    <w:link w:val="770"/>
    <w:rsid w:val="009E082A"/>
    <w:pPr>
      <w:widowControl w:val="0"/>
      <w:shd w:val="clear" w:color="auto" w:fill="FFFFFF"/>
      <w:spacing w:after="0" w:line="499" w:lineRule="exact"/>
      <w:jc w:val="both"/>
      <w:outlineLvl w:val="6"/>
    </w:pPr>
    <w:rPr>
      <w:rFonts w:ascii="Impact" w:eastAsia="Impact" w:hAnsi="Impact" w:cs="Impact"/>
      <w:spacing w:val="30"/>
      <w:sz w:val="26"/>
      <w:szCs w:val="26"/>
      <w:lang w:eastAsia="en-US"/>
    </w:rPr>
  </w:style>
  <w:style w:type="paragraph" w:customStyle="1" w:styleId="231">
    <w:name w:val="Основной текст (23)"/>
    <w:basedOn w:val="a1"/>
    <w:link w:val="230"/>
    <w:rsid w:val="009E082A"/>
    <w:pPr>
      <w:widowControl w:val="0"/>
      <w:shd w:val="clear" w:color="auto" w:fill="FFFFFF"/>
      <w:spacing w:before="1200" w:after="0" w:line="0" w:lineRule="atLeast"/>
      <w:jc w:val="right"/>
    </w:pPr>
    <w:rPr>
      <w:rFonts w:ascii="Times New Roman" w:eastAsia="Times New Roman" w:hAnsi="Times New Roman" w:cs="Times New Roman"/>
      <w:b/>
      <w:bCs/>
      <w:sz w:val="34"/>
      <w:szCs w:val="34"/>
      <w:lang w:eastAsia="en-US"/>
    </w:rPr>
  </w:style>
  <w:style w:type="paragraph" w:customStyle="1" w:styleId="241">
    <w:name w:val="Основной текст (24)"/>
    <w:basedOn w:val="a1"/>
    <w:link w:val="240"/>
    <w:rsid w:val="009E082A"/>
    <w:pPr>
      <w:widowControl w:val="0"/>
      <w:shd w:val="clear" w:color="auto" w:fill="FFFFFF"/>
      <w:spacing w:after="0" w:line="470" w:lineRule="exact"/>
    </w:pPr>
    <w:rPr>
      <w:rFonts w:ascii="Times New Roman" w:eastAsia="Times New Roman" w:hAnsi="Times New Roman" w:cs="Times New Roman"/>
      <w:b/>
      <w:bCs/>
      <w:sz w:val="26"/>
      <w:szCs w:val="26"/>
      <w:lang w:eastAsia="en-US"/>
    </w:rPr>
  </w:style>
  <w:style w:type="paragraph" w:customStyle="1" w:styleId="251">
    <w:name w:val="Основной текст (25)"/>
    <w:basedOn w:val="a1"/>
    <w:link w:val="250"/>
    <w:rsid w:val="009E082A"/>
    <w:pPr>
      <w:widowControl w:val="0"/>
      <w:shd w:val="clear" w:color="auto" w:fill="FFFFFF"/>
      <w:spacing w:after="0" w:line="466" w:lineRule="exact"/>
    </w:pPr>
    <w:rPr>
      <w:rFonts w:ascii="Times New Roman" w:eastAsia="Times New Roman" w:hAnsi="Times New Roman" w:cs="Times New Roman"/>
      <w:b/>
      <w:bCs/>
      <w:i/>
      <w:iCs/>
      <w:spacing w:val="30"/>
      <w:sz w:val="36"/>
      <w:szCs w:val="36"/>
      <w:lang w:val="en-US" w:eastAsia="en-US" w:bidi="en-US"/>
    </w:rPr>
  </w:style>
  <w:style w:type="paragraph" w:customStyle="1" w:styleId="781">
    <w:name w:val="Заголовок №7 (8)"/>
    <w:basedOn w:val="a1"/>
    <w:link w:val="780"/>
    <w:rsid w:val="009E082A"/>
    <w:pPr>
      <w:widowControl w:val="0"/>
      <w:shd w:val="clear" w:color="auto" w:fill="FFFFFF"/>
      <w:spacing w:after="360" w:line="0" w:lineRule="atLeast"/>
      <w:jc w:val="center"/>
      <w:outlineLvl w:val="6"/>
    </w:pPr>
    <w:rPr>
      <w:rFonts w:ascii="Times New Roman" w:eastAsia="Times New Roman" w:hAnsi="Times New Roman" w:cs="Times New Roman"/>
      <w:b/>
      <w:bCs/>
      <w:sz w:val="34"/>
      <w:szCs w:val="34"/>
      <w:lang w:eastAsia="en-US"/>
    </w:rPr>
  </w:style>
  <w:style w:type="paragraph" w:customStyle="1" w:styleId="Default">
    <w:name w:val="Default"/>
    <w:rsid w:val="009E08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9E082A"/>
    <w:pPr>
      <w:suppressAutoHyphens/>
      <w:autoSpaceDN w:val="0"/>
      <w:spacing w:after="200" w:line="276" w:lineRule="auto"/>
      <w:textAlignment w:val="baseline"/>
    </w:pPr>
    <w:rPr>
      <w:rFonts w:ascii="F" w:eastAsia="F1" w:hAnsi="F" w:cs="F1"/>
      <w:lang w:val="en-US"/>
    </w:rPr>
  </w:style>
  <w:style w:type="table" w:customStyle="1" w:styleId="TableNormal1">
    <w:name w:val="Table Normal1"/>
    <w:uiPriority w:val="2"/>
    <w:semiHidden/>
    <w:unhideWhenUsed/>
    <w:qFormat/>
    <w:rsid w:val="009E08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lignleft">
    <w:name w:val="align_left"/>
    <w:basedOn w:val="a1"/>
    <w:rsid w:val="009E082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9E08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fa">
    <w:name w:val="Сетка таблицы2"/>
    <w:basedOn w:val="a3"/>
    <w:next w:val="af2"/>
    <w:uiPriority w:val="59"/>
    <w:rsid w:val="009E082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3"/>
    <w:next w:val="af2"/>
    <w:uiPriority w:val="59"/>
    <w:rsid w:val="009E08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b">
    <w:name w:val="Нет списка2"/>
    <w:next w:val="a4"/>
    <w:uiPriority w:val="99"/>
    <w:semiHidden/>
    <w:unhideWhenUsed/>
    <w:rsid w:val="009E082A"/>
  </w:style>
  <w:style w:type="table" w:customStyle="1" w:styleId="48">
    <w:name w:val="Сетка таблицы4"/>
    <w:basedOn w:val="a3"/>
    <w:next w:val="af2"/>
    <w:uiPriority w:val="39"/>
    <w:rsid w:val="009E08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4"/>
    <w:uiPriority w:val="99"/>
    <w:semiHidden/>
    <w:unhideWhenUsed/>
    <w:rsid w:val="009E082A"/>
  </w:style>
  <w:style w:type="paragraph" w:customStyle="1" w:styleId="msonormal0">
    <w:name w:val="msonormal"/>
    <w:basedOn w:val="a1"/>
    <w:rsid w:val="009E082A"/>
    <w:pPr>
      <w:spacing w:before="100" w:beforeAutospacing="1" w:after="100" w:afterAutospacing="1" w:line="240" w:lineRule="auto"/>
    </w:pPr>
    <w:rPr>
      <w:rFonts w:ascii="Times New Roman" w:eastAsia="Times New Roman" w:hAnsi="Times New Roman" w:cs="Times New Roman"/>
      <w:sz w:val="24"/>
      <w:szCs w:val="24"/>
    </w:rPr>
  </w:style>
  <w:style w:type="paragraph" w:styleId="affff">
    <w:name w:val="Normal (Web)"/>
    <w:basedOn w:val="a1"/>
    <w:uiPriority w:val="99"/>
    <w:semiHidden/>
    <w:unhideWhenUsed/>
    <w:rsid w:val="009E0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18"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fontTable" Target="fontTable.xm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14308</Words>
  <Characters>81557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2024-09-13T09:23:00Z</dcterms:created>
  <dcterms:modified xsi:type="dcterms:W3CDTF">2024-09-13T09:31:00Z</dcterms:modified>
</cp:coreProperties>
</file>