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60646c2-889a-4569-8575-2a8bf8f7bf01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14fc4b3a-950c-4903-a83a-e28a6ceb6a1b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952459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МБОУ "Пригородная СОШ №1 Оренбургского района"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952459" w:rsidRPr="00952459" w:rsidTr="00952459">
        <w:tc>
          <w:tcPr>
            <w:tcW w:w="3114" w:type="dxa"/>
          </w:tcPr>
          <w:p w:rsidR="00952459" w:rsidRPr="00952459" w:rsidRDefault="00952459" w:rsidP="0095245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2459" w:rsidRPr="00952459" w:rsidRDefault="00952459" w:rsidP="0095245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</w:rPr>
      </w:pPr>
    </w:p>
    <w:p w:rsid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952459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bookmarkStart w:id="2" w:name="_GoBack"/>
      <w:bookmarkEnd w:id="2"/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color w:val="000000"/>
          <w:sz w:val="28"/>
        </w:rPr>
        <w:t>(ID 1389224)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Физическая культура</w:t>
      </w:r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52459">
        <w:rPr>
          <w:rFonts w:ascii="Times New Roman" w:eastAsia="Times New Roman" w:hAnsi="Times New Roman" w:cs="Times New Roman"/>
          <w:color w:val="000000"/>
          <w:sz w:val="28"/>
        </w:rPr>
        <w:t>для обучающихся 1</w:t>
      </w:r>
      <w:r w:rsidRPr="00952459">
        <w:rPr>
          <w:rFonts w:ascii="Calibri" w:eastAsia="Times New Roman" w:hAnsi="Calibri" w:cs="Times New Roman"/>
          <w:color w:val="000000"/>
          <w:sz w:val="28"/>
        </w:rPr>
        <w:t xml:space="preserve">– </w:t>
      </w:r>
      <w:r w:rsidRPr="00952459">
        <w:rPr>
          <w:rFonts w:ascii="Times New Roman" w:eastAsia="Times New Roman" w:hAnsi="Times New Roman" w:cs="Times New Roman"/>
          <w:color w:val="000000"/>
          <w:sz w:val="28"/>
        </w:rPr>
        <w:t>4 классов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52459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459" w:rsidRPr="00952459" w:rsidRDefault="00952459" w:rsidP="0095245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bookmarkStart w:id="3" w:name="6efb4b3f-b311-4243-8bdc-9c68fbe3f27d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п. </w:t>
      </w:r>
      <w:bookmarkEnd w:id="3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Пригородный, </w:t>
      </w:r>
      <w:bookmarkStart w:id="4" w:name="f1911595-c9b0-48c8-8fd6-d0b6f2c1f773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2023</w:t>
      </w:r>
      <w:bookmarkEnd w:id="4"/>
      <w:r w:rsidRPr="0095245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952459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5" w:name="block-9950140"/>
      <w:bookmarkStart w:id="6" w:name="block-11839800"/>
      <w:bookmarkEnd w:id="5"/>
      <w:bookmarkEnd w:id="6"/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нашли своё отражение объективно сложившиеся реалии современного </w:t>
      </w:r>
      <w:r w:rsidRPr="00DA74FC">
        <w:rPr>
          <w:rFonts w:ascii="Times New Roman" w:eastAsia="MS Mincho" w:hAnsi="Times New Roman" w:cs="Times New Roman"/>
          <w:sz w:val="24"/>
          <w:szCs w:val="24"/>
        </w:rPr>
        <w:br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прикладноориентированной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операциональный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Планируемые результаты включают в себя личностные, метапредметные и предметные результаты.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Личностные результаты представлены в программе за весь период обучения в начальной школе; метапредметные и предметные результаты – за каждый год обучения.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«Физическая культура» в учебном плане 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учебного предмета «Физическая культура» в начальной школе составляет 270 ч (два часа в неделю в каждом классе): 1 класс – 66 ч; 2 класс – 68 ч; 3 класс – 68 ч; 4 класс – 68 ч.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 о физической культуре.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Связь физических упражнений с движениями животных и трудовыми действиями древних людей.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Режим дня и правила его составления и соблюдения.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Физическое совершенствование. </w:t>
      </w: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Оздоровительная физическая культура.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-ориентированная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 о физической культуре.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совершенствование.</w:t>
      </w: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 xml:space="preserve"> Оздоровительная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игры. Подвижные игры с техническими приёмами спортивных игр (баскетбол, футбол). 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-ориентированная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Подготовка к соревнованиям по комплексу ГТО. Развитие основных физических качеств средствами подвижных и спортивных игр.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совершенствование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Оздоровительная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Гимнастика с основами акробатики. Строевые упражнения в движении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DA74FC">
        <w:rPr>
          <w:rFonts w:ascii="Times New Roman" w:eastAsia="MS Mincho" w:hAnsi="Times New Roman" w:cs="Times New Roman"/>
          <w:sz w:val="24"/>
          <w:szCs w:val="24"/>
        </w:rPr>
        <w:br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Лыжная подготовка. Передвижение одновременным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Прикладно</w:t>
      </w:r>
      <w:proofErr w:type="spellEnd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-ориентированная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самостоятельной деятельности.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DA74FC">
        <w:rPr>
          <w:rFonts w:ascii="Times New Roman" w:eastAsia="MS Mincho" w:hAnsi="Times New Roman" w:cs="Times New Roman"/>
          <w:sz w:val="24"/>
          <w:szCs w:val="24"/>
        </w:rPr>
        <w:br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Физическое совершенствование. </w:t>
      </w: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Оздоровительная физическая культура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Спортивно-оздоровительная физическая культура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Гимнастика с основами акробатики.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при выполнении гимнастических и акробатических упражнений.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напрыгивания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енка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Лёгкая атлетика. Предупреждение травматизма во время выполнения легкоатлетических </w:t>
      </w:r>
      <w:r w:rsidRPr="00DA74FC">
        <w:rPr>
          <w:rFonts w:ascii="Times New Roman" w:eastAsia="MS Mincho" w:hAnsi="Times New Roman" w:cs="Times New Roman"/>
          <w:sz w:val="24"/>
          <w:szCs w:val="24"/>
        </w:rPr>
        <w:br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Лыжная подготовка. Предупреждение травматизма во время занятий лыжной подготовкой.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Упражнения в передвижении на лыжах одновременным одношажным ходом.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-ориентированная физическая культура. 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стремление к формированию культуры здоровья, соблюдению правил здорового образа жизни;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находить общие и отличительные признаки в передвижениях человека и животных;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устанавливать связь между бытовыми движениями древних людей и физическими упражнениями из современных видов спорта;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сравнивать способы передвижения ходьбой и бегом, находить между ними общие и отличительные признаки;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выявлять признаки правильной и неправильной осанки, приводить возможные причины её нарушений;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воспроизводить названия разучиваемых физических упражнений и их исходные положения; 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обсуждать правила проведения подвижных игр, обосновывать объективность определения победителей;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выполнять комплексы физкультминуток, утренней зарядки, упражнений по профилактике нарушения и коррекции осанки; 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lastRenderedPageBreak/>
        <w:t>– выполнять учебные задания по обучению новым физическим упражнениям и развитию физических качеств;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проявлять уважительное отношение к участникам совместной игровой и соревновательной деятельности.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в первом классе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приводить примеры основных дневных дел и их распределение в индивидуальном режиме дня;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соблюдать правила поведения на уроках физической культурой, приводить примеры подбора одежды для самостоятельных занятий;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упражнения утренней зарядки и физкультминуток;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анализировать причины нарушения осанки и демонстрировать упражнения по профилактике её нарушения;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построение и перестроение из одной шеренги в две и в колонну по одному;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ходьбу и бег с равномерной и изменяющейся скоростью передвижения;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передвигаться на лыжах ступающим и скользящим шагом (без палок);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играть в подвижные игры с общеразвивающей направленностью.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во втором классе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танцевальный хороводный шаг в совместном передвижении;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прыжки по разметкам на разное расстояние и с разной амплитудой; в высоту с прямого разбега;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передвигаться на лыжах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переменным ходом; спускаться с пологого склона и тормозить падением;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упражнения на развитие физических качеств.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в третьем классе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измерять частоту пульса и определять физическую нагрузку по её значениям с помощью таблицы стандартных нагрузок;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упражнения дыхательной и зрительной гимнастики, объяснять их связь с предупреждением появления утомления;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выполнять движение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lastRenderedPageBreak/>
        <w:t>– демонстрировать прыжки через скакалку на двух ногах и попеременно на правой и левой ноге;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упражнения ритмической гимнастики, движения танцев галоп и полька;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передвигаться на лыжах одновременным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упражнения на развитие физических качеств, демонстрировать приросты в их показателях.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</w:p>
    <w:p w:rsidR="00DA74FC" w:rsidRPr="00DA74FC" w:rsidRDefault="00DA74FC" w:rsidP="00DA74FC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MS Mincho" w:hAnsi="Times New Roman" w:cs="Times New Roman"/>
          <w:sz w:val="24"/>
          <w:szCs w:val="24"/>
        </w:rPr>
        <w:tab/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в четвёртом классе</w:t>
      </w: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объяснять назначение комплекса ГТО и выявлять его связь с подготовкой к труду и защите Родины;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проявлять готовность оказать первую помощь в случае необходимости;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акробатические комбинации из 5-7 хорошо освоенных упражнений (с помощью учителя);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демонстрировать опорный прыжок через гимнастического козла с разбега способом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напрыгивания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демонстрировать движения танца «Летка-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енка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>» в групповом исполнении под музыкальное сопровождение;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прыжок в высоту с разбега перешагиванием;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метание малого (теннисного) мяча на дальность;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– демонстрировать </w:t>
      </w:r>
      <w:proofErr w:type="spellStart"/>
      <w:r w:rsidRPr="00DA74FC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DA74FC">
        <w:rPr>
          <w:rFonts w:ascii="Times New Roman" w:eastAsia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освоенные технические действия спортивных игр баскетбол, волейбол и футбол в условиях игровой деятельности;</w:t>
      </w:r>
    </w:p>
    <w:p w:rsidR="00DA74FC" w:rsidRPr="00DA74FC" w:rsidRDefault="00DA74FC" w:rsidP="00DA74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sz w:val="24"/>
          <w:szCs w:val="24"/>
        </w:rPr>
        <w:t>– выполнять упражнения на развитие физических качеств, демонстрировать приросты в их показателях.</w:t>
      </w:r>
    </w:p>
    <w:p w:rsidR="00DA74FC" w:rsidRPr="00DA74FC" w:rsidRDefault="00DA74FC" w:rsidP="00DA74F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A74FC" w:rsidRPr="00DA74FC" w:rsidRDefault="00DA74FC" w:rsidP="00DA74F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  <w:sectPr w:rsidR="00DA74FC" w:rsidRPr="00DA74FC" w:rsidSect="001514EE">
          <w:pgSz w:w="11900" w:h="16840"/>
          <w:pgMar w:top="298" w:right="744" w:bottom="1134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DA74FC" w:rsidRPr="00DA74FC" w:rsidRDefault="00DA74FC" w:rsidP="00DA74FC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8166"/>
        <w:gridCol w:w="528"/>
        <w:gridCol w:w="1464"/>
        <w:gridCol w:w="1488"/>
        <w:gridCol w:w="3424"/>
      </w:tblGrid>
      <w:tr w:rsidR="00DA74FC" w:rsidRPr="00DA74FC" w:rsidTr="00E04430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  <w:r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br/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8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Количество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Электронные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цифровые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Знания о физической культуре</w:t>
            </w:r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Способы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самостоятельной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Режим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дня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школьника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ФИЗИЧЕСКОЕ СОВЕРШЕНСТВОВАНИЕ</w:t>
            </w: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Оздоровительная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7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Осанка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  <w:hyperlink r:id="rId8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9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Спортивно-оздоровительная физическая культура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0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1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2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  <w:hyperlink r:id="rId13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Акробатические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  <w:hyperlink r:id="rId14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5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4.7.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6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4.8.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7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8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hyperlink r:id="rId19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 спортивные игры".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Подвижные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  <w:hyperlink r:id="rId20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Раздел 5.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Прикладно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-ориентированная физическая культура</w:t>
            </w:r>
          </w:p>
        </w:tc>
      </w:tr>
      <w:tr w:rsidR="00DA74FC" w:rsidRPr="00952459" w:rsidTr="00E04430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1" w:anchor="gto-method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https://www.gto.ru/#gto-method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A74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 </w:t>
      </w:r>
      <w:r w:rsidRPr="00DA74FC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28"/>
        <w:gridCol w:w="530"/>
        <w:gridCol w:w="1596"/>
        <w:gridCol w:w="1632"/>
        <w:gridCol w:w="3748"/>
      </w:tblGrid>
      <w:tr w:rsidR="00DA74FC" w:rsidRPr="00DA74FC" w:rsidTr="00E04430">
        <w:trPr>
          <w:trHeight w:val="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7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Количество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Электронные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цифровые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Знания о физической культуре</w:t>
            </w:r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подвижных игр и соревнований у древних народов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2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Зарождение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Олимпийских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Способы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самостоятельной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2.2.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качества</w:t>
            </w:r>
            <w:proofErr w:type="spellEnd"/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https://resh.edu.ru/subject/lesson/4162/start/190628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2.3.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Сила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как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2.4.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Быстрота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как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Выносливость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как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2.6.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Гибкость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как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2.7.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координации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движений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2.8.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наблюдений по физической культуре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3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ФИЗИЧЕСКОЕ СОВЕРШЕНСТВОВАНИЕ</w:t>
            </w: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Оздоровительная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Закаливание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организма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Утренняя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зарядка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индивидуальных комплексов утренней зарядки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3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Спортивно-оздоровительная физическая культура</w:t>
            </w:r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на уроках гимнастики и акробатики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3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Строевые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команды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разминка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гимнастической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скакалкой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гимнастическим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мячом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Танцевальные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движения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4.7.</w:t>
            </w:r>
          </w:p>
        </w:tc>
        <w:tc>
          <w:tcPr>
            <w:tcW w:w="7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на занятиях лыжной подготовкой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4.8.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Передвижение на лыжах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попеременным ходом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Спуски и подъёмы на лыжах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лыжными палками и падением на бок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на занятиях лёгкой атлетикой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 мяча в неподвижную мишень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 координированные прыжковые упражнения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4.14.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прямого разбега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4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4.15.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5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4.16.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 координированные беговые упражнения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5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игры".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5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5.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Прикладно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-ориентированная физическая культура</w:t>
            </w:r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нормативных требований комплекса ГТО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53" w:anchor="gto-method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https://www.gto.ru/#gto-method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DA74F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792"/>
        <w:gridCol w:w="530"/>
        <w:gridCol w:w="1536"/>
        <w:gridCol w:w="1572"/>
        <w:gridCol w:w="3604"/>
      </w:tblGrid>
      <w:tr w:rsidR="00DA74FC" w:rsidRPr="00DA74FC" w:rsidTr="00E04430">
        <w:trPr>
          <w:trHeight w:val="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7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Количество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Электронные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цифровые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Знания о физической культуре</w:t>
            </w:r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у древних народов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Способы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самостоятельной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физических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0. 5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пульса на уроках физической культуры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5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5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ФИЗИЧЕСКОЕ СОВЕРШЕНСТВОВАНИЕ</w:t>
            </w: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Оздоровительная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Закаливание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организма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Дыхательная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гимнастика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5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Зрительная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гимнастика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Спортивно-оздоровительная физическая культура</w:t>
            </w:r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Строевые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команды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Лазанье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канату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Передвижения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гимнастической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скамейке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Передвижения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гимнастической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стенк</w:t>
            </w: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е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Прыжки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через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скакалку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Ритмическая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гимнастика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4.7.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"Гимнастика с основами акробатики".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Танцевальные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4.8.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"Лёгкая атлетика".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Прыжок в длину с разбега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6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"Лёгкая атлетика".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Броски набивного мяча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6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"Лёгкая атлетика".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Беговые упражнения повышенной координационной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lastRenderedPageBreak/>
                <w:t>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"Лыжная подготовка".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Передвижение на лыжах одновременным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"Лыжная подготовка".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Повороты на лыжах способом переступания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"Лыжная подготовка".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Повороты на лыжах способом переступания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4.14.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"Плавательная подготовка".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Плавательная подготовка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4.15.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"Подвижные и спортивные игры".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Подвижные игры с элементами спортивных игр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4.16.</w:t>
            </w:r>
          </w:p>
        </w:tc>
        <w:tc>
          <w:tcPr>
            <w:tcW w:w="77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Модуль "Подвижные и спортивные игры".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Спортивные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игры</w:t>
            </w:r>
            <w:proofErr w:type="spellEnd"/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5.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Прикладно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-ориентированная физическая культура</w:t>
            </w:r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77" w:anchor="gto-method" w:history="1">
              <w:r w:rsidR="00DA74FC" w:rsidRPr="00DA74FC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https://www.gto.ru/#gto-method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74FC" w:rsidRPr="00DA74FC" w:rsidRDefault="00DA74FC" w:rsidP="00DA74FC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DA74F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334"/>
        <w:gridCol w:w="528"/>
        <w:gridCol w:w="1416"/>
        <w:gridCol w:w="1440"/>
        <w:gridCol w:w="3316"/>
      </w:tblGrid>
      <w:tr w:rsidR="00DA74FC" w:rsidRPr="00DA74FC" w:rsidTr="00E04430">
        <w:trPr>
          <w:trHeight w:val="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  <w:r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br/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8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Количество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Электронные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цифровые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Знания о физической культуре</w:t>
            </w:r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7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Способы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самостоятельной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8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2.4.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ФИЗИЧЕСКОЕ СОВЕРШЕНСТВОВАНИЕ</w:t>
            </w: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Оздоровительная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физическая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Закаливание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организма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8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https://fk12.ru/books/fizicheskaya-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lastRenderedPageBreak/>
                <w:t>kultura-1-4-klassy-lyah</w:t>
              </w:r>
            </w:hyperlink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</w:t>
            </w:r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Спортивно-оздоровительная физическая культура</w:t>
            </w:r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Акробатическая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комбинация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Опорной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прыжок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гимнастической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перекладине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8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"Гимнастика с основами акробатики".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Танцевальные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4.7.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4.8.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"Лёгкая атлетика".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4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5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"Лыжная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на лыжах одновременным одношажным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6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"Плавательная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7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"Плавательная подготовка".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8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4.14.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 спортивные игры". </w:t>
            </w: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травматизма на 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99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4.15.</w:t>
            </w:r>
          </w:p>
        </w:tc>
        <w:tc>
          <w:tcPr>
            <w:tcW w:w="8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 спортивные игры".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Подвижные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общефизической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подготовки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100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4.16.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 спортивные игры".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Технические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действия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волейбол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101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 спортивные игры".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Технические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действия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баскетбол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102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4.18.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Модуль "Подвижные и спортивные игры".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Технические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действия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игры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футбол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hyperlink r:id="rId103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fk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12.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books</w:t>
              </w:r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/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fizicheskaya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kultura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-1-4-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</w:rPr>
                <w:t>-</w:t>
              </w:r>
              <w:proofErr w:type="spellStart"/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lyah</w:t>
              </w:r>
              <w:proofErr w:type="spellEnd"/>
            </w:hyperlink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5.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Прикладно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-ориентированная физическая культура</w:t>
            </w:r>
          </w:p>
        </w:tc>
      </w:tr>
      <w:tr w:rsidR="00DA74FC" w:rsidRPr="00952459" w:rsidTr="00E04430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Рефлексия: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демонстрирация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приростов в показателях физических качеств к 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952459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hyperlink r:id="rId104" w:anchor="gto-method" w:history="1">
              <w:r w:rsidR="00DA74FC" w:rsidRPr="00DA74FC">
                <w:rPr>
                  <w:rFonts w:ascii="Times New Roman" w:eastAsia="MS Mincho" w:hAnsi="Times New Roman" w:cs="Times New Roman"/>
                  <w:sz w:val="20"/>
                  <w:szCs w:val="20"/>
                  <w:u w:val="single"/>
                  <w:lang w:val="en-US"/>
                </w:rPr>
                <w:t>https://www.gto.ru/#gto-method</w:t>
              </w:r>
            </w:hyperlink>
            <w:r w:rsidR="00DA74FC" w:rsidRPr="00DA74F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Обязательный региональный зачет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4FC" w:rsidRPr="00DA74FC" w:rsidTr="00E04430">
        <w:trPr>
          <w:trHeight w:val="20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DA74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4FC" w:rsidRPr="00DA74FC" w:rsidRDefault="00DA74FC" w:rsidP="00DA74F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A74FC" w:rsidRPr="00DA74FC" w:rsidRDefault="00DA74FC" w:rsidP="00DA74F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  <w:sectPr w:rsidR="00DA74FC" w:rsidRPr="00DA74FC" w:rsidSect="00560158">
          <w:pgSz w:w="16840" w:h="11900"/>
          <w:pgMar w:top="284" w:right="640" w:bottom="709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16FBC" w:rsidRDefault="00716FBC"/>
    <w:sectPr w:rsidR="007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7"/>
    <w:rsid w:val="002A5EB7"/>
    <w:rsid w:val="00716FBC"/>
    <w:rsid w:val="00952459"/>
    <w:rsid w:val="00D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9DE6"/>
  <w15:docId w15:val="{C01DEF82-3E3C-4107-BD44-144A465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DA7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A74FC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A74FC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74FC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A74FC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A74FC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A74FC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A74FC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A74FC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DA74FC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DA74FC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DA74FC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DA74FC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DA74FC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DA74FC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DA74FC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DA74FC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DA74FC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DA74FC"/>
  </w:style>
  <w:style w:type="paragraph" w:styleId="a5">
    <w:name w:val="header"/>
    <w:basedOn w:val="a1"/>
    <w:link w:val="a6"/>
    <w:uiPriority w:val="99"/>
    <w:unhideWhenUsed/>
    <w:rsid w:val="00DA74FC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DA74FC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DA74FC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DA74FC"/>
    <w:rPr>
      <w:rFonts w:eastAsia="MS Mincho"/>
      <w:lang w:val="en-US"/>
    </w:rPr>
  </w:style>
  <w:style w:type="paragraph" w:styleId="a9">
    <w:name w:val="No Spacing"/>
    <w:uiPriority w:val="1"/>
    <w:qFormat/>
    <w:rsid w:val="00DA74FC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uiPriority w:val="9"/>
    <w:rsid w:val="00DA74FC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DA74F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DA74FC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Название1"/>
    <w:basedOn w:val="a1"/>
    <w:next w:val="a1"/>
    <w:uiPriority w:val="10"/>
    <w:qFormat/>
    <w:rsid w:val="00DA74F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2"/>
    <w:link w:val="ab"/>
    <w:uiPriority w:val="10"/>
    <w:rsid w:val="00DA74F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DA74FC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DA74FC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DA74FC"/>
    <w:pPr>
      <w:ind w:left="720"/>
      <w:contextualSpacing/>
    </w:pPr>
    <w:rPr>
      <w:rFonts w:eastAsia="MS Mincho"/>
      <w:lang w:val="en-US"/>
    </w:rPr>
  </w:style>
  <w:style w:type="paragraph" w:styleId="af">
    <w:name w:val="Body Text"/>
    <w:basedOn w:val="a1"/>
    <w:link w:val="af0"/>
    <w:uiPriority w:val="99"/>
    <w:unhideWhenUsed/>
    <w:rsid w:val="00DA74FC"/>
    <w:pPr>
      <w:spacing w:after="120"/>
    </w:pPr>
    <w:rPr>
      <w:rFonts w:eastAsia="MS Mincho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DA74FC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DA74FC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DA74FC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DA74FC"/>
    <w:pPr>
      <w:spacing w:after="120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DA74FC"/>
    <w:rPr>
      <w:rFonts w:eastAsia="MS Mincho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DA74FC"/>
    <w:pPr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DA74FC"/>
    <w:pPr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DA74FC"/>
    <w:pPr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DA74FC"/>
    <w:pPr>
      <w:numPr>
        <w:numId w:val="1"/>
      </w:numPr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DA74FC"/>
    <w:pPr>
      <w:numPr>
        <w:numId w:val="2"/>
      </w:numPr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DA74FC"/>
    <w:pPr>
      <w:numPr>
        <w:numId w:val="3"/>
      </w:numPr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DA74FC"/>
    <w:pPr>
      <w:numPr>
        <w:numId w:val="5"/>
      </w:numPr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DA74FC"/>
    <w:pPr>
      <w:numPr>
        <w:numId w:val="6"/>
      </w:numPr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DA74FC"/>
    <w:pPr>
      <w:numPr>
        <w:numId w:val="7"/>
      </w:numPr>
      <w:contextualSpacing/>
    </w:pPr>
    <w:rPr>
      <w:rFonts w:eastAsia="MS Mincho"/>
      <w:lang w:val="en-US"/>
    </w:rPr>
  </w:style>
  <w:style w:type="paragraph" w:styleId="af2">
    <w:name w:val="List Continue"/>
    <w:basedOn w:val="a1"/>
    <w:uiPriority w:val="99"/>
    <w:unhideWhenUsed/>
    <w:rsid w:val="00DA74FC"/>
    <w:pPr>
      <w:spacing w:after="120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DA74FC"/>
    <w:pPr>
      <w:spacing w:after="120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DA74FC"/>
    <w:pPr>
      <w:spacing w:after="120"/>
      <w:ind w:left="1080"/>
      <w:contextualSpacing/>
    </w:pPr>
    <w:rPr>
      <w:rFonts w:eastAsia="MS Mincho"/>
      <w:lang w:val="en-US"/>
    </w:rPr>
  </w:style>
  <w:style w:type="paragraph" w:styleId="af3">
    <w:name w:val="macro"/>
    <w:link w:val="af4"/>
    <w:uiPriority w:val="99"/>
    <w:unhideWhenUsed/>
    <w:rsid w:val="00DA74F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DA74FC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DA74FC"/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DA74FC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DA74FC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DA74FC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DA74FC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DA74FC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DA74FC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DA74FC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DA74FC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DA74FC"/>
    <w:rPr>
      <w:b/>
      <w:bCs/>
    </w:rPr>
  </w:style>
  <w:style w:type="character" w:styleId="af6">
    <w:name w:val="Emphasis"/>
    <w:basedOn w:val="a2"/>
    <w:uiPriority w:val="20"/>
    <w:qFormat/>
    <w:rsid w:val="00DA74FC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DA74FC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DA74FC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DA74FC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DA74FC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DA74FC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DA74FC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2"/>
    <w:uiPriority w:val="33"/>
    <w:qFormat/>
    <w:rsid w:val="00DA74FC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DA7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TOC Heading"/>
    <w:basedOn w:val="1"/>
    <w:next w:val="a1"/>
    <w:uiPriority w:val="39"/>
    <w:semiHidden/>
    <w:unhideWhenUsed/>
    <w:qFormat/>
    <w:rsid w:val="00DA74FC"/>
    <w:pPr>
      <w:outlineLvl w:val="9"/>
    </w:pPr>
    <w:rPr>
      <w:lang w:val="en-US"/>
    </w:rPr>
  </w:style>
  <w:style w:type="table" w:styleId="afb">
    <w:name w:val="Table Grid"/>
    <w:basedOn w:val="a3"/>
    <w:uiPriority w:val="59"/>
    <w:rsid w:val="00DA74F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ветлая заливка1"/>
    <w:basedOn w:val="a3"/>
    <w:next w:val="afc"/>
    <w:uiPriority w:val="60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DA74FC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DA74FC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DA74FC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DA74FC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DA74FC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DA74FC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d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e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DA74F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DA74F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DA74F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0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1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2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DA74F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f5">
    <w:name w:val="Гиперссылка1"/>
    <w:basedOn w:val="a2"/>
    <w:uiPriority w:val="99"/>
    <w:unhideWhenUsed/>
    <w:rsid w:val="00DA74FC"/>
    <w:rPr>
      <w:color w:val="0000FF"/>
      <w:u w:val="single"/>
    </w:rPr>
  </w:style>
  <w:style w:type="character" w:customStyle="1" w:styleId="1f6">
    <w:name w:val="Просмотренная гиперссылка1"/>
    <w:basedOn w:val="a2"/>
    <w:uiPriority w:val="99"/>
    <w:semiHidden/>
    <w:unhideWhenUsed/>
    <w:rsid w:val="00DA74FC"/>
    <w:rPr>
      <w:color w:val="800080"/>
      <w:u w:val="single"/>
    </w:rPr>
  </w:style>
  <w:style w:type="character" w:customStyle="1" w:styleId="215">
    <w:name w:val="Заголовок 2 Знак1"/>
    <w:basedOn w:val="a2"/>
    <w:uiPriority w:val="9"/>
    <w:semiHidden/>
    <w:rsid w:val="00DA7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DA74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a"/>
    <w:uiPriority w:val="10"/>
    <w:qFormat/>
    <w:rsid w:val="00DA7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7">
    <w:name w:val="Название Знак1"/>
    <w:basedOn w:val="a2"/>
    <w:uiPriority w:val="10"/>
    <w:rsid w:val="00DA7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c"/>
    <w:uiPriority w:val="11"/>
    <w:qFormat/>
    <w:rsid w:val="00DA74FC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8">
    <w:name w:val="Подзаголовок Знак1"/>
    <w:basedOn w:val="a2"/>
    <w:uiPriority w:val="11"/>
    <w:rsid w:val="00DA7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DA74FC"/>
    <w:rPr>
      <w:i/>
      <w:iCs/>
      <w:color w:val="000000"/>
    </w:rPr>
  </w:style>
  <w:style w:type="character" w:customStyle="1" w:styleId="216">
    <w:name w:val="Цитата 2 Знак1"/>
    <w:basedOn w:val="a2"/>
    <w:uiPriority w:val="29"/>
    <w:rsid w:val="00DA74FC"/>
    <w:rPr>
      <w:i/>
      <w:iCs/>
      <w:color w:val="000000" w:themeColor="text1"/>
    </w:rPr>
  </w:style>
  <w:style w:type="character" w:customStyle="1" w:styleId="410">
    <w:name w:val="Заголовок 4 Знак1"/>
    <w:basedOn w:val="a2"/>
    <w:uiPriority w:val="9"/>
    <w:semiHidden/>
    <w:rsid w:val="00DA74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2"/>
    <w:uiPriority w:val="9"/>
    <w:semiHidden/>
    <w:rsid w:val="00DA74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uiPriority w:val="9"/>
    <w:semiHidden/>
    <w:rsid w:val="00DA74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DA7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DA74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DA74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Intense Quote"/>
    <w:basedOn w:val="a1"/>
    <w:next w:val="a1"/>
    <w:link w:val="af7"/>
    <w:uiPriority w:val="30"/>
    <w:qFormat/>
    <w:rsid w:val="00DA7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9">
    <w:name w:val="Выделенная цитата Знак1"/>
    <w:basedOn w:val="a2"/>
    <w:uiPriority w:val="30"/>
    <w:rsid w:val="00DA74FC"/>
    <w:rPr>
      <w:b/>
      <w:bCs/>
      <w:i/>
      <w:iCs/>
      <w:color w:val="4F81BD" w:themeColor="accent1"/>
    </w:rPr>
  </w:style>
  <w:style w:type="character" w:styleId="aff3">
    <w:name w:val="Subtle Emphasis"/>
    <w:basedOn w:val="a2"/>
    <w:uiPriority w:val="19"/>
    <w:qFormat/>
    <w:rsid w:val="00DA74FC"/>
    <w:rPr>
      <w:i/>
      <w:iCs/>
      <w:color w:val="808080" w:themeColor="text1" w:themeTint="7F"/>
    </w:rPr>
  </w:style>
  <w:style w:type="character" w:styleId="aff4">
    <w:name w:val="Intense Emphasis"/>
    <w:basedOn w:val="a2"/>
    <w:uiPriority w:val="21"/>
    <w:qFormat/>
    <w:rsid w:val="00DA74FC"/>
    <w:rPr>
      <w:b/>
      <w:bCs/>
      <w:i/>
      <w:iCs/>
      <w:color w:val="4F81BD" w:themeColor="accent1"/>
    </w:rPr>
  </w:style>
  <w:style w:type="character" w:styleId="aff5">
    <w:name w:val="Subtle Reference"/>
    <w:basedOn w:val="a2"/>
    <w:uiPriority w:val="31"/>
    <w:qFormat/>
    <w:rsid w:val="00DA74FC"/>
    <w:rPr>
      <w:smallCaps/>
      <w:color w:val="C0504D" w:themeColor="accent2"/>
      <w:u w:val="single"/>
    </w:rPr>
  </w:style>
  <w:style w:type="character" w:styleId="aff6">
    <w:name w:val="Intense Reference"/>
    <w:basedOn w:val="a2"/>
    <w:uiPriority w:val="32"/>
    <w:qFormat/>
    <w:rsid w:val="00DA74FC"/>
    <w:rPr>
      <w:b/>
      <w:bCs/>
      <w:smallCaps/>
      <w:color w:val="C0504D" w:themeColor="accent2"/>
      <w:spacing w:val="5"/>
      <w:u w:val="single"/>
    </w:rPr>
  </w:style>
  <w:style w:type="table" w:styleId="afc">
    <w:name w:val="Light Shading"/>
    <w:basedOn w:val="a3"/>
    <w:uiPriority w:val="60"/>
    <w:rsid w:val="00DA7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DA74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DA74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DA74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DA74F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DA74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DA74F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d">
    <w:name w:val="Light List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e">
    <w:name w:val="Light Grid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e">
    <w:name w:val="Medium Shading 1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DA7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DA7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DA7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">
    <w:name w:val="Dark List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DA7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0">
    <w:name w:val="Colorful Shading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2">
    <w:name w:val="Colorful Grid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DA7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7">
    <w:name w:val="Hyperlink"/>
    <w:basedOn w:val="a2"/>
    <w:uiPriority w:val="99"/>
    <w:semiHidden/>
    <w:unhideWhenUsed/>
    <w:rsid w:val="00DA74FC"/>
    <w:rPr>
      <w:color w:val="0000FF" w:themeColor="hyperlink"/>
      <w:u w:val="single"/>
    </w:rPr>
  </w:style>
  <w:style w:type="character" w:styleId="aff8">
    <w:name w:val="FollowedHyperlink"/>
    <w:basedOn w:val="a2"/>
    <w:uiPriority w:val="99"/>
    <w:semiHidden/>
    <w:unhideWhenUsed/>
    <w:rsid w:val="00DA7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162/start/190628" TargetMode="External"/><Relationship Id="rId21" Type="http://schemas.openxmlformats.org/officeDocument/2006/relationships/hyperlink" Target="https://www.gto.ru/" TargetMode="External"/><Relationship Id="rId42" Type="http://schemas.openxmlformats.org/officeDocument/2006/relationships/hyperlink" Target="https://fk12.ru/books/fizicheskaya-kultura-1-4-klassy-lyah" TargetMode="External"/><Relationship Id="rId47" Type="http://schemas.openxmlformats.org/officeDocument/2006/relationships/hyperlink" Target="https://fk12.ru/books/fizicheskaya-kultura-1-4-klassy-lyah" TargetMode="External"/><Relationship Id="rId63" Type="http://schemas.openxmlformats.org/officeDocument/2006/relationships/hyperlink" Target="https://fk12.ru/books/fizicheskaya-kultura-1-4-klassy-lyah" TargetMode="External"/><Relationship Id="rId68" Type="http://schemas.openxmlformats.org/officeDocument/2006/relationships/hyperlink" Target="https://fk12.ru/books/fizicheskaya-kultura-1-4-klassy-lyah" TargetMode="External"/><Relationship Id="rId84" Type="http://schemas.openxmlformats.org/officeDocument/2006/relationships/hyperlink" Target="https://fk12.ru/books/fizicheskaya-kultura-1-4-klassy-lyah" TargetMode="External"/><Relationship Id="rId89" Type="http://schemas.openxmlformats.org/officeDocument/2006/relationships/hyperlink" Target="https://fk12.ru/books/fizicheskaya-kultura-1-4-klassy-lyah" TargetMode="External"/><Relationship Id="rId16" Type="http://schemas.openxmlformats.org/officeDocument/2006/relationships/hyperlink" Target="https://fk12.ru/books/fizicheskaya-kultura-1-4-klassy-lyah" TargetMode="External"/><Relationship Id="rId11" Type="http://schemas.openxmlformats.org/officeDocument/2006/relationships/hyperlink" Target="https://fk12.ru/books/fizicheskaya-kultura-1-4-klassy-lyah" TargetMode="External"/><Relationship Id="rId32" Type="http://schemas.openxmlformats.org/officeDocument/2006/relationships/hyperlink" Target="https://fk12.ru/books/fizicheskaya-kultura-1-4-klassy-lyah" TargetMode="External"/><Relationship Id="rId37" Type="http://schemas.openxmlformats.org/officeDocument/2006/relationships/hyperlink" Target="https://fk12.ru/books/fizicheskaya-kultura-1-4-klassy-lyah" TargetMode="External"/><Relationship Id="rId53" Type="http://schemas.openxmlformats.org/officeDocument/2006/relationships/hyperlink" Target="https://www.gto.ru/" TargetMode="External"/><Relationship Id="rId58" Type="http://schemas.openxmlformats.org/officeDocument/2006/relationships/hyperlink" Target="https://fk12.ru/books/fizicheskaya-kultura-1-4-klassy-lyah" TargetMode="External"/><Relationship Id="rId74" Type="http://schemas.openxmlformats.org/officeDocument/2006/relationships/hyperlink" Target="https://fk12.ru/books/fizicheskaya-kultura-1-4-klassy-lyah" TargetMode="External"/><Relationship Id="rId79" Type="http://schemas.openxmlformats.org/officeDocument/2006/relationships/hyperlink" Target="https://fk12.ru/books/fizicheskaya-kultura-1-4-klassy-lyah" TargetMode="External"/><Relationship Id="rId102" Type="http://schemas.openxmlformats.org/officeDocument/2006/relationships/hyperlink" Target="https://fk12.ru/books/fizicheskaya-kultura-1-4-klassy-lyah" TargetMode="External"/><Relationship Id="rId5" Type="http://schemas.openxmlformats.org/officeDocument/2006/relationships/hyperlink" Target="https://fk12.ru/books/fizicheskaya-kultura-1-4-klassy-lyah" TargetMode="External"/><Relationship Id="rId90" Type="http://schemas.openxmlformats.org/officeDocument/2006/relationships/hyperlink" Target="https://fk12.ru/books/fizicheskaya-kultura-1-4-klassy-lyah" TargetMode="External"/><Relationship Id="rId95" Type="http://schemas.openxmlformats.org/officeDocument/2006/relationships/hyperlink" Target="https://fk12.ru/books/fizicheskaya-kultura-1-4-klassy-lyah" TargetMode="External"/><Relationship Id="rId22" Type="http://schemas.openxmlformats.org/officeDocument/2006/relationships/hyperlink" Target="https://fk12.ru/books/fizicheskaya-kultura-1-4-klassy-lyah" TargetMode="External"/><Relationship Id="rId27" Type="http://schemas.openxmlformats.org/officeDocument/2006/relationships/hyperlink" Target="https://fk12.ru/books/fizicheskaya-kultura-1-4-klassy-lyah" TargetMode="External"/><Relationship Id="rId43" Type="http://schemas.openxmlformats.org/officeDocument/2006/relationships/hyperlink" Target="https://fk12.ru/books/fizicheskaya-kultura-1-4-klassy-lyah" TargetMode="External"/><Relationship Id="rId48" Type="http://schemas.openxmlformats.org/officeDocument/2006/relationships/hyperlink" Target="https://fk12.ru/books/fizicheskaya-kultura-1-4-klassy-lyah" TargetMode="External"/><Relationship Id="rId64" Type="http://schemas.openxmlformats.org/officeDocument/2006/relationships/hyperlink" Target="https://fk12.ru/books/fizicheskaya-kultura-1-4-klassy-lyah" TargetMode="External"/><Relationship Id="rId69" Type="http://schemas.openxmlformats.org/officeDocument/2006/relationships/hyperlink" Target="https://fk12.ru/books/fizicheskaya-kultura-1-4-klassy-lyah" TargetMode="External"/><Relationship Id="rId80" Type="http://schemas.openxmlformats.org/officeDocument/2006/relationships/hyperlink" Target="https://fk12.ru/books/fizicheskaya-kultura-1-4-klassy-lyah" TargetMode="External"/><Relationship Id="rId85" Type="http://schemas.openxmlformats.org/officeDocument/2006/relationships/hyperlink" Target="https://fk12.ru/books/fizicheskaya-kultura-1-4-klassy-lyah" TargetMode="External"/><Relationship Id="rId12" Type="http://schemas.openxmlformats.org/officeDocument/2006/relationships/hyperlink" Target="https://fk12.ru/books/fizicheskaya-kultura-1-4-klassy-lyah" TargetMode="External"/><Relationship Id="rId17" Type="http://schemas.openxmlformats.org/officeDocument/2006/relationships/hyperlink" Target="https://fk12.ru/books/fizicheskaya-kultura-1-4-klassy-lyah" TargetMode="External"/><Relationship Id="rId33" Type="http://schemas.openxmlformats.org/officeDocument/2006/relationships/hyperlink" Target="https://fk12.ru/books/fizicheskaya-kultura-1-4-klassy-lyah" TargetMode="External"/><Relationship Id="rId38" Type="http://schemas.openxmlformats.org/officeDocument/2006/relationships/hyperlink" Target="https://fk12.ru/books/fizicheskaya-kultura-1-4-klassy-lyah" TargetMode="External"/><Relationship Id="rId59" Type="http://schemas.openxmlformats.org/officeDocument/2006/relationships/hyperlink" Target="https://fk12.ru/books/fizicheskaya-kultura-1-4-klassy-lyah" TargetMode="External"/><Relationship Id="rId103" Type="http://schemas.openxmlformats.org/officeDocument/2006/relationships/hyperlink" Target="https://fk12.ru/books/fizicheskaya-kultura-1-4-klassy-lyah" TargetMode="External"/><Relationship Id="rId20" Type="http://schemas.openxmlformats.org/officeDocument/2006/relationships/hyperlink" Target="https://fk12.ru/books/fizicheskaya-kultura-1-4-klassy-lyah" TargetMode="External"/><Relationship Id="rId41" Type="http://schemas.openxmlformats.org/officeDocument/2006/relationships/hyperlink" Target="https://fk12.ru/books/fizicheskaya-kultura-1-4-klassy-lyah" TargetMode="External"/><Relationship Id="rId54" Type="http://schemas.openxmlformats.org/officeDocument/2006/relationships/hyperlink" Target="https://fk12.ru/books/fizicheskaya-kultura-1-4-klassy-lyah" TargetMode="External"/><Relationship Id="rId62" Type="http://schemas.openxmlformats.org/officeDocument/2006/relationships/hyperlink" Target="https://fk12.ru/books/fizicheskaya-kultura-1-4-klassy-lyah" TargetMode="External"/><Relationship Id="rId70" Type="http://schemas.openxmlformats.org/officeDocument/2006/relationships/hyperlink" Target="https://fk12.ru/books/fizicheskaya-kultura-1-4-klassy-lyah" TargetMode="External"/><Relationship Id="rId75" Type="http://schemas.openxmlformats.org/officeDocument/2006/relationships/hyperlink" Target="https://fk12.ru/books/fizicheskaya-kultura-1-4-klassy-lyah" TargetMode="External"/><Relationship Id="rId83" Type="http://schemas.openxmlformats.org/officeDocument/2006/relationships/hyperlink" Target="https://fk12.ru/books/fizicheskaya-kultura-1-4-klassy-lyah" TargetMode="External"/><Relationship Id="rId88" Type="http://schemas.openxmlformats.org/officeDocument/2006/relationships/hyperlink" Target="https://fk12.ru/books/fizicheskaya-kultura-1-4-klassy-lyah" TargetMode="External"/><Relationship Id="rId91" Type="http://schemas.openxmlformats.org/officeDocument/2006/relationships/hyperlink" Target="https://fk12.ru/books/fizicheskaya-kultura-1-4-klassy-lyah" TargetMode="External"/><Relationship Id="rId96" Type="http://schemas.openxmlformats.org/officeDocument/2006/relationships/hyperlink" Target="https://fk12.ru/books/fizicheskaya-kultura-1-4-klassy-ly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1-4-klassy-lyah" TargetMode="External"/><Relationship Id="rId15" Type="http://schemas.openxmlformats.org/officeDocument/2006/relationships/hyperlink" Target="https://fk12.ru/books/fizicheskaya-kultura-1-4-klassy-lyah" TargetMode="External"/><Relationship Id="rId23" Type="http://schemas.openxmlformats.org/officeDocument/2006/relationships/hyperlink" Target="https://fk12.ru/books/fizicheskaya-kultura-1-4-klassy-lyah" TargetMode="External"/><Relationship Id="rId28" Type="http://schemas.openxmlformats.org/officeDocument/2006/relationships/hyperlink" Target="https://fk12.ru/books/fizicheskaya-kultura-1-4-klassy-lyah" TargetMode="External"/><Relationship Id="rId36" Type="http://schemas.openxmlformats.org/officeDocument/2006/relationships/hyperlink" Target="https://fk12.ru/books/fizicheskaya-kultura-1-4-klassy-lyah" TargetMode="External"/><Relationship Id="rId49" Type="http://schemas.openxmlformats.org/officeDocument/2006/relationships/hyperlink" Target="https://fk12.ru/books/fizicheskaya-kultura-1-4-klassy-lyah" TargetMode="External"/><Relationship Id="rId57" Type="http://schemas.openxmlformats.org/officeDocument/2006/relationships/hyperlink" Target="https://fk12.ru/books/fizicheskaya-kultura-1-4-klassy-lyah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fk12.ru/books/fizicheskaya-kultura-1-4-klassy-lyah" TargetMode="External"/><Relationship Id="rId31" Type="http://schemas.openxmlformats.org/officeDocument/2006/relationships/hyperlink" Target="https://fk12.ru/books/fizicheskaya-kultura-1-4-klassy-lyah" TargetMode="External"/><Relationship Id="rId44" Type="http://schemas.openxmlformats.org/officeDocument/2006/relationships/hyperlink" Target="https://fk12.ru/books/fizicheskaya-kultura-1-4-klassy-lyah" TargetMode="External"/><Relationship Id="rId52" Type="http://schemas.openxmlformats.org/officeDocument/2006/relationships/hyperlink" Target="https://fk12.ru/books/fizicheskaya-kultura-1-4-klassy-lyah" TargetMode="External"/><Relationship Id="rId60" Type="http://schemas.openxmlformats.org/officeDocument/2006/relationships/hyperlink" Target="https://fk12.ru/books/fizicheskaya-kultura-1-4-klassy-lyah" TargetMode="External"/><Relationship Id="rId65" Type="http://schemas.openxmlformats.org/officeDocument/2006/relationships/hyperlink" Target="https://fk12.ru/books/fizicheskaya-kultura-1-4-klassy-lyah" TargetMode="External"/><Relationship Id="rId73" Type="http://schemas.openxmlformats.org/officeDocument/2006/relationships/hyperlink" Target="https://fk12.ru/books/fizicheskaya-kultura-1-4-klassy-lyah" TargetMode="External"/><Relationship Id="rId78" Type="http://schemas.openxmlformats.org/officeDocument/2006/relationships/hyperlink" Target="https://fk12.ru/books/fizicheskaya-kultura-1-4-klassy-lyah" TargetMode="External"/><Relationship Id="rId81" Type="http://schemas.openxmlformats.org/officeDocument/2006/relationships/hyperlink" Target="https://fk12.ru/books/fizicheskaya-kultura-1-4-klassy-lyah" TargetMode="External"/><Relationship Id="rId86" Type="http://schemas.openxmlformats.org/officeDocument/2006/relationships/hyperlink" Target="https://fk12.ru/books/fizicheskaya-kultura-1-4-klassy-lyah" TargetMode="External"/><Relationship Id="rId94" Type="http://schemas.openxmlformats.org/officeDocument/2006/relationships/hyperlink" Target="https://fk12.ru/books/fizicheskaya-kultura-1-4-klassy-lyah" TargetMode="External"/><Relationship Id="rId99" Type="http://schemas.openxmlformats.org/officeDocument/2006/relationships/hyperlink" Target="https://fk12.ru/books/fizicheskaya-kultura-1-4-klassy-lyah" TargetMode="External"/><Relationship Id="rId101" Type="http://schemas.openxmlformats.org/officeDocument/2006/relationships/hyperlink" Target="https://fk12.ru/books/fizicheskaya-kultura-1-4-klassy-l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k12.ru/books/fizicheskaya-kultura-1-4-klassy-lyah" TargetMode="External"/><Relationship Id="rId13" Type="http://schemas.openxmlformats.org/officeDocument/2006/relationships/hyperlink" Target="https://fk12.ru/books/fizicheskaya-kultura-1-4-klassy-lyah" TargetMode="External"/><Relationship Id="rId18" Type="http://schemas.openxmlformats.org/officeDocument/2006/relationships/hyperlink" Target="https://fk12.ru/books/fizicheskaya-kultura-1-4-klassy-lyah" TargetMode="External"/><Relationship Id="rId39" Type="http://schemas.openxmlformats.org/officeDocument/2006/relationships/hyperlink" Target="https://fk12.ru/books/fizicheskaya-kultura-1-4-klassy-lyah" TargetMode="External"/><Relationship Id="rId34" Type="http://schemas.openxmlformats.org/officeDocument/2006/relationships/hyperlink" Target="https://fk12.ru/books/fizicheskaya-kultura-1-4-klassy-lyah" TargetMode="External"/><Relationship Id="rId50" Type="http://schemas.openxmlformats.org/officeDocument/2006/relationships/hyperlink" Target="https://fk12.ru/books/fizicheskaya-kultura-1-4-klassy-lyah" TargetMode="External"/><Relationship Id="rId55" Type="http://schemas.openxmlformats.org/officeDocument/2006/relationships/hyperlink" Target="https://fk12.ru/books/fizicheskaya-kultura-1-4-klassy-lyah" TargetMode="External"/><Relationship Id="rId76" Type="http://schemas.openxmlformats.org/officeDocument/2006/relationships/hyperlink" Target="https://fk12.ru/books/fizicheskaya-kultura-1-4-klassy-lyah" TargetMode="External"/><Relationship Id="rId97" Type="http://schemas.openxmlformats.org/officeDocument/2006/relationships/hyperlink" Target="https://fk12.ru/books/fizicheskaya-kultura-1-4-klassy-lyah" TargetMode="External"/><Relationship Id="rId104" Type="http://schemas.openxmlformats.org/officeDocument/2006/relationships/hyperlink" Target="https://www.gto.ru/" TargetMode="External"/><Relationship Id="rId7" Type="http://schemas.openxmlformats.org/officeDocument/2006/relationships/hyperlink" Target="https://fk12.ru/books/fizicheskaya-kultura-1-4-klassy-lyah" TargetMode="External"/><Relationship Id="rId71" Type="http://schemas.openxmlformats.org/officeDocument/2006/relationships/hyperlink" Target="https://fk12.ru/books/fizicheskaya-kultura-1-4-klassy-lyah" TargetMode="External"/><Relationship Id="rId92" Type="http://schemas.openxmlformats.org/officeDocument/2006/relationships/hyperlink" Target="https://fk12.ru/books/fizicheskaya-kultura-1-4-klassy-lyah" TargetMode="External"/><Relationship Id="rId2" Type="http://schemas.openxmlformats.org/officeDocument/2006/relationships/styles" Target="styles.xml"/><Relationship Id="rId29" Type="http://schemas.openxmlformats.org/officeDocument/2006/relationships/hyperlink" Target="https://fk12.ru/books/fizicheskaya-kultura-1-4-klassy-lyah" TargetMode="External"/><Relationship Id="rId24" Type="http://schemas.openxmlformats.org/officeDocument/2006/relationships/hyperlink" Target="https://fk12.ru/books/fizicheskaya-kultura-1-4-klassy-lyah" TargetMode="External"/><Relationship Id="rId40" Type="http://schemas.openxmlformats.org/officeDocument/2006/relationships/hyperlink" Target="https://fk12.ru/books/fizicheskaya-kultura-1-4-klassy-lyah" TargetMode="External"/><Relationship Id="rId45" Type="http://schemas.openxmlformats.org/officeDocument/2006/relationships/hyperlink" Target="https://fk12.ru/books/fizicheskaya-kultura-1-4-klassy-lyah" TargetMode="External"/><Relationship Id="rId66" Type="http://schemas.openxmlformats.org/officeDocument/2006/relationships/hyperlink" Target="https://fk12.ru/books/fizicheskaya-kultura-1-4-klassy-lyah" TargetMode="External"/><Relationship Id="rId87" Type="http://schemas.openxmlformats.org/officeDocument/2006/relationships/hyperlink" Target="https://fk12.ru/books/fizicheskaya-kultura-1-4-klassy-lyah" TargetMode="External"/><Relationship Id="rId61" Type="http://schemas.openxmlformats.org/officeDocument/2006/relationships/hyperlink" Target="https://fk12.ru/books/fizicheskaya-kultura-1-4-klassy-lyah" TargetMode="External"/><Relationship Id="rId82" Type="http://schemas.openxmlformats.org/officeDocument/2006/relationships/hyperlink" Target="https://fk12.ru/books/fizicheskaya-kultura-1-4-klassy-lyah" TargetMode="External"/><Relationship Id="rId19" Type="http://schemas.openxmlformats.org/officeDocument/2006/relationships/hyperlink" Target="https://fk12.ru/books/fizicheskaya-kultura-1-4-klassy-lyah" TargetMode="External"/><Relationship Id="rId14" Type="http://schemas.openxmlformats.org/officeDocument/2006/relationships/hyperlink" Target="https://fk12.ru/books/fizicheskaya-kultura-1-4-klassy-lyah" TargetMode="External"/><Relationship Id="rId30" Type="http://schemas.openxmlformats.org/officeDocument/2006/relationships/hyperlink" Target="https://fk12.ru/books/fizicheskaya-kultura-1-4-klassy-lyah" TargetMode="External"/><Relationship Id="rId35" Type="http://schemas.openxmlformats.org/officeDocument/2006/relationships/hyperlink" Target="https://fk12.ru/books/fizicheskaya-kultura-1-4-klassy-lyah" TargetMode="External"/><Relationship Id="rId56" Type="http://schemas.openxmlformats.org/officeDocument/2006/relationships/hyperlink" Target="https://fk12.ru/books/fizicheskaya-kultura-1-4-klassy-lyah" TargetMode="External"/><Relationship Id="rId77" Type="http://schemas.openxmlformats.org/officeDocument/2006/relationships/hyperlink" Target="https://www.gto.ru/" TargetMode="External"/><Relationship Id="rId100" Type="http://schemas.openxmlformats.org/officeDocument/2006/relationships/hyperlink" Target="https://fk12.ru/books/fizicheskaya-kultura-1-4-klassy-lyah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fk12.ru/books/fizicheskaya-kultura-1-4-klassy-lyah" TargetMode="External"/><Relationship Id="rId51" Type="http://schemas.openxmlformats.org/officeDocument/2006/relationships/hyperlink" Target="https://fk12.ru/books/fizicheskaya-kultura-1-4-klassy-lyah" TargetMode="External"/><Relationship Id="rId72" Type="http://schemas.openxmlformats.org/officeDocument/2006/relationships/hyperlink" Target="https://fk12.ru/books/fizicheskaya-kultura-1-4-klassy-lyah" TargetMode="External"/><Relationship Id="rId93" Type="http://schemas.openxmlformats.org/officeDocument/2006/relationships/hyperlink" Target="https://fk12.ru/books/fizicheskaya-kultura-1-4-klassy-lyah" TargetMode="External"/><Relationship Id="rId98" Type="http://schemas.openxmlformats.org/officeDocument/2006/relationships/hyperlink" Target="https://fk12.ru/books/fizicheskaya-kultura-1-4-klassy-lyah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k12.ru/books/fizicheskaya-kultura-1-4-klassy-lyah" TargetMode="External"/><Relationship Id="rId46" Type="http://schemas.openxmlformats.org/officeDocument/2006/relationships/hyperlink" Target="https://fk12.ru/books/fizicheskaya-kultura-1-4-klassy-lyah" TargetMode="External"/><Relationship Id="rId67" Type="http://schemas.openxmlformats.org/officeDocument/2006/relationships/hyperlink" Target="https://fk12.ru/books/fizicheskaya-kultura-1-4-klassy-l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2023-10-31T13:13:00Z</dcterms:created>
  <dcterms:modified xsi:type="dcterms:W3CDTF">2023-10-31T13:13:00Z</dcterms:modified>
</cp:coreProperties>
</file>