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BA1" w:rsidRDefault="006D4BA1">
      <w:pPr>
        <w:autoSpaceDE w:val="0"/>
        <w:autoSpaceDN w:val="0"/>
        <w:spacing w:after="78" w:line="220" w:lineRule="exact"/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7308" w:rsidRPr="00B87308" w:rsidRDefault="00B87308" w:rsidP="00B8730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0" w:name="860646c2-889a-4569-8575-2a8bf8f7bf01"/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B87308" w:rsidRPr="00B87308" w:rsidRDefault="00B87308" w:rsidP="00B8730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1" w:name="14fc4b3a-950c-4903-a83a-e28a6ceb6a1b"/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МО Оренбургского района</w:t>
      </w:r>
      <w:bookmarkEnd w:id="1"/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r w:rsidRPr="00B87308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:rsidR="00B87308" w:rsidRPr="00B87308" w:rsidRDefault="00B87308" w:rsidP="00B8730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МБОУ "Пригородная СОШ №1 Оренбургского района"</w:t>
      </w: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B87308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B87308" w:rsidRPr="00B87308" w:rsidRDefault="00B87308" w:rsidP="00B8730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B87308">
        <w:rPr>
          <w:rFonts w:ascii="Times New Roman" w:eastAsia="Times New Roman" w:hAnsi="Times New Roman" w:cs="Times New Roman"/>
          <w:color w:val="000000"/>
          <w:sz w:val="28"/>
          <w:lang w:val="ru-RU"/>
        </w:rPr>
        <w:t>(ID 1740631)</w:t>
      </w: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учебного предмета </w:t>
      </w:r>
    </w:p>
    <w:p w:rsidR="00B87308" w:rsidRPr="00B87308" w:rsidRDefault="00B87308" w:rsidP="00B8730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«Основы духовно-нравственной культуры народов России»</w:t>
      </w:r>
    </w:p>
    <w:p w:rsidR="00B87308" w:rsidRPr="00B87308" w:rsidRDefault="00B87308" w:rsidP="00B8730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B8730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5</w:t>
      </w:r>
      <w:r w:rsidRPr="00B8730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классов </w:t>
      </w: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B87308" w:rsidRPr="00B87308" w:rsidRDefault="00B87308" w:rsidP="00B8730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B87308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  <w:bookmarkStart w:id="2" w:name="5ce1acce-c3fd-49bf-9494-1e3d1db3054e"/>
      <w:proofErr w:type="spellStart"/>
      <w:proofErr w:type="gramStart"/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п.Пригородный</w:t>
      </w:r>
      <w:bookmarkEnd w:id="2"/>
      <w:proofErr w:type="spellEnd"/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proofErr w:type="gramEnd"/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2023</w:t>
      </w:r>
      <w:bookmarkEnd w:id="3"/>
      <w:r w:rsidRPr="00B873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r w:rsidRPr="00B87308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:rsidR="00301104" w:rsidRPr="00301104" w:rsidRDefault="00301104">
      <w:pPr>
        <w:rPr>
          <w:lang w:val="ru-RU"/>
        </w:rPr>
        <w:sectPr w:rsidR="00301104" w:rsidRPr="00301104">
          <w:pgSz w:w="11900" w:h="16840"/>
          <w:pgMar w:top="298" w:right="868" w:bottom="1440" w:left="738" w:header="720" w:footer="720" w:gutter="0"/>
          <w:cols w:space="720" w:equalWidth="0">
            <w:col w:w="10294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78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D4BA1" w:rsidRPr="00301104" w:rsidRDefault="00301104">
      <w:pPr>
        <w:autoSpaceDE w:val="0"/>
        <w:autoSpaceDN w:val="0"/>
        <w:spacing w:before="346" w:after="0" w:line="262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6D4BA1" w:rsidRPr="00301104" w:rsidRDefault="00301104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6D4BA1" w:rsidRPr="00301104" w:rsidRDefault="00301104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6D4BA1" w:rsidRPr="00301104" w:rsidRDefault="0030110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6D4BA1" w:rsidRPr="00301104" w:rsidRDefault="00301104">
      <w:pPr>
        <w:autoSpaceDE w:val="0"/>
        <w:autoSpaceDN w:val="0"/>
        <w:spacing w:before="70" w:after="0"/>
        <w:ind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6D4BA1" w:rsidRPr="00301104" w:rsidRDefault="00301104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78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6D4BA1" w:rsidRPr="00301104" w:rsidRDefault="00301104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6D4BA1" w:rsidRPr="00301104" w:rsidRDefault="0030110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6D4BA1" w:rsidRPr="00301104" w:rsidRDefault="00301104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6D4BA1" w:rsidRPr="00301104" w:rsidRDefault="0030110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011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301104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6D4BA1" w:rsidRPr="00301104" w:rsidRDefault="00301104">
      <w:pPr>
        <w:autoSpaceDE w:val="0"/>
        <w:autoSpaceDN w:val="0"/>
        <w:spacing w:before="70" w:after="0"/>
        <w:ind w:firstLine="180"/>
        <w:rPr>
          <w:lang w:val="ru-RU"/>
        </w:rPr>
      </w:pPr>
      <w:r w:rsidRPr="00301104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6D4BA1" w:rsidRPr="00301104" w:rsidRDefault="00301104">
      <w:pPr>
        <w:autoSpaceDE w:val="0"/>
        <w:autoSpaceDN w:val="0"/>
        <w:spacing w:before="70" w:after="0"/>
        <w:ind w:firstLine="180"/>
        <w:rPr>
          <w:lang w:val="ru-RU"/>
        </w:rPr>
      </w:pPr>
      <w:r w:rsidRPr="00301104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6D4BA1" w:rsidRPr="00301104" w:rsidRDefault="0030110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011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6D4BA1" w:rsidRPr="00301104" w:rsidRDefault="00301104">
      <w:pPr>
        <w:autoSpaceDE w:val="0"/>
        <w:autoSpaceDN w:val="0"/>
        <w:spacing w:before="264" w:after="0" w:line="262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6D4BA1" w:rsidRPr="00301104" w:rsidRDefault="0030110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6D4BA1" w:rsidRPr="00301104" w:rsidRDefault="00301104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6D4BA1" w:rsidRPr="00301104" w:rsidRDefault="00301104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6D4BA1" w:rsidRPr="00301104" w:rsidRDefault="0030110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66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D4BA1" w:rsidRPr="00301104" w:rsidRDefault="00301104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6D4BA1" w:rsidRPr="00301104" w:rsidRDefault="00301104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6D4BA1" w:rsidRPr="00301104" w:rsidRDefault="00301104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6D4BA1" w:rsidRPr="00301104" w:rsidRDefault="00301104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6D4BA1" w:rsidRPr="00301104" w:rsidRDefault="00301104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6D4BA1" w:rsidRPr="00301104" w:rsidRDefault="00301104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6D4BA1" w:rsidRPr="00301104" w:rsidRDefault="0030110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6D4BA1" w:rsidRPr="00301104" w:rsidRDefault="0030110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66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6D4BA1" w:rsidRPr="00301104" w:rsidRDefault="0030110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6D4BA1" w:rsidRPr="00301104" w:rsidRDefault="00301104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6D4BA1" w:rsidRPr="00301104" w:rsidRDefault="00301104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6D4BA1" w:rsidRPr="00301104" w:rsidRDefault="00301104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6D4BA1" w:rsidRPr="00301104" w:rsidRDefault="00301104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6D4BA1" w:rsidRPr="00301104" w:rsidRDefault="00301104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78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6D4BA1" w:rsidRPr="00301104" w:rsidRDefault="00301104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6D4BA1" w:rsidRPr="00301104" w:rsidRDefault="00301104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6D4BA1" w:rsidRPr="00301104" w:rsidRDefault="0030110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 религии России. Единство ценностей в религиях России.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6D4BA1" w:rsidRPr="00301104" w:rsidRDefault="0030110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6D4BA1" w:rsidRPr="00301104" w:rsidRDefault="0030110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6D4BA1" w:rsidRPr="00301104" w:rsidRDefault="00301104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66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6D4BA1" w:rsidRPr="00301104" w:rsidRDefault="00301104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6D4BA1" w:rsidRPr="00301104" w:rsidRDefault="00301104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6D4BA1" w:rsidRPr="00301104" w:rsidRDefault="00301104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6D4BA1" w:rsidRPr="00301104" w:rsidRDefault="0030110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6D4BA1" w:rsidRPr="00301104" w:rsidRDefault="0030110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6D4BA1" w:rsidRPr="00301104" w:rsidRDefault="00301104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6D4BA1" w:rsidRPr="00301104" w:rsidRDefault="00301104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66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6D4BA1" w:rsidRPr="00301104" w:rsidRDefault="0030110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6D4BA1" w:rsidRPr="00301104" w:rsidRDefault="0030110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6D4BA1" w:rsidRPr="00301104" w:rsidRDefault="0030110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301104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301104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6D4BA1" w:rsidRPr="00301104" w:rsidRDefault="00301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78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D4BA1" w:rsidRPr="00301104" w:rsidRDefault="00301104">
      <w:pPr>
        <w:autoSpaceDE w:val="0"/>
        <w:autoSpaceDN w:val="0"/>
        <w:spacing w:before="346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D4BA1" w:rsidRPr="00301104" w:rsidRDefault="00301104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6D4BA1" w:rsidRPr="00301104" w:rsidRDefault="00301104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301104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D4BA1" w:rsidRPr="00301104" w:rsidRDefault="00301104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3011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6D4BA1" w:rsidRPr="00301104" w:rsidRDefault="00301104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66" w:line="220" w:lineRule="exact"/>
        <w:rPr>
          <w:lang w:val="ru-RU"/>
        </w:rPr>
      </w:pPr>
    </w:p>
    <w:p w:rsidR="006D4BA1" w:rsidRPr="00301104" w:rsidRDefault="00301104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6D4BA1" w:rsidRPr="00301104" w:rsidRDefault="00301104">
      <w:pPr>
        <w:autoSpaceDE w:val="0"/>
        <w:autoSpaceDN w:val="0"/>
        <w:spacing w:before="262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D4BA1" w:rsidRPr="00301104" w:rsidRDefault="00301104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6D4BA1" w:rsidRPr="00301104" w:rsidRDefault="00301104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6D4BA1" w:rsidRPr="00301104" w:rsidRDefault="00301104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6D4BA1" w:rsidRPr="00301104" w:rsidRDefault="0030110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6D4BA1" w:rsidRPr="00301104" w:rsidRDefault="00301104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6D4BA1" w:rsidRPr="00301104" w:rsidRDefault="00301104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6D4BA1" w:rsidRPr="00301104" w:rsidRDefault="00301104">
      <w:pPr>
        <w:autoSpaceDE w:val="0"/>
        <w:autoSpaceDN w:val="0"/>
        <w:spacing w:before="238" w:after="0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6D4BA1" w:rsidRPr="00301104" w:rsidRDefault="00301104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6D4BA1" w:rsidRPr="00301104" w:rsidRDefault="0030110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66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6D4BA1" w:rsidRPr="00301104" w:rsidRDefault="0030110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6D4BA1" w:rsidRPr="00301104" w:rsidRDefault="00301104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proofErr w:type="gram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ситуацией(</w:t>
      </w:r>
      <w:proofErr w:type="gram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6D4BA1" w:rsidRPr="00301104" w:rsidRDefault="00301104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6D4BA1" w:rsidRPr="00301104" w:rsidRDefault="00301104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6D4BA1" w:rsidRPr="00301104" w:rsidRDefault="00301104">
      <w:pPr>
        <w:autoSpaceDE w:val="0"/>
        <w:autoSpaceDN w:val="0"/>
        <w:spacing w:before="322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D4BA1" w:rsidRPr="00301104" w:rsidRDefault="00301104">
      <w:pPr>
        <w:autoSpaceDE w:val="0"/>
        <w:autoSpaceDN w:val="0"/>
        <w:spacing w:before="166" w:after="0"/>
        <w:ind w:firstLine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6D4BA1" w:rsidRPr="00301104" w:rsidRDefault="00301104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6D4BA1" w:rsidRPr="00301104" w:rsidRDefault="00301104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:rsidR="006D4BA1" w:rsidRPr="00301104" w:rsidRDefault="00301104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6D4BA1" w:rsidRPr="00301104" w:rsidRDefault="00301104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6D4BA1" w:rsidRPr="00301104" w:rsidRDefault="00301104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6D4BA1" w:rsidRPr="00301104" w:rsidRDefault="0030110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6D4BA1" w:rsidRPr="00301104" w:rsidRDefault="00301104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108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:rsidR="006D4BA1" w:rsidRPr="00301104" w:rsidRDefault="00301104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6D4BA1" w:rsidRPr="00301104" w:rsidRDefault="00301104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6D4BA1" w:rsidRPr="00301104" w:rsidRDefault="0030110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6D4BA1" w:rsidRPr="00301104" w:rsidRDefault="00301104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6D4BA1" w:rsidRPr="00301104" w:rsidRDefault="00301104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6D4BA1" w:rsidRPr="00301104" w:rsidRDefault="00301104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давать определения терминам «мораль», «нравственность», «духовные </w:t>
      </w: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ценности</w:t>
      </w:r>
      <w:proofErr w:type="gram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духовность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» на доступном для обучающихся уровне осмысления;</w:t>
      </w:r>
    </w:p>
    <w:p w:rsidR="006D4BA1" w:rsidRPr="00301104" w:rsidRDefault="0030110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138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уметь характеризовать государствообразующие конфессии России и их картины мира.</w:t>
      </w:r>
    </w:p>
    <w:p w:rsidR="006D4BA1" w:rsidRPr="00301104" w:rsidRDefault="00301104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6D4BA1" w:rsidRPr="00301104" w:rsidRDefault="00301104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6D4BA1" w:rsidRPr="00301104" w:rsidRDefault="00301104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66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322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301104">
        <w:rPr>
          <w:lang w:val="ru-RU"/>
        </w:rPr>
        <w:br/>
      </w:r>
      <w:proofErr w:type="gram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6D4BA1" w:rsidRPr="00301104" w:rsidRDefault="00301104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6D4BA1" w:rsidRPr="00301104" w:rsidRDefault="00301104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6D4BA1" w:rsidRPr="00301104" w:rsidRDefault="00301104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6D4BA1" w:rsidRPr="00301104" w:rsidRDefault="00301104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6D4BA1" w:rsidRPr="00301104" w:rsidRDefault="00301104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301104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proofErr w:type="gram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сформированные представления о закономерностях развития семьи в культуре и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66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6D4BA1" w:rsidRPr="00301104" w:rsidRDefault="00301104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6D4BA1" w:rsidRPr="00301104" w:rsidRDefault="00301104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6D4BA1" w:rsidRPr="00301104" w:rsidRDefault="00301104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</w:t>
      </w: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взаимопомощь»,«сострадание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», «милосердие», «любовь», «дружба», «коллективизм», «патриотизм», «любовь к близким».</w:t>
      </w:r>
    </w:p>
    <w:p w:rsidR="006D4BA1" w:rsidRPr="00301104" w:rsidRDefault="00301104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66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6D4BA1" w:rsidRPr="00301104" w:rsidRDefault="00301104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6D4BA1" w:rsidRPr="00301104" w:rsidRDefault="00301104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значении терминов «взаимодействие культур», «культурный </w:t>
      </w:r>
      <w:proofErr w:type="spellStart"/>
      <w:proofErr w:type="gram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обмен»как</w:t>
      </w:r>
      <w:proofErr w:type="spellEnd"/>
      <w:proofErr w:type="gram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распространения и обогащения духовно-нравственных идеалов общества;</w:t>
      </w:r>
    </w:p>
    <w:p w:rsidR="006D4BA1" w:rsidRPr="00301104" w:rsidRDefault="0030110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:rsidR="006D4BA1" w:rsidRPr="00301104" w:rsidRDefault="00301104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6D4BA1" w:rsidRPr="00301104" w:rsidRDefault="00301104">
      <w:pPr>
        <w:autoSpaceDE w:val="0"/>
        <w:autoSpaceDN w:val="0"/>
        <w:spacing w:before="180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6D4BA1" w:rsidRPr="00301104" w:rsidRDefault="00301104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принципы федеративного устройства России и концепт «</w:t>
      </w: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6D4BA1" w:rsidRPr="00301104" w:rsidRDefault="0030110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132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6D4BA1" w:rsidRPr="00301104" w:rsidRDefault="00301104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:rsidR="006D4BA1" w:rsidRPr="00301104" w:rsidRDefault="00301104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301104">
        <w:rPr>
          <w:lang w:val="ru-RU"/>
        </w:rPr>
        <w:br/>
      </w:r>
      <w:r w:rsidRPr="00301104">
        <w:rPr>
          <w:lang w:val="ru-RU"/>
        </w:rPr>
        <w:tab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84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6D4BA1" w:rsidRPr="00301104" w:rsidRDefault="0030110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6D4BA1" w:rsidRPr="00301104" w:rsidRDefault="00301104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6D4BA1" w:rsidRPr="00301104" w:rsidRDefault="00301104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:rsidR="006D4BA1" w:rsidRPr="00301104" w:rsidRDefault="00301104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6D4BA1" w:rsidRPr="00301104" w:rsidRDefault="0030110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:rsidR="006D4BA1" w:rsidRPr="00301104" w:rsidRDefault="0030110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6D4BA1" w:rsidRPr="00301104" w:rsidRDefault="00301104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6D4BA1" w:rsidRPr="00301104" w:rsidRDefault="00301104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6D4BA1" w:rsidRPr="00301104" w:rsidRDefault="00301104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:rsidR="006D4BA1" w:rsidRPr="00301104" w:rsidRDefault="00301104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6D4BA1" w:rsidRPr="00301104" w:rsidRDefault="0030110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:rsidR="006D4BA1" w:rsidRPr="00301104" w:rsidRDefault="0030110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6D4BA1" w:rsidRPr="00301104" w:rsidRDefault="00301104">
      <w:pPr>
        <w:autoSpaceDE w:val="0"/>
        <w:autoSpaceDN w:val="0"/>
        <w:spacing w:before="178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:rsidR="006D4BA1" w:rsidRPr="00301104" w:rsidRDefault="00301104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6D4BA1" w:rsidRPr="00301104" w:rsidRDefault="00301104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64" w:line="220" w:lineRule="exact"/>
        <w:rPr>
          <w:lang w:val="ru-RU"/>
        </w:rPr>
      </w:pPr>
    </w:p>
    <w:p w:rsidR="006D4BA1" w:rsidRDefault="0030110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04"/>
        <w:gridCol w:w="5632"/>
        <w:gridCol w:w="1536"/>
        <w:gridCol w:w="1646"/>
      </w:tblGrid>
      <w:tr w:rsidR="006D4BA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6D4BA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A1" w:rsidRDefault="006D4BA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A1" w:rsidRDefault="006D4BA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A1" w:rsidRDefault="006D4BA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A1" w:rsidRDefault="006D4BA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A1" w:rsidRDefault="006D4BA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A1" w:rsidRDefault="006D4BA1"/>
        </w:tc>
      </w:tr>
      <w:tr w:rsidR="006D4BA1" w:rsidRPr="00B8730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«Россия — наш общий дом»</w:t>
            </w:r>
          </w:p>
        </w:tc>
      </w:tr>
      <w:tr w:rsidR="006D4BA1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Зачем изучать курс «Основы </w:t>
            </w:r>
            <w:r w:rsidRPr="00301104">
              <w:rPr>
                <w:lang w:val="ru-RU"/>
              </w:rPr>
              <w:br/>
            </w: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 w:rsidRPr="00B8730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русском языке как языке межнационального общения;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01104">
              <w:rPr>
                <w:lang w:val="ru-RU"/>
              </w:rPr>
              <w:br/>
            </w:r>
            <w:proofErr w:type="spellStart"/>
            <w:proofErr w:type="gramStart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01104">
              <w:rPr>
                <w:lang w:val="ru-RU"/>
              </w:rPr>
              <w:br/>
            </w: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6D4BA1">
            <w:pPr>
              <w:rPr>
                <w:lang w:val="ru-RU"/>
              </w:rPr>
            </w:pPr>
          </w:p>
        </w:tc>
      </w:tr>
      <w:tr w:rsidR="006D4BA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с текстом и зри тельным рядом учебника;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301104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материал по нескольким источникам, готовить доклады, работать с научно-популярной литературой;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 w:rsidRPr="00B8730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 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 w:rsidRPr="00B8730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как и почему история каждой семьи тесно связана с историей страны, народа;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01104">
              <w:rPr>
                <w:lang w:val="ru-RU"/>
              </w:rPr>
              <w:br/>
            </w:r>
            <w:proofErr w:type="spellStart"/>
            <w:proofErr w:type="gramStart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01104">
              <w:rPr>
                <w:lang w:val="ru-RU"/>
              </w:rPr>
              <w:br/>
            </w: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6D4BA1">
            <w:pPr>
              <w:rPr>
                <w:lang w:val="ru-RU"/>
              </w:rPr>
            </w:pPr>
          </w:p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объяснять и разграничивать основные понятия по теме;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фольклорные сюжеты о семье, семейных ценностях;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</w:tbl>
    <w:p w:rsidR="006D4BA1" w:rsidRDefault="006D4BA1">
      <w:pPr>
        <w:autoSpaceDE w:val="0"/>
        <w:autoSpaceDN w:val="0"/>
        <w:spacing w:after="0" w:line="14" w:lineRule="exact"/>
      </w:pPr>
    </w:p>
    <w:p w:rsidR="006D4BA1" w:rsidRDefault="006D4BA1">
      <w:pPr>
        <w:sectPr w:rsidR="006D4BA1" w:rsidSect="00301104">
          <w:pgSz w:w="16840" w:h="11900" w:orient="landscape"/>
          <w:pgMar w:top="562" w:right="666" w:bottom="282" w:left="640" w:header="720" w:footer="720" w:gutter="0"/>
          <w:cols w:space="720" w:equalWidth="0">
            <w:col w:w="15892" w:space="0"/>
          </w:cols>
          <w:docGrid w:linePitch="360"/>
        </w:sectPr>
      </w:pPr>
    </w:p>
    <w:p w:rsidR="006D4BA1" w:rsidRDefault="006D4BA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04"/>
        <w:gridCol w:w="5632"/>
        <w:gridCol w:w="1536"/>
        <w:gridCol w:w="1646"/>
      </w:tblGrid>
      <w:tr w:rsidR="006D4BA1" w:rsidRPr="00B8730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301104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01104">
              <w:rPr>
                <w:lang w:val="ru-RU"/>
              </w:rPr>
              <w:br/>
            </w:r>
            <w:proofErr w:type="spellStart"/>
            <w:proofErr w:type="gramStart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01104">
              <w:rPr>
                <w:lang w:val="ru-RU"/>
              </w:rPr>
              <w:br/>
            </w: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6D4BA1">
            <w:pPr>
              <w:rPr>
                <w:lang w:val="ru-RU"/>
              </w:rPr>
            </w:pPr>
          </w:p>
        </w:tc>
      </w:tr>
      <w:tr w:rsidR="006D4BA1" w:rsidRPr="00B8730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6D4BA1" w:rsidRPr="00B8730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  — общество  —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01104">
              <w:rPr>
                <w:lang w:val="ru-RU"/>
              </w:rPr>
              <w:br/>
            </w:r>
            <w:proofErr w:type="spellStart"/>
            <w:proofErr w:type="gramStart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01104">
              <w:rPr>
                <w:lang w:val="ru-RU"/>
              </w:rPr>
              <w:br/>
            </w: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6D4BA1">
            <w:pPr>
              <w:rPr>
                <w:lang w:val="ru-RU"/>
              </w:rPr>
            </w:pPr>
          </w:p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Духовный мир человека. Человек —творец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мораль и нравственность, любовь к близким;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 w:rsidRPr="00B8730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«Культурное единство России»</w:t>
            </w:r>
          </w:p>
        </w:tc>
      </w:tr>
      <w:tr w:rsidR="006D4BA1" w:rsidRPr="00B8730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историческая память, как история каждой семьи связана с историей страны;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01104">
              <w:rPr>
                <w:lang w:val="ru-RU"/>
              </w:rPr>
              <w:br/>
            </w:r>
            <w:proofErr w:type="spellStart"/>
            <w:proofErr w:type="gramStart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01104">
              <w:rPr>
                <w:lang w:val="ru-RU"/>
              </w:rPr>
              <w:br/>
            </w: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6D4BA1">
            <w:pPr>
              <w:rPr>
                <w:lang w:val="ru-RU"/>
              </w:rPr>
            </w:pPr>
          </w:p>
        </w:tc>
      </w:tr>
      <w:tr w:rsidR="006D4BA1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особенности литературы, её отличия от других видов художественного творчества;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 w:rsidRPr="00B8730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объяснять значение основных понятий, отражающих духовно-нравственные ценности;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01104">
              <w:rPr>
                <w:lang w:val="ru-RU"/>
              </w:rPr>
              <w:br/>
            </w:r>
            <w:proofErr w:type="spellStart"/>
            <w:proofErr w:type="gramStart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01104">
              <w:rPr>
                <w:lang w:val="ru-RU"/>
              </w:rPr>
              <w:br/>
            </w: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6D4BA1">
            <w:pPr>
              <w:rPr>
                <w:lang w:val="ru-RU"/>
              </w:rPr>
            </w:pPr>
          </w:p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ценность многообразия культурных укладов народов России;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связь между историей памятника и историей края;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и называть основные темы музыкального творчества народов России, понимать, как история народа отражается в его музыке;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что такое национальная литература;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Бытовые традиции народов России: пища, одежда, дом (</w:t>
            </w:r>
            <w:r w:rsidRPr="00301104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</w:tbl>
    <w:p w:rsidR="006D4BA1" w:rsidRDefault="006D4BA1">
      <w:pPr>
        <w:autoSpaceDE w:val="0"/>
        <w:autoSpaceDN w:val="0"/>
        <w:spacing w:after="0" w:line="14" w:lineRule="exact"/>
      </w:pPr>
    </w:p>
    <w:p w:rsidR="006D4BA1" w:rsidRDefault="006D4BA1">
      <w:pPr>
        <w:sectPr w:rsidR="006D4BA1" w:rsidSect="00301104">
          <w:pgSz w:w="16840" w:h="11900" w:orient="landscape"/>
          <w:pgMar w:top="394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6D4BA1" w:rsidRDefault="006D4BA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04"/>
        <w:gridCol w:w="5632"/>
        <w:gridCol w:w="1536"/>
        <w:gridCol w:w="1646"/>
      </w:tblGrid>
      <w:tr w:rsidR="006D4BA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right="864"/>
              <w:jc w:val="center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301104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  <w:tr w:rsidR="006D4BA1" w:rsidRPr="00B8730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Единство </w:t>
            </w:r>
            <w:proofErr w:type="gramStart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страны  —</w:t>
            </w:r>
            <w:proofErr w:type="gram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01104">
              <w:rPr>
                <w:lang w:val="ru-RU"/>
              </w:rPr>
              <w:br/>
            </w:r>
            <w:proofErr w:type="spellStart"/>
            <w:proofErr w:type="gramStart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01104">
              <w:rPr>
                <w:lang w:val="ru-RU"/>
              </w:rPr>
              <w:br/>
            </w: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6D4BA1">
            <w:pPr>
              <w:rPr>
                <w:lang w:val="ru-RU"/>
              </w:rPr>
            </w:pPr>
          </w:p>
        </w:tc>
      </w:tr>
      <w:tr w:rsidR="006D4BA1">
        <w:trPr>
          <w:trHeight w:hRule="exact" w:val="520"/>
        </w:trPr>
        <w:tc>
          <w:tcPr>
            <w:tcW w:w="311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Pr="00301104" w:rsidRDefault="00301104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3011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30110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618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BA1" w:rsidRDefault="006D4BA1"/>
        </w:tc>
      </w:tr>
    </w:tbl>
    <w:p w:rsidR="006D4BA1" w:rsidRDefault="006D4BA1">
      <w:pPr>
        <w:autoSpaceDE w:val="0"/>
        <w:autoSpaceDN w:val="0"/>
        <w:spacing w:after="0" w:line="14" w:lineRule="exact"/>
      </w:pPr>
    </w:p>
    <w:p w:rsidR="006D4BA1" w:rsidRDefault="006D4BA1">
      <w:pPr>
        <w:sectPr w:rsidR="006D4BA1" w:rsidSect="00301104">
          <w:pgSz w:w="16840" w:h="11900" w:orient="landscape"/>
          <w:pgMar w:top="1440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6D4BA1" w:rsidRDefault="006D4BA1">
      <w:pPr>
        <w:autoSpaceDE w:val="0"/>
        <w:autoSpaceDN w:val="0"/>
        <w:spacing w:after="78" w:line="220" w:lineRule="exact"/>
      </w:pPr>
    </w:p>
    <w:p w:rsidR="006D4BA1" w:rsidRDefault="006D4BA1">
      <w:pPr>
        <w:autoSpaceDE w:val="0"/>
        <w:autoSpaceDN w:val="0"/>
        <w:spacing w:after="78" w:line="220" w:lineRule="exact"/>
      </w:pPr>
      <w:bookmarkStart w:id="4" w:name="_GoBack"/>
      <w:bookmarkEnd w:id="4"/>
    </w:p>
    <w:p w:rsidR="006D4BA1" w:rsidRDefault="0030110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D4BA1" w:rsidRDefault="0030110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D4BA1" w:rsidRPr="00301104" w:rsidRDefault="00301104">
      <w:pPr>
        <w:autoSpaceDE w:val="0"/>
        <w:autoSpaceDN w:val="0"/>
        <w:spacing w:before="166" w:after="0" w:line="271" w:lineRule="auto"/>
        <w:rPr>
          <w:lang w:val="ru-RU"/>
        </w:rPr>
      </w:pP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Студеникин М.Т., Основы духовно-нравственной культуры народов России. Основы светской этики, 5 класс. ООО «Русское слово-учебник»;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D4BA1" w:rsidRPr="00301104" w:rsidRDefault="00301104">
      <w:pPr>
        <w:autoSpaceDE w:val="0"/>
        <w:autoSpaceDN w:val="0"/>
        <w:spacing w:before="262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D4BA1" w:rsidRPr="00301104" w:rsidRDefault="00301104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М.Т.Студеникин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, В.И. Добролюбова Книга для учителя к учебнику "Основы духовно-нравственной культуры народов России" Основы светской этики. методическое пособие. </w:t>
      </w:r>
      <w:proofErr w:type="spellStart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Изд."Русское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слово"</w:t>
      </w:r>
    </w:p>
    <w:p w:rsidR="006D4BA1" w:rsidRPr="00301104" w:rsidRDefault="00301104">
      <w:pPr>
        <w:autoSpaceDE w:val="0"/>
        <w:autoSpaceDN w:val="0"/>
        <w:spacing w:before="264"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D4BA1" w:rsidRPr="00301104" w:rsidRDefault="00301104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multiurok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D4BA1" w:rsidRPr="00301104" w:rsidRDefault="006D4BA1">
      <w:pPr>
        <w:rPr>
          <w:lang w:val="ru-RU"/>
        </w:rPr>
        <w:sectPr w:rsidR="006D4BA1" w:rsidRPr="00301104">
          <w:pgSz w:w="11900" w:h="16840"/>
          <w:pgMar w:top="298" w:right="646" w:bottom="1440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6D4BA1" w:rsidRPr="00301104" w:rsidRDefault="006D4BA1">
      <w:pPr>
        <w:autoSpaceDE w:val="0"/>
        <w:autoSpaceDN w:val="0"/>
        <w:spacing w:after="78" w:line="220" w:lineRule="exact"/>
        <w:rPr>
          <w:lang w:val="ru-RU"/>
        </w:rPr>
      </w:pPr>
    </w:p>
    <w:p w:rsidR="006D4BA1" w:rsidRPr="00301104" w:rsidRDefault="00301104">
      <w:pPr>
        <w:autoSpaceDE w:val="0"/>
        <w:autoSpaceDN w:val="0"/>
        <w:spacing w:after="0" w:line="230" w:lineRule="auto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D4BA1" w:rsidRPr="00301104" w:rsidRDefault="00301104">
      <w:pPr>
        <w:autoSpaceDE w:val="0"/>
        <w:autoSpaceDN w:val="0"/>
        <w:spacing w:before="346" w:after="0" w:line="302" w:lineRule="auto"/>
        <w:ind w:right="5472"/>
        <w:rPr>
          <w:lang w:val="ru-RU"/>
        </w:r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01104">
        <w:rPr>
          <w:lang w:val="ru-RU"/>
        </w:rPr>
        <w:br/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Учебник, тетрадь, линейка, авторучка, карандаш.</w:t>
      </w:r>
    </w:p>
    <w:p w:rsidR="006D4BA1" w:rsidRPr="00301104" w:rsidRDefault="00301104" w:rsidP="00EB6B68">
      <w:pPr>
        <w:autoSpaceDE w:val="0"/>
        <w:autoSpaceDN w:val="0"/>
        <w:spacing w:before="262" w:after="0" w:line="302" w:lineRule="auto"/>
        <w:ind w:right="3024"/>
        <w:rPr>
          <w:lang w:val="ru-RU"/>
        </w:rPr>
        <w:sectPr w:rsidR="006D4BA1" w:rsidRPr="0030110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3011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301104">
        <w:rPr>
          <w:rFonts w:ascii="Times New Roman" w:eastAsia="Times New Roman" w:hAnsi="Times New Roman"/>
          <w:color w:val="000000"/>
          <w:sz w:val="24"/>
          <w:lang w:val="ru-RU"/>
        </w:rPr>
        <w:t>Тетрадь, карандаш, линейка, авторучк</w:t>
      </w:r>
      <w:r w:rsidR="00EB6B68">
        <w:rPr>
          <w:rFonts w:ascii="Times New Roman" w:eastAsia="Times New Roman" w:hAnsi="Times New Roman"/>
          <w:color w:val="000000"/>
          <w:sz w:val="24"/>
          <w:lang w:val="ru-RU"/>
        </w:rPr>
        <w:t>а</w:t>
      </w:r>
    </w:p>
    <w:p w:rsidR="00301104" w:rsidRPr="00301104" w:rsidRDefault="00301104">
      <w:pPr>
        <w:rPr>
          <w:lang w:val="ru-RU"/>
        </w:rPr>
      </w:pPr>
    </w:p>
    <w:sectPr w:rsidR="00301104" w:rsidRPr="0030110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1104"/>
    <w:rsid w:val="00326F90"/>
    <w:rsid w:val="00561BFB"/>
    <w:rsid w:val="006D4BA1"/>
    <w:rsid w:val="008A1A12"/>
    <w:rsid w:val="00AA1D8D"/>
    <w:rsid w:val="00B47730"/>
    <w:rsid w:val="00B87308"/>
    <w:rsid w:val="00CB0664"/>
    <w:rsid w:val="00EB6B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ABF2C"/>
  <w14:defaultImageDpi w14:val="300"/>
  <w15:docId w15:val="{6BA351E8-D3E2-4114-96DE-AD4D7CAE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30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01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2E387-D0B5-48BE-90EF-322341FF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7453</Words>
  <Characters>42483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cp:lastPrinted>2022-10-07T06:02:00Z</cp:lastPrinted>
  <dcterms:created xsi:type="dcterms:W3CDTF">2023-11-02T07:08:00Z</dcterms:created>
  <dcterms:modified xsi:type="dcterms:W3CDTF">2023-11-02T07:08:00Z</dcterms:modified>
  <cp:category/>
</cp:coreProperties>
</file>