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1B6" w:rsidRDefault="009A61B6">
      <w:pPr>
        <w:autoSpaceDE w:val="0"/>
        <w:autoSpaceDN w:val="0"/>
        <w:spacing w:after="78" w:line="220" w:lineRule="exact"/>
      </w:pPr>
    </w:p>
    <w:p w:rsidR="00C50AD9" w:rsidRDefault="00C50AD9" w:rsidP="00C50A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0AD9" w:rsidRDefault="00C50AD9" w:rsidP="00C50A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60646c2-889a-4569-8575-2a8bf8f7bf0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50AD9" w:rsidRDefault="00C50AD9" w:rsidP="00C50A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Оренбургского района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50AD9" w:rsidRDefault="00C50AD9" w:rsidP="00C50A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"Пригородная СОШ №1 Оренбургского района"</w:t>
      </w:r>
    </w:p>
    <w:p w:rsidR="00C50AD9" w:rsidRDefault="00C50AD9" w:rsidP="00C50AD9">
      <w:pPr>
        <w:spacing w:after="0"/>
        <w:ind w:left="120"/>
        <w:rPr>
          <w:lang w:val="ru-RU"/>
        </w:rPr>
      </w:pPr>
    </w:p>
    <w:p w:rsidR="00C50AD9" w:rsidRDefault="00C50AD9" w:rsidP="00C50AD9">
      <w:pPr>
        <w:spacing w:after="0"/>
        <w:ind w:left="120"/>
        <w:rPr>
          <w:lang w:val="ru-RU"/>
        </w:rPr>
      </w:pPr>
    </w:p>
    <w:p w:rsidR="00C50AD9" w:rsidRDefault="00C50AD9" w:rsidP="00C50AD9">
      <w:pPr>
        <w:spacing w:after="0"/>
        <w:ind w:left="120"/>
        <w:rPr>
          <w:lang w:val="ru-RU"/>
        </w:rPr>
      </w:pPr>
    </w:p>
    <w:p w:rsidR="00C50AD9" w:rsidRDefault="00C50AD9" w:rsidP="00C50AD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</w:tblGrid>
      <w:tr w:rsidR="00C50AD9" w:rsidTr="00C50AD9">
        <w:tc>
          <w:tcPr>
            <w:tcW w:w="3114" w:type="dxa"/>
          </w:tcPr>
          <w:p w:rsidR="00C50AD9" w:rsidRDefault="00C50A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0AD9" w:rsidRDefault="00C50A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0AD9" w:rsidRDefault="00C50A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0AD9" w:rsidRPr="00C50AD9" w:rsidRDefault="00C50AD9" w:rsidP="00C50AD9">
      <w:pPr>
        <w:spacing w:after="0"/>
        <w:ind w:left="120"/>
        <w:rPr>
          <w:rFonts w:eastAsiaTheme="minorHAnsi"/>
          <w:lang w:val="ru-RU"/>
        </w:rPr>
      </w:pPr>
    </w:p>
    <w:p w:rsidR="00C50AD9" w:rsidRPr="00C50AD9" w:rsidRDefault="00C50AD9" w:rsidP="00C50AD9">
      <w:pPr>
        <w:spacing w:after="0"/>
        <w:ind w:left="120"/>
        <w:rPr>
          <w:lang w:val="ru-RU"/>
        </w:rPr>
      </w:pPr>
      <w:r w:rsidRPr="00C50AD9">
        <w:rPr>
          <w:rFonts w:ascii="Times New Roman" w:hAnsi="Times New Roman"/>
          <w:color w:val="000000"/>
          <w:sz w:val="28"/>
          <w:lang w:val="ru-RU"/>
        </w:rPr>
        <w:t>‌</w:t>
      </w:r>
    </w:p>
    <w:p w:rsidR="00C50AD9" w:rsidRPr="00C50AD9" w:rsidRDefault="00C50AD9" w:rsidP="00C50AD9">
      <w:pPr>
        <w:spacing w:after="0"/>
        <w:ind w:left="120"/>
        <w:rPr>
          <w:lang w:val="ru-RU"/>
        </w:rPr>
      </w:pPr>
    </w:p>
    <w:p w:rsidR="00C50AD9" w:rsidRPr="00C50AD9" w:rsidRDefault="00C50AD9" w:rsidP="00C50AD9">
      <w:pPr>
        <w:spacing w:after="0"/>
        <w:ind w:left="120"/>
        <w:rPr>
          <w:lang w:val="ru-RU"/>
        </w:rPr>
      </w:pPr>
    </w:p>
    <w:p w:rsidR="00C50AD9" w:rsidRPr="00C50AD9" w:rsidRDefault="00C50AD9" w:rsidP="00C50AD9">
      <w:pPr>
        <w:spacing w:after="0"/>
        <w:ind w:left="120"/>
        <w:rPr>
          <w:lang w:val="ru-RU"/>
        </w:rPr>
      </w:pPr>
    </w:p>
    <w:p w:rsidR="00C50AD9" w:rsidRPr="00C50AD9" w:rsidRDefault="00C50AD9" w:rsidP="00C50AD9">
      <w:pPr>
        <w:spacing w:after="0" w:line="408" w:lineRule="auto"/>
        <w:ind w:left="120"/>
        <w:jc w:val="center"/>
        <w:rPr>
          <w:lang w:val="ru-RU"/>
        </w:rPr>
      </w:pPr>
      <w:r w:rsidRPr="00C50A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0AD9" w:rsidRPr="00C50AD9" w:rsidRDefault="00C50AD9" w:rsidP="00C50AD9">
      <w:pPr>
        <w:spacing w:after="0" w:line="408" w:lineRule="auto"/>
        <w:ind w:left="120"/>
        <w:jc w:val="center"/>
        <w:rPr>
          <w:lang w:val="ru-RU"/>
        </w:rPr>
      </w:pPr>
      <w:r w:rsidRPr="00C50AD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0AD9">
        <w:rPr>
          <w:rFonts w:ascii="Times New Roman" w:hAnsi="Times New Roman"/>
          <w:color w:val="000000"/>
          <w:sz w:val="28"/>
          <w:lang w:val="ru-RU"/>
        </w:rPr>
        <w:t xml:space="preserve"> 1389224)</w:t>
      </w:r>
    </w:p>
    <w:p w:rsidR="00C50AD9" w:rsidRPr="00C50AD9" w:rsidRDefault="00C50AD9" w:rsidP="00C50AD9">
      <w:pPr>
        <w:spacing w:after="0"/>
        <w:ind w:left="120"/>
        <w:jc w:val="center"/>
        <w:rPr>
          <w:lang w:val="ru-RU"/>
        </w:rPr>
      </w:pPr>
    </w:p>
    <w:p w:rsidR="00C50AD9" w:rsidRDefault="00C50AD9" w:rsidP="00C50A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Основы религиозной культуры и светской этики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50AD9" w:rsidRDefault="00C50AD9" w:rsidP="00C50A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 классов</w:t>
      </w:r>
    </w:p>
    <w:p w:rsidR="00C50AD9" w:rsidRDefault="00C50AD9" w:rsidP="00C50AD9">
      <w:pPr>
        <w:spacing w:after="0"/>
        <w:ind w:left="120"/>
        <w:jc w:val="center"/>
        <w:rPr>
          <w:lang w:val="ru-RU"/>
        </w:rPr>
      </w:pPr>
    </w:p>
    <w:p w:rsidR="00C50AD9" w:rsidRDefault="00C50AD9" w:rsidP="00C50AD9">
      <w:pPr>
        <w:spacing w:after="0"/>
        <w:ind w:left="120"/>
        <w:jc w:val="center"/>
        <w:rPr>
          <w:lang w:val="ru-RU"/>
        </w:rPr>
      </w:pPr>
    </w:p>
    <w:p w:rsidR="00C50AD9" w:rsidRDefault="00C50AD9" w:rsidP="00C50AD9">
      <w:pPr>
        <w:spacing w:after="0"/>
        <w:ind w:left="120"/>
        <w:jc w:val="center"/>
        <w:rPr>
          <w:lang w:val="ru-RU"/>
        </w:rPr>
      </w:pPr>
    </w:p>
    <w:p w:rsidR="00C50AD9" w:rsidRDefault="00C50AD9" w:rsidP="00C50AD9">
      <w:pPr>
        <w:spacing w:after="0"/>
        <w:ind w:left="120"/>
        <w:jc w:val="center"/>
        <w:rPr>
          <w:lang w:val="ru-RU"/>
        </w:rPr>
      </w:pPr>
    </w:p>
    <w:p w:rsidR="00C50AD9" w:rsidRDefault="00C50AD9" w:rsidP="00C50AD9">
      <w:pPr>
        <w:spacing w:after="0"/>
        <w:ind w:left="120"/>
        <w:jc w:val="center"/>
        <w:rPr>
          <w:lang w:val="ru-RU"/>
        </w:rPr>
      </w:pPr>
    </w:p>
    <w:p w:rsidR="00C50AD9" w:rsidRDefault="00C50AD9" w:rsidP="00C50AD9">
      <w:pPr>
        <w:spacing w:after="0"/>
        <w:ind w:left="120"/>
        <w:jc w:val="center"/>
        <w:rPr>
          <w:lang w:val="ru-RU"/>
        </w:rPr>
      </w:pPr>
    </w:p>
    <w:p w:rsidR="00C50AD9" w:rsidRDefault="00C50AD9" w:rsidP="00C50AD9">
      <w:pPr>
        <w:spacing w:after="0"/>
        <w:ind w:left="120"/>
        <w:jc w:val="center"/>
        <w:rPr>
          <w:lang w:val="ru-RU"/>
        </w:rPr>
      </w:pPr>
    </w:p>
    <w:p w:rsidR="00C50AD9" w:rsidRDefault="00C50AD9" w:rsidP="00C50AD9">
      <w:pPr>
        <w:spacing w:after="0"/>
        <w:ind w:left="120"/>
        <w:jc w:val="center"/>
        <w:rPr>
          <w:lang w:val="ru-RU"/>
        </w:rPr>
      </w:pPr>
    </w:p>
    <w:p w:rsidR="00C50AD9" w:rsidRDefault="00C50AD9" w:rsidP="00C50AD9">
      <w:pPr>
        <w:spacing w:after="0"/>
        <w:ind w:left="120"/>
        <w:jc w:val="center"/>
        <w:rPr>
          <w:lang w:val="ru-RU"/>
        </w:rPr>
      </w:pPr>
    </w:p>
    <w:p w:rsidR="00C50AD9" w:rsidRDefault="00C50AD9" w:rsidP="00C50AD9">
      <w:pPr>
        <w:spacing w:after="0"/>
        <w:ind w:left="120"/>
        <w:jc w:val="center"/>
        <w:rPr>
          <w:lang w:val="ru-RU"/>
        </w:rPr>
      </w:pPr>
    </w:p>
    <w:p w:rsidR="00C50AD9" w:rsidRDefault="00C50AD9" w:rsidP="00C50AD9">
      <w:pPr>
        <w:spacing w:after="0"/>
        <w:ind w:left="120"/>
        <w:jc w:val="center"/>
        <w:rPr>
          <w:lang w:val="ru-RU"/>
        </w:rPr>
      </w:pPr>
    </w:p>
    <w:p w:rsidR="00C50AD9" w:rsidRDefault="00C50AD9" w:rsidP="00C50AD9">
      <w:pPr>
        <w:spacing w:after="0"/>
        <w:ind w:left="120"/>
        <w:jc w:val="center"/>
        <w:rPr>
          <w:lang w:val="ru-RU"/>
        </w:rPr>
      </w:pPr>
    </w:p>
    <w:p w:rsidR="00C50AD9" w:rsidRPr="00C50AD9" w:rsidRDefault="00C50AD9" w:rsidP="00C50AD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50AD9">
        <w:rPr>
          <w:rFonts w:ascii="Times New Roman" w:hAnsi="Times New Roman"/>
          <w:color w:val="000000"/>
          <w:sz w:val="28"/>
          <w:lang w:val="ru-RU"/>
        </w:rPr>
        <w:t>​</w:t>
      </w:r>
    </w:p>
    <w:p w:rsidR="00C50AD9" w:rsidRDefault="00C50AD9" w:rsidP="00C50AD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50AD9" w:rsidRDefault="00C50AD9" w:rsidP="00C50AD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50AD9" w:rsidRDefault="00C50AD9" w:rsidP="00C50AD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50AD9" w:rsidRPr="00C50AD9" w:rsidRDefault="00C50AD9" w:rsidP="00C50AD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50AD9" w:rsidRDefault="00C50AD9" w:rsidP="00C50AD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50AD9" w:rsidRDefault="00C50AD9" w:rsidP="00C50AD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2C67" w:rsidRPr="00402C67" w:rsidRDefault="00C50AD9" w:rsidP="00C50AD9">
      <w:pPr>
        <w:spacing w:after="0"/>
        <w:ind w:left="120"/>
        <w:jc w:val="center"/>
        <w:rPr>
          <w:lang w:val="ru-RU"/>
        </w:rPr>
        <w:sectPr w:rsidR="00402C67" w:rsidRPr="00402C67">
          <w:pgSz w:w="11900" w:h="16840"/>
          <w:pgMar w:top="298" w:right="868" w:bottom="1440" w:left="738" w:header="720" w:footer="720" w:gutter="0"/>
          <w:cols w:space="720" w:equalWidth="0">
            <w:col w:w="10294" w:space="0"/>
          </w:cols>
          <w:docGrid w:linePitch="360"/>
        </w:sectPr>
      </w:pPr>
      <w:bookmarkStart w:id="2" w:name="6efb4b3f-b311-4243-8bdc-9c68fbe3f27d"/>
      <w:r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Пригородный, </w:t>
      </w:r>
      <w:bookmarkStart w:id="3" w:name="f1911595-c9b0-48c8-8fd6-d0b6f2c1f773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lock-9950140"/>
      <w:bookmarkEnd w:id="4"/>
    </w:p>
    <w:p w:rsidR="00C50AD9" w:rsidRDefault="00C50AD9">
      <w:pPr>
        <w:rPr>
          <w:lang w:val="ru-RU"/>
        </w:rPr>
      </w:pPr>
    </w:p>
    <w:p w:rsidR="009A61B6" w:rsidRPr="00402C67" w:rsidRDefault="0070164A">
      <w:pPr>
        <w:autoSpaceDE w:val="0"/>
        <w:autoSpaceDN w:val="0"/>
        <w:spacing w:after="0" w:line="230" w:lineRule="auto"/>
        <w:rPr>
          <w:lang w:val="ru-RU"/>
        </w:rPr>
      </w:pPr>
      <w:r w:rsidRPr="00402C67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A61B6" w:rsidRPr="00402C67" w:rsidRDefault="0070164A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— ФГОС НОО) по ОРКСЭ и обеспечивает содержательную составляющую ФГОС НОО. </w:t>
      </w:r>
    </w:p>
    <w:p w:rsidR="009A61B6" w:rsidRPr="00402C67" w:rsidRDefault="0070164A">
      <w:pPr>
        <w:autoSpaceDE w:val="0"/>
        <w:autoSpaceDN w:val="0"/>
        <w:spacing w:before="262" w:after="0" w:line="262" w:lineRule="auto"/>
        <w:ind w:right="1008"/>
        <w:rPr>
          <w:lang w:val="ru-RU"/>
        </w:rPr>
      </w:pPr>
      <w:r w:rsidRPr="00402C6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«ОСНОВЫ РЕЛИГИОЗНЫХ КУЛЬТУР И СВЕТСКОЙ ЭТИКИ»</w:t>
      </w:r>
    </w:p>
    <w:p w:rsidR="009A61B6" w:rsidRPr="00402C67" w:rsidRDefault="0070164A">
      <w:pPr>
        <w:autoSpaceDE w:val="0"/>
        <w:autoSpaceDN w:val="0"/>
        <w:spacing w:before="166" w:after="0" w:line="281" w:lineRule="auto"/>
        <w:ind w:right="288" w:firstLine="180"/>
        <w:rPr>
          <w:lang w:val="ru-RU"/>
        </w:rPr>
      </w:pPr>
      <w:r w:rsidRPr="00402C67">
        <w:rPr>
          <w:rFonts w:ascii="Times New Roman" w:eastAsia="Times New Roman" w:hAnsi="Times New Roman"/>
          <w:i/>
          <w:color w:val="000000"/>
          <w:sz w:val="24"/>
          <w:lang w:val="ru-RU"/>
        </w:rPr>
        <w:t>Планируемые результаты</w:t>
      </w: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модуля. </w:t>
      </w:r>
    </w:p>
    <w:p w:rsidR="009A61B6" w:rsidRPr="00402C67" w:rsidRDefault="0070164A">
      <w:pPr>
        <w:autoSpaceDE w:val="0"/>
        <w:autoSpaceDN w:val="0"/>
        <w:spacing w:before="70" w:after="0"/>
        <w:ind w:firstLine="180"/>
        <w:rPr>
          <w:lang w:val="ru-RU"/>
        </w:rPr>
      </w:pP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Культурологическая направленность предмета способствует развитию у обучающихся </w:t>
      </w:r>
      <w:r w:rsidRPr="00402C67">
        <w:rPr>
          <w:lang w:val="ru-RU"/>
        </w:rPr>
        <w:br/>
      </w: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</w:t>
      </w:r>
    </w:p>
    <w:p w:rsidR="009A61B6" w:rsidRPr="00402C67" w:rsidRDefault="0070164A"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Коммуникативный подход к преподаванию предмета ОРКСЭ предполагает организацию </w:t>
      </w:r>
      <w:r w:rsidRPr="00402C67">
        <w:rPr>
          <w:lang w:val="ru-RU"/>
        </w:rPr>
        <w:br/>
      </w: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9A61B6" w:rsidRPr="00402C67" w:rsidRDefault="0070164A">
      <w:pPr>
        <w:autoSpaceDE w:val="0"/>
        <w:autoSpaceDN w:val="0"/>
        <w:spacing w:before="70" w:after="0" w:line="288" w:lineRule="auto"/>
        <w:ind w:right="288" w:firstLine="180"/>
        <w:rPr>
          <w:lang w:val="ru-RU"/>
        </w:rPr>
      </w:pP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</w:t>
      </w:r>
      <w:proofErr w:type="spellStart"/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proofErr w:type="spellEnd"/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чения</w:t>
      </w:r>
      <w:proofErr w:type="spellEnd"/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 xml:space="preserve">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9A61B6" w:rsidRPr="00402C67" w:rsidRDefault="0070164A">
      <w:pPr>
        <w:autoSpaceDE w:val="0"/>
        <w:autoSpaceDN w:val="0"/>
        <w:spacing w:before="262" w:after="0" w:line="262" w:lineRule="auto"/>
        <w:ind w:right="864"/>
        <w:rPr>
          <w:lang w:val="ru-RU"/>
        </w:rPr>
      </w:pPr>
      <w:r w:rsidRPr="00402C6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«ОСНОВЫ РЕЛИГИОЗНЫХ КУЛЬТУР И СВЕТСКОЙ ЭТИКИ»</w:t>
      </w:r>
    </w:p>
    <w:p w:rsidR="009A61B6" w:rsidRPr="00402C67" w:rsidRDefault="0070164A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</w:t>
      </w:r>
      <w:r w:rsidRPr="00402C67">
        <w:rPr>
          <w:lang w:val="ru-RU"/>
        </w:rPr>
        <w:br/>
      </w: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многонационального народа России, а также к диалогу с представителями других культур и мировоззрений.</w:t>
      </w:r>
    </w:p>
    <w:p w:rsidR="009A61B6" w:rsidRPr="00402C67" w:rsidRDefault="0070164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Основными задачами ОРКСЭ являются:</w:t>
      </w:r>
    </w:p>
    <w:p w:rsidR="009A61B6" w:rsidRPr="00402C67" w:rsidRDefault="0070164A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— 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</w:t>
      </w:r>
    </w:p>
    <w:p w:rsidR="009A61B6" w:rsidRPr="00402C67" w:rsidRDefault="009A61B6">
      <w:pPr>
        <w:rPr>
          <w:lang w:val="ru-RU"/>
        </w:rPr>
        <w:sectPr w:rsidR="009A61B6" w:rsidRPr="00402C67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61B6" w:rsidRPr="00402C67" w:rsidRDefault="009A61B6">
      <w:pPr>
        <w:autoSpaceDE w:val="0"/>
        <w:autoSpaceDN w:val="0"/>
        <w:spacing w:after="66" w:line="220" w:lineRule="exact"/>
        <w:rPr>
          <w:lang w:val="ru-RU"/>
        </w:rPr>
      </w:pPr>
    </w:p>
    <w:p w:rsidR="009A61B6" w:rsidRPr="00402C67" w:rsidRDefault="0070164A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(законных представителей);</w:t>
      </w:r>
    </w:p>
    <w:p w:rsidR="009A61B6" w:rsidRPr="00402C67" w:rsidRDefault="0070164A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обучающихся о значении нравственных норм и ценностей в жизни личности, семьи, общества;</w:t>
      </w:r>
    </w:p>
    <w:p w:rsidR="009A61B6" w:rsidRPr="00402C67" w:rsidRDefault="0070164A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обобщение знаний, понятий и представлений о духовной культуре и морали, ранее </w:t>
      </w:r>
      <w:r w:rsidRPr="00402C67">
        <w:rPr>
          <w:lang w:val="ru-RU"/>
        </w:rPr>
        <w:br/>
      </w: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9A61B6" w:rsidRPr="00402C67" w:rsidRDefault="0070164A">
      <w:pPr>
        <w:autoSpaceDE w:val="0"/>
        <w:autoSpaceDN w:val="0"/>
        <w:spacing w:before="238" w:after="0" w:line="283" w:lineRule="auto"/>
        <w:ind w:left="420"/>
        <w:rPr>
          <w:lang w:val="ru-RU"/>
        </w:rPr>
      </w:pP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обучающихся к общению в </w:t>
      </w:r>
      <w:proofErr w:type="spellStart"/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полиэтничной</w:t>
      </w:r>
      <w:proofErr w:type="spellEnd"/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разномировоззренческой</w:t>
      </w:r>
      <w:proofErr w:type="spellEnd"/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многоконфессиональной среде на основе взаимного уважения и диалога. Основной </w:t>
      </w:r>
      <w:r w:rsidRPr="00402C67">
        <w:rPr>
          <w:lang w:val="ru-RU"/>
        </w:rPr>
        <w:br/>
      </w: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</w:t>
      </w:r>
      <w:r w:rsidRPr="00402C67">
        <w:rPr>
          <w:lang w:val="ru-RU"/>
        </w:rPr>
        <w:br/>
      </w: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9A61B6" w:rsidRPr="00402C67" w:rsidRDefault="0070164A">
      <w:pPr>
        <w:autoSpaceDE w:val="0"/>
        <w:autoSpaceDN w:val="0"/>
        <w:spacing w:before="322" w:after="0" w:line="262" w:lineRule="auto"/>
        <w:ind w:right="432"/>
        <w:rPr>
          <w:lang w:val="ru-RU"/>
        </w:rPr>
      </w:pPr>
      <w:r w:rsidRPr="00402C67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«ОСНОВЫ РЕЛИГИОЗНЫХ КУЛЬТУР И СВЕТСКОЙ ЭТИКИ» В УЧЕБНОМ ПЛАНЕ</w:t>
      </w:r>
    </w:p>
    <w:p w:rsidR="009A61B6" w:rsidRPr="00402C67" w:rsidRDefault="0070164A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402C67">
        <w:rPr>
          <w:lang w:val="ru-RU"/>
        </w:rPr>
        <w:tab/>
      </w: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"Основы религиозных культур и светской этики" изучается в 4 классе один час в неделе, общий объем составляет 34 часа.</w:t>
      </w:r>
    </w:p>
    <w:p w:rsidR="009A61B6" w:rsidRPr="00402C67" w:rsidRDefault="0070164A">
      <w:pPr>
        <w:autoSpaceDE w:val="0"/>
        <w:autoSpaceDN w:val="0"/>
        <w:spacing w:after="0" w:line="230" w:lineRule="auto"/>
        <w:rPr>
          <w:lang w:val="ru-RU"/>
        </w:rPr>
      </w:pPr>
      <w:r w:rsidRPr="00402C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A61B6" w:rsidRPr="00402C67" w:rsidRDefault="0070164A">
      <w:pPr>
        <w:tabs>
          <w:tab w:val="left" w:pos="180"/>
        </w:tabs>
        <w:autoSpaceDE w:val="0"/>
        <w:autoSpaceDN w:val="0"/>
        <w:spacing w:before="346" w:after="0" w:line="271" w:lineRule="auto"/>
        <w:ind w:right="432"/>
        <w:rPr>
          <w:lang w:val="ru-RU"/>
        </w:rPr>
      </w:pPr>
      <w:r w:rsidRPr="00402C67">
        <w:rPr>
          <w:lang w:val="ru-RU"/>
        </w:rPr>
        <w:tab/>
      </w:r>
      <w:r w:rsidRPr="00402C6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«ОСНОВЫ ПРАВОСЛАВНОЙ КУЛЬТУРЫ»</w:t>
      </w:r>
      <w:r w:rsidRPr="00402C67">
        <w:rPr>
          <w:lang w:val="ru-RU"/>
        </w:rPr>
        <w:br/>
      </w:r>
      <w:r w:rsidRPr="00402C67">
        <w:rPr>
          <w:lang w:val="ru-RU"/>
        </w:rPr>
        <w:tab/>
      </w: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</w:t>
      </w:r>
    </w:p>
    <w:p w:rsidR="009A61B6" w:rsidRPr="00402C67" w:rsidRDefault="0070164A">
      <w:pPr>
        <w:autoSpaceDE w:val="0"/>
        <w:autoSpaceDN w:val="0"/>
        <w:spacing w:before="70" w:after="0"/>
        <w:ind w:right="432"/>
        <w:rPr>
          <w:lang w:val="ru-RU"/>
        </w:rPr>
      </w:pP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9A61B6" w:rsidRPr="00402C67" w:rsidRDefault="0070164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02C67">
        <w:rPr>
          <w:lang w:val="ru-RU"/>
        </w:rPr>
        <w:tab/>
      </w: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9A61B6" w:rsidRPr="00402C67" w:rsidRDefault="009A61B6">
      <w:pPr>
        <w:rPr>
          <w:lang w:val="ru-RU"/>
        </w:rPr>
        <w:sectPr w:rsidR="009A61B6" w:rsidRPr="00402C6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61B6" w:rsidRPr="00C50AD9" w:rsidRDefault="009A61B6">
      <w:pPr>
        <w:autoSpaceDE w:val="0"/>
        <w:autoSpaceDN w:val="0"/>
        <w:spacing w:after="64" w:line="220" w:lineRule="exact"/>
        <w:rPr>
          <w:rFonts w:ascii="Times New Roman" w:hAnsi="Times New Roman" w:cs="Times New Roman"/>
          <w:sz w:val="18"/>
          <w:szCs w:val="18"/>
          <w:lang w:val="ru-RU"/>
        </w:rPr>
      </w:pPr>
    </w:p>
    <w:p w:rsidR="009A61B6" w:rsidRPr="00C50AD9" w:rsidRDefault="0070164A">
      <w:pPr>
        <w:autoSpaceDE w:val="0"/>
        <w:autoSpaceDN w:val="0"/>
        <w:spacing w:after="258" w:line="233" w:lineRule="auto"/>
        <w:rPr>
          <w:rFonts w:ascii="Times New Roman" w:hAnsi="Times New Roman" w:cs="Times New Roman"/>
          <w:sz w:val="18"/>
          <w:szCs w:val="18"/>
        </w:rPr>
      </w:pPr>
      <w:r w:rsidRPr="00C50AD9">
        <w:rPr>
          <w:rFonts w:ascii="Times New Roman" w:eastAsia="Times New Roman" w:hAnsi="Times New Roman" w:cs="Times New Roman"/>
          <w:b/>
          <w:color w:val="000000"/>
          <w:w w:val="101"/>
          <w:sz w:val="18"/>
          <w:szCs w:val="18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274"/>
        <w:gridCol w:w="528"/>
        <w:gridCol w:w="1106"/>
        <w:gridCol w:w="1140"/>
        <w:gridCol w:w="864"/>
        <w:gridCol w:w="4624"/>
        <w:gridCol w:w="1116"/>
        <w:gridCol w:w="1382"/>
      </w:tblGrid>
      <w:tr w:rsidR="009A61B6" w:rsidRPr="00C50AD9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№</w:t>
            </w:r>
            <w:r w:rsidRPr="00C50AD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50A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п/п</w:t>
            </w:r>
          </w:p>
        </w:tc>
        <w:tc>
          <w:tcPr>
            <w:tcW w:w="4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0A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0A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Количество</w:t>
            </w:r>
            <w:proofErr w:type="spellEnd"/>
            <w:r w:rsidRPr="00C50A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C50A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Дата </w:t>
            </w:r>
            <w:r w:rsidRPr="00C50AD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50A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изучения</w:t>
            </w:r>
          </w:p>
        </w:tc>
        <w:tc>
          <w:tcPr>
            <w:tcW w:w="4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Виды, </w:t>
            </w:r>
            <w:r w:rsidRPr="00C50AD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50A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формы </w:t>
            </w:r>
            <w:r w:rsidRPr="00C50AD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50A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Электронные </w:t>
            </w:r>
            <w:r w:rsidRPr="00C50AD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50A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 xml:space="preserve">(цифровые) </w:t>
            </w:r>
            <w:r w:rsidRPr="00C50AD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50A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образовательные ресурсы</w:t>
            </w:r>
          </w:p>
        </w:tc>
      </w:tr>
      <w:tr w:rsidR="009A61B6" w:rsidRPr="00C50AD9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B6" w:rsidRPr="00C50AD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Модуль 1. </w:t>
            </w:r>
            <w:r w:rsidRPr="00C50A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8"/>
                <w:szCs w:val="18"/>
              </w:rPr>
              <w:t>Основы православной культуры</w:t>
            </w:r>
          </w:p>
        </w:tc>
      </w:tr>
      <w:tr w:rsidR="009A61B6" w:rsidRPr="00C50AD9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1.1.</w:t>
            </w:r>
          </w:p>
        </w:tc>
        <w:tc>
          <w:tcPr>
            <w:tcW w:w="42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Россия — наша Родина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9A61B6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Размышлять о роли духовных традиций народов России, их значении в жизни человека, семьи, общества, духовном мире человека;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C50AD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B6" w:rsidRPr="00C50AD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1.2.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9A61B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Выделять тему и идею учебного текста, формулировать вопросы к тексту и отвечать на них;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C50AD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B6" w:rsidRPr="00C50AD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1.3.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Во что верят православные христиане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9A61B6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Рассказывать о том, как вера в Бога влияет на поступки людей, что такое молитва, кто такие святые, что такое Священное Предание Церкви, что его составляет, о Священном Писании (Библии), Ветхом и Новом Заветах;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Тестирование</w:t>
            </w:r>
            <w:proofErr w:type="spellEnd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B6" w:rsidRPr="00C50AD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1.4.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9A61B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Рассказывать о нравственных заповедях Иисуса Христа —Заповедях Блаженства, их соотношении с Десятью </w:t>
            </w:r>
            <w:r w:rsidRPr="00C50A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ветхозаветными</w:t>
            </w:r>
            <w:proofErr w:type="spellEnd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заповедями</w:t>
            </w:r>
            <w:proofErr w:type="spellEnd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B6" w:rsidRPr="00C50AD9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1.5.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Отношение к труду. Долг и ответственность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Проверять себя и самостоятельно оценивать свои достижения;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C50AD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B6" w:rsidRPr="00C50AD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1.6.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Милосердие и сострадание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Рассуждать о необходимости соблюдения нравственных норм жизни (заботиться о других, любить друг друга, сочувствовать, не лениться, не лгать);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Письменный</w:t>
            </w:r>
            <w:proofErr w:type="spellEnd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контроль</w:t>
            </w:r>
            <w:proofErr w:type="spellEnd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B6" w:rsidRPr="00C50AD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1.7.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Православие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Рассказывать, как христианство пришло на Русь, о Крещении Руси равноапостольным князем Владимиром, почему Русь называют Святой, о русских святых, житиях святых;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Тестирование</w:t>
            </w:r>
            <w:proofErr w:type="spellEnd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B6" w:rsidRPr="00C50AD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1.8.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Православный храм и другие святыни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Соотносить содержание текста с иллюстративным рядом;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C50AD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B6" w:rsidRPr="00C50AD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1.9.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Праздники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Распознавать христианскую символику, объяснять своими словами её смысл и значение в православной культуре;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r w:rsidRPr="00C50AD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B6" w:rsidRPr="00C50AD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1.10.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Христианская семья и её ценности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Размышлять и рассуждать на морально-этические темы;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Письменный</w:t>
            </w:r>
            <w:proofErr w:type="spellEnd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контроль</w:t>
            </w:r>
            <w:proofErr w:type="spellEnd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B6" w:rsidRPr="00C50AD9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1.11.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Любовь и уважение к Отечеству. Патриотизм </w:t>
            </w:r>
            <w:r w:rsidRPr="00C50A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многонационального и многоконфессионального народа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Проводить соотношение между религией и Отечеством, объяснять отношение православных христиан к Отечеству, защите Родины, патриотизму;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Тестирование</w:t>
            </w:r>
            <w:proofErr w:type="spellEnd"/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61B6" w:rsidRPr="00C50AD9">
        <w:trPr>
          <w:trHeight w:hRule="exact" w:val="328"/>
        </w:trPr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70164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50AD9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7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A61B6" w:rsidRPr="00C50AD9" w:rsidRDefault="009A61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61B6" w:rsidRDefault="009A61B6">
      <w:pPr>
        <w:sectPr w:rsidR="009A61B6" w:rsidSect="00402C67">
          <w:pgSz w:w="16840" w:h="11900" w:orient="landscape"/>
          <w:pgMar w:top="874" w:right="666" w:bottom="282" w:left="640" w:header="720" w:footer="720" w:gutter="0"/>
          <w:cols w:space="720" w:equalWidth="0">
            <w:col w:w="15892" w:space="0"/>
          </w:cols>
          <w:docGrid w:linePitch="360"/>
        </w:sectPr>
      </w:pPr>
    </w:p>
    <w:p w:rsidR="00C50AD9" w:rsidRPr="00C50AD9" w:rsidRDefault="00C50AD9" w:rsidP="00C50AD9"/>
    <w:p w:rsidR="009A61B6" w:rsidRPr="00C50AD9" w:rsidRDefault="0070164A" w:rsidP="00C50AD9">
      <w:pPr>
        <w:tabs>
          <w:tab w:val="left" w:pos="1908"/>
        </w:tabs>
        <w:rPr>
          <w:lang w:val="ru-RU"/>
        </w:rPr>
      </w:pPr>
      <w:bookmarkStart w:id="5" w:name="_GoBack"/>
      <w:bookmarkEnd w:id="5"/>
      <w:r w:rsidRPr="00C50AD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9A61B6" w:rsidRPr="00402C67" w:rsidRDefault="0070164A">
      <w:pPr>
        <w:autoSpaceDE w:val="0"/>
        <w:autoSpaceDN w:val="0"/>
        <w:spacing w:before="346" w:after="0" w:line="298" w:lineRule="auto"/>
        <w:ind w:right="288"/>
        <w:rPr>
          <w:lang w:val="ru-RU"/>
        </w:rPr>
      </w:pPr>
      <w:r w:rsidRPr="00402C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402C67">
        <w:rPr>
          <w:lang w:val="ru-RU"/>
        </w:rPr>
        <w:br/>
      </w: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 религиозных культур и светской этики. Основы православной культуры. 4 класс/Шевченко Л.Л., Общество с ограниченной ответственностью «Центр поддержки культурно-исторических традиций Отечества»; </w:t>
      </w:r>
      <w:r w:rsidRPr="00402C67">
        <w:rPr>
          <w:lang w:val="ru-RU"/>
        </w:rPr>
        <w:br/>
      </w: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тетрадь. ручка, карандаш, линейка.</w:t>
      </w:r>
    </w:p>
    <w:p w:rsidR="009A61B6" w:rsidRPr="00402C67" w:rsidRDefault="0070164A">
      <w:pPr>
        <w:autoSpaceDE w:val="0"/>
        <w:autoSpaceDN w:val="0"/>
        <w:spacing w:before="262" w:after="0" w:line="298" w:lineRule="auto"/>
        <w:ind w:right="288"/>
        <w:rPr>
          <w:lang w:val="ru-RU"/>
        </w:rPr>
      </w:pPr>
      <w:r w:rsidRPr="00402C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402C67">
        <w:rPr>
          <w:lang w:val="ru-RU"/>
        </w:rPr>
        <w:br/>
      </w: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Основы религиозных культур и светской этики. Основы православной культуры. 4 класс/Шевченко Л.Л., Общество с ограниченной ответственностью «Центр поддержки культурно-исторических традиций Отечества»;</w:t>
      </w:r>
    </w:p>
    <w:p w:rsidR="009A61B6" w:rsidRPr="00402C67" w:rsidRDefault="0070164A">
      <w:pPr>
        <w:autoSpaceDE w:val="0"/>
        <w:autoSpaceDN w:val="0"/>
        <w:spacing w:before="262" w:after="0" w:line="302" w:lineRule="auto"/>
        <w:ind w:right="1440"/>
        <w:rPr>
          <w:lang w:val="ru-RU"/>
        </w:rPr>
      </w:pPr>
      <w:r w:rsidRPr="00402C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multiurok</w:t>
      </w:r>
      <w:proofErr w:type="spellEnd"/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9A61B6" w:rsidRPr="00402C67" w:rsidRDefault="009A61B6">
      <w:pPr>
        <w:rPr>
          <w:lang w:val="ru-RU"/>
        </w:rPr>
        <w:sectPr w:rsidR="009A61B6" w:rsidRPr="00402C6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61B6" w:rsidRPr="00402C67" w:rsidRDefault="009A61B6">
      <w:pPr>
        <w:autoSpaceDE w:val="0"/>
        <w:autoSpaceDN w:val="0"/>
        <w:spacing w:after="78" w:line="220" w:lineRule="exact"/>
        <w:rPr>
          <w:lang w:val="ru-RU"/>
        </w:rPr>
      </w:pPr>
    </w:p>
    <w:p w:rsidR="009A61B6" w:rsidRPr="00402C67" w:rsidRDefault="0070164A">
      <w:pPr>
        <w:autoSpaceDE w:val="0"/>
        <w:autoSpaceDN w:val="0"/>
        <w:spacing w:after="0" w:line="230" w:lineRule="auto"/>
        <w:rPr>
          <w:lang w:val="ru-RU"/>
        </w:rPr>
      </w:pPr>
      <w:r w:rsidRPr="00402C67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A61B6" w:rsidRPr="00402C67" w:rsidRDefault="0070164A">
      <w:pPr>
        <w:autoSpaceDE w:val="0"/>
        <w:autoSpaceDN w:val="0"/>
        <w:spacing w:before="346" w:after="0" w:line="302" w:lineRule="auto"/>
        <w:ind w:right="5616"/>
        <w:rPr>
          <w:lang w:val="ru-RU"/>
        </w:rPr>
      </w:pPr>
      <w:r w:rsidRPr="00402C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402C67">
        <w:rPr>
          <w:lang w:val="ru-RU"/>
        </w:rPr>
        <w:br/>
      </w: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>набор репродукций, аудио и видео материалы ...</w:t>
      </w:r>
    </w:p>
    <w:p w:rsidR="009A61B6" w:rsidRDefault="0070164A" w:rsidP="00402C67">
      <w:pPr>
        <w:autoSpaceDE w:val="0"/>
        <w:autoSpaceDN w:val="0"/>
        <w:spacing w:before="262" w:after="0" w:line="300" w:lineRule="auto"/>
        <w:ind w:right="720"/>
        <w:sectPr w:rsidR="009A61B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402C6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402C67">
        <w:rPr>
          <w:lang w:val="ru-RU"/>
        </w:rPr>
        <w:br/>
      </w:r>
      <w:r w:rsidRPr="00402C67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Интерактивная доска.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Мультимедийный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проектор</w:t>
      </w:r>
      <w:proofErr w:type="spellEnd"/>
    </w:p>
    <w:p w:rsidR="0070164A" w:rsidRDefault="0070164A"/>
    <w:sectPr w:rsidR="0070164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9F3" w:rsidRDefault="001139F3" w:rsidP="00402C67">
      <w:pPr>
        <w:spacing w:after="0" w:line="240" w:lineRule="auto"/>
      </w:pPr>
      <w:r>
        <w:separator/>
      </w:r>
    </w:p>
  </w:endnote>
  <w:endnote w:type="continuationSeparator" w:id="0">
    <w:p w:rsidR="001139F3" w:rsidRDefault="001139F3" w:rsidP="0040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9F3" w:rsidRDefault="001139F3" w:rsidP="00402C67">
      <w:pPr>
        <w:spacing w:after="0" w:line="240" w:lineRule="auto"/>
      </w:pPr>
      <w:r>
        <w:separator/>
      </w:r>
    </w:p>
  </w:footnote>
  <w:footnote w:type="continuationSeparator" w:id="0">
    <w:p w:rsidR="001139F3" w:rsidRDefault="001139F3" w:rsidP="00402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39F3"/>
    <w:rsid w:val="0015074B"/>
    <w:rsid w:val="001C4C41"/>
    <w:rsid w:val="0029639D"/>
    <w:rsid w:val="00326F90"/>
    <w:rsid w:val="00402C67"/>
    <w:rsid w:val="00646AD3"/>
    <w:rsid w:val="0070164A"/>
    <w:rsid w:val="009A61B6"/>
    <w:rsid w:val="00AA1D8D"/>
    <w:rsid w:val="00B47730"/>
    <w:rsid w:val="00C50AD9"/>
    <w:rsid w:val="00CB0664"/>
    <w:rsid w:val="00E21A4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DCFC2E"/>
  <w14:defaultImageDpi w14:val="300"/>
  <w15:docId w15:val="{5CDEFC8A-F89C-4F76-84C8-43F95BF0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402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402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5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EE3B68-CA65-41B2-B1BC-5001C1AB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1338</Words>
  <Characters>7629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2</cp:revision>
  <cp:lastPrinted>2022-10-07T05:52:00Z</cp:lastPrinted>
  <dcterms:created xsi:type="dcterms:W3CDTF">2023-10-31T07:36:00Z</dcterms:created>
  <dcterms:modified xsi:type="dcterms:W3CDTF">2023-10-31T07:36:00Z</dcterms:modified>
  <cp:category/>
</cp:coreProperties>
</file>