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371" w:rsidRDefault="00E13371" w:rsidP="00E1337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13371" w:rsidRDefault="00E13371" w:rsidP="00E1337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‌</w:t>
      </w:r>
      <w:bookmarkStart w:id="0" w:name="860646c2-889a-4569-8575-2a8bf8f7bf01"/>
      <w:r>
        <w:rPr>
          <w:rFonts w:ascii="Times New Roman" w:eastAsia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>
        <w:rPr>
          <w:rFonts w:ascii="Times New Roman" w:eastAsia="Times New Roman" w:hAnsi="Times New Roman"/>
          <w:b/>
          <w:color w:val="000000"/>
          <w:sz w:val="28"/>
        </w:rPr>
        <w:t xml:space="preserve">‌‌ </w:t>
      </w:r>
    </w:p>
    <w:p w:rsidR="00E13371" w:rsidRDefault="00E13371" w:rsidP="00E1337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‌</w:t>
      </w:r>
      <w:bookmarkStart w:id="1" w:name="14fc4b3a-950c-4903-a83a-e28a6ceb6a1b"/>
      <w:r>
        <w:rPr>
          <w:rFonts w:ascii="Times New Roman" w:eastAsia="Times New Roman" w:hAnsi="Times New Roman"/>
          <w:b/>
          <w:color w:val="000000"/>
          <w:sz w:val="28"/>
        </w:rPr>
        <w:t>Управление образования администрации МО Оренбургского района</w:t>
      </w:r>
      <w:bookmarkEnd w:id="1"/>
      <w:r>
        <w:rPr>
          <w:rFonts w:ascii="Times New Roman" w:eastAsia="Times New Roman" w:hAnsi="Times New Roman"/>
          <w:b/>
          <w:color w:val="000000"/>
          <w:sz w:val="28"/>
        </w:rPr>
        <w:t>‌</w:t>
      </w:r>
      <w:r>
        <w:rPr>
          <w:rFonts w:ascii="Times New Roman" w:eastAsia="Times New Roman" w:hAnsi="Times New Roman"/>
          <w:color w:val="000000"/>
          <w:sz w:val="28"/>
        </w:rPr>
        <w:t>​</w:t>
      </w:r>
    </w:p>
    <w:p w:rsidR="00E13371" w:rsidRDefault="00E13371" w:rsidP="00E1337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МБОУ "Пригородная СОШ №1 Оренбургского района"</w:t>
      </w:r>
    </w:p>
    <w:p w:rsidR="00E13371" w:rsidRPr="00B4581E" w:rsidRDefault="00E13371" w:rsidP="00E13371">
      <w:pPr>
        <w:spacing w:after="0"/>
        <w:ind w:left="120"/>
      </w:pPr>
    </w:p>
    <w:p w:rsidR="00E13371" w:rsidRDefault="00E13371" w:rsidP="00E13371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13371" w:rsidRDefault="00E13371" w:rsidP="00E13371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13371" w:rsidRDefault="00E13371" w:rsidP="00E13371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13371" w:rsidRDefault="00E13371" w:rsidP="00E13371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13371" w:rsidRDefault="00E13371" w:rsidP="00E13371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13371" w:rsidRDefault="00E13371" w:rsidP="00E13371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13371" w:rsidRDefault="00E13371" w:rsidP="00E13371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13371" w:rsidRDefault="00E13371" w:rsidP="00E13371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13371" w:rsidRDefault="00E13371" w:rsidP="00E13371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13371" w:rsidRPr="00937978" w:rsidRDefault="00E13371" w:rsidP="00E13371">
      <w:pPr>
        <w:spacing w:after="0"/>
        <w:ind w:left="120"/>
      </w:pPr>
      <w:r w:rsidRPr="00937978">
        <w:rPr>
          <w:rFonts w:ascii="Times New Roman" w:hAnsi="Times New Roman"/>
          <w:color w:val="000000"/>
          <w:sz w:val="28"/>
        </w:rPr>
        <w:t>‌</w:t>
      </w:r>
    </w:p>
    <w:p w:rsidR="00E13371" w:rsidRPr="00937978" w:rsidRDefault="00E13371" w:rsidP="00E13371">
      <w:pPr>
        <w:spacing w:after="0"/>
        <w:ind w:left="120"/>
      </w:pPr>
    </w:p>
    <w:p w:rsidR="00E13371" w:rsidRPr="00937978" w:rsidRDefault="00E13371" w:rsidP="00E13371">
      <w:pPr>
        <w:spacing w:after="0"/>
        <w:ind w:left="120"/>
      </w:pPr>
    </w:p>
    <w:p w:rsidR="00E13371" w:rsidRDefault="00E13371" w:rsidP="00E13371">
      <w:pPr>
        <w:spacing w:after="0"/>
        <w:ind w:left="120"/>
      </w:pPr>
    </w:p>
    <w:p w:rsidR="00E13371" w:rsidRDefault="00E13371" w:rsidP="00E13371">
      <w:pPr>
        <w:spacing w:after="0"/>
        <w:ind w:left="120"/>
      </w:pPr>
    </w:p>
    <w:p w:rsidR="00E13371" w:rsidRPr="00937978" w:rsidRDefault="00E13371" w:rsidP="00E13371">
      <w:pPr>
        <w:spacing w:after="0"/>
        <w:ind w:left="120"/>
      </w:pPr>
    </w:p>
    <w:p w:rsidR="00E13371" w:rsidRPr="00937978" w:rsidRDefault="00E13371" w:rsidP="00E13371">
      <w:pPr>
        <w:spacing w:after="0" w:line="408" w:lineRule="auto"/>
        <w:ind w:left="120"/>
        <w:jc w:val="center"/>
      </w:pPr>
      <w:r w:rsidRPr="0093797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13371" w:rsidRPr="00937978" w:rsidRDefault="00E13371" w:rsidP="00E13371">
      <w:pPr>
        <w:spacing w:after="0" w:line="408" w:lineRule="auto"/>
        <w:ind w:left="120"/>
        <w:jc w:val="center"/>
      </w:pPr>
      <w:r w:rsidRPr="00937978"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</w:t>
      </w:r>
      <w:r w:rsidRPr="00937978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Труд (технология)</w:t>
      </w:r>
      <w:r w:rsidRPr="00937978">
        <w:rPr>
          <w:rFonts w:ascii="Times New Roman" w:hAnsi="Times New Roman"/>
          <w:b/>
          <w:color w:val="000000"/>
          <w:sz w:val="28"/>
        </w:rPr>
        <w:t>»</w:t>
      </w:r>
    </w:p>
    <w:p w:rsidR="00E13371" w:rsidRPr="00937978" w:rsidRDefault="00E13371" w:rsidP="00E13371">
      <w:pPr>
        <w:spacing w:after="0" w:line="408" w:lineRule="auto"/>
        <w:ind w:left="120"/>
        <w:jc w:val="center"/>
      </w:pPr>
      <w:r w:rsidRPr="0093797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</w:t>
      </w:r>
      <w:r w:rsidRPr="00937978">
        <w:rPr>
          <w:rFonts w:ascii="Times New Roman" w:hAnsi="Times New Roman"/>
          <w:color w:val="000000"/>
          <w:sz w:val="28"/>
        </w:rPr>
        <w:t xml:space="preserve">-9 классов </w:t>
      </w:r>
    </w:p>
    <w:p w:rsidR="00E13371" w:rsidRPr="00937978" w:rsidRDefault="00E13371" w:rsidP="00E13371">
      <w:pPr>
        <w:spacing w:after="0"/>
        <w:ind w:left="120"/>
        <w:jc w:val="center"/>
      </w:pPr>
    </w:p>
    <w:p w:rsidR="00E13371" w:rsidRPr="00937978" w:rsidRDefault="00E13371" w:rsidP="00E13371">
      <w:pPr>
        <w:spacing w:after="0"/>
        <w:ind w:left="120"/>
        <w:jc w:val="center"/>
      </w:pPr>
    </w:p>
    <w:p w:rsidR="00E13371" w:rsidRPr="00937978" w:rsidRDefault="00E13371" w:rsidP="00E13371">
      <w:pPr>
        <w:spacing w:after="0"/>
        <w:ind w:left="120"/>
        <w:jc w:val="center"/>
      </w:pPr>
    </w:p>
    <w:p w:rsidR="00E13371" w:rsidRPr="00937978" w:rsidRDefault="00E13371" w:rsidP="00E13371">
      <w:pPr>
        <w:spacing w:after="0"/>
        <w:ind w:left="120"/>
        <w:jc w:val="center"/>
      </w:pPr>
    </w:p>
    <w:p w:rsidR="00E13371" w:rsidRPr="00937978" w:rsidRDefault="00E13371" w:rsidP="00E13371">
      <w:pPr>
        <w:spacing w:after="0"/>
        <w:ind w:left="120"/>
        <w:jc w:val="center"/>
      </w:pPr>
    </w:p>
    <w:p w:rsidR="00E13371" w:rsidRPr="00937978" w:rsidRDefault="00E13371" w:rsidP="00E13371">
      <w:pPr>
        <w:spacing w:after="0"/>
        <w:ind w:left="120"/>
        <w:jc w:val="center"/>
      </w:pPr>
    </w:p>
    <w:p w:rsidR="00E13371" w:rsidRDefault="00E13371" w:rsidP="00E13371">
      <w:pPr>
        <w:spacing w:after="0"/>
      </w:pPr>
    </w:p>
    <w:p w:rsidR="00E13371" w:rsidRDefault="00E13371" w:rsidP="00E13371">
      <w:pPr>
        <w:spacing w:after="0"/>
        <w:ind w:left="120"/>
        <w:jc w:val="center"/>
      </w:pPr>
    </w:p>
    <w:p w:rsidR="00E13371" w:rsidRDefault="00E13371" w:rsidP="00E13371">
      <w:pPr>
        <w:spacing w:after="0"/>
        <w:ind w:left="120"/>
        <w:jc w:val="center"/>
      </w:pPr>
    </w:p>
    <w:p w:rsidR="00E13371" w:rsidRDefault="00E13371" w:rsidP="00E13371">
      <w:pPr>
        <w:spacing w:after="0"/>
        <w:ind w:left="120"/>
        <w:jc w:val="center"/>
      </w:pPr>
    </w:p>
    <w:p w:rsidR="00E13371" w:rsidRDefault="00E13371" w:rsidP="00E13371">
      <w:pPr>
        <w:spacing w:after="0"/>
        <w:ind w:left="120"/>
        <w:jc w:val="center"/>
      </w:pPr>
    </w:p>
    <w:p w:rsidR="00E13371" w:rsidRDefault="00E13371" w:rsidP="00E13371">
      <w:pPr>
        <w:spacing w:after="0"/>
        <w:ind w:left="120"/>
        <w:jc w:val="center"/>
      </w:pPr>
    </w:p>
    <w:p w:rsidR="00E13371" w:rsidRDefault="00E13371" w:rsidP="00E13371">
      <w:pPr>
        <w:spacing w:after="0"/>
        <w:ind w:left="120"/>
        <w:jc w:val="center"/>
      </w:pPr>
    </w:p>
    <w:p w:rsidR="00E13371" w:rsidRDefault="00E13371" w:rsidP="00E13371">
      <w:pPr>
        <w:spacing w:after="0"/>
        <w:ind w:left="120"/>
        <w:jc w:val="center"/>
      </w:pPr>
    </w:p>
    <w:p w:rsidR="00E13371" w:rsidRPr="00937978" w:rsidRDefault="00E13371" w:rsidP="00E13371">
      <w:pPr>
        <w:spacing w:after="0"/>
        <w:ind w:left="120"/>
        <w:jc w:val="center"/>
      </w:pPr>
    </w:p>
    <w:p w:rsidR="00E13371" w:rsidRPr="00937978" w:rsidRDefault="00E13371" w:rsidP="00E13371">
      <w:pPr>
        <w:spacing w:after="0"/>
        <w:ind w:left="120"/>
        <w:jc w:val="center"/>
      </w:pPr>
    </w:p>
    <w:p w:rsidR="00E13371" w:rsidRPr="00937978" w:rsidRDefault="00E13371" w:rsidP="00E13371">
      <w:pPr>
        <w:spacing w:after="0"/>
      </w:pPr>
    </w:p>
    <w:p w:rsidR="00E13371" w:rsidRDefault="00E13371" w:rsidP="00E1337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37978">
        <w:rPr>
          <w:rFonts w:ascii="Times New Roman" w:hAnsi="Times New Roman"/>
          <w:color w:val="000000"/>
          <w:sz w:val="28"/>
        </w:rPr>
        <w:t>​</w:t>
      </w:r>
      <w:proofErr w:type="spellStart"/>
      <w:r w:rsidRPr="00937978">
        <w:rPr>
          <w:rFonts w:ascii="Times New Roman" w:hAnsi="Times New Roman"/>
          <w:b/>
          <w:color w:val="000000"/>
          <w:sz w:val="28"/>
        </w:rPr>
        <w:t>п.Пригородный</w:t>
      </w:r>
      <w:bookmarkStart w:id="2" w:name="4cef1e44-9965-42f4-9abc-c66bc6a4ed05"/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,</w:t>
      </w:r>
      <w:r w:rsidRPr="00937978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55fbcee7-c9ab-48de-99f2-3f30ab5c08f8"/>
      <w:r w:rsidRPr="00937978">
        <w:rPr>
          <w:rFonts w:ascii="Times New Roman" w:hAnsi="Times New Roman"/>
          <w:b/>
          <w:color w:val="000000"/>
          <w:sz w:val="28"/>
        </w:rPr>
        <w:t>20</w:t>
      </w:r>
      <w:bookmarkEnd w:id="3"/>
      <w:r>
        <w:rPr>
          <w:rFonts w:ascii="Times New Roman" w:hAnsi="Times New Roman"/>
          <w:b/>
          <w:color w:val="000000"/>
          <w:sz w:val="28"/>
        </w:rPr>
        <w:t>24</w:t>
      </w:r>
    </w:p>
    <w:p w:rsidR="00E13371" w:rsidRPr="009A3DEF" w:rsidRDefault="00E13371" w:rsidP="00E13371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ПОЯСНИТЕЛЬНАЯ ЗАПИСКА</w:t>
      </w:r>
      <w:bookmarkStart w:id="4" w:name="_Toc157707436"/>
      <w:bookmarkEnd w:id="4"/>
    </w:p>
    <w:p w:rsidR="00E13371" w:rsidRPr="009A3DEF" w:rsidRDefault="00E13371" w:rsidP="00E1337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Программа по учебному предмету «Труд (технология)» интегрирует знания по разным учебным предметам и является одним из базовых 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 в сферах трудовой деятельности.</w:t>
      </w:r>
    </w:p>
    <w:p w:rsidR="00E13371" w:rsidRPr="009A3DEF" w:rsidRDefault="00E13371" w:rsidP="00E1337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9A3DEF">
        <w:rPr>
          <w:rFonts w:ascii="Times New Roman" w:eastAsia="Times New Roman" w:hAnsi="Times New Roman" w:cs="Times New Roman"/>
          <w:color w:val="000000" w:themeColor="text1"/>
        </w:rPr>
        <w:t>агро</w:t>
      </w:r>
      <w:proofErr w:type="spellEnd"/>
      <w:r w:rsidRPr="009A3DEF">
        <w:rPr>
          <w:rFonts w:ascii="Times New Roman" w:eastAsia="Times New Roman" w:hAnsi="Times New Roman" w:cs="Times New Roman"/>
          <w:color w:val="000000" w:themeColor="text1"/>
        </w:rPr>
        <w:t>- и биотехнологии, обработка пищевых продуктов.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Основной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целью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 освоения содержания программы по учебному предмету «Труд (технология)» является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формирование технологической грамотности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, глобальных компетенций, творческого мышления.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Задачами учебного предмета «Труд (технология)» являются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подготовка личности к трудовой, преобразовательной деятельности, в том числе на мотивационном уровне – формирование потребности и уважительного отношения к труду, социально ориентированной деятельности;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овладение знаниями, умениями и опытом деятельности в предметной области «Технология»;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 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формирование у обучающихся навыка использования в трудовой деятельности цифровых инструментов и программных сервисов, когнитивных инструментов и технологий;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Программа по предмету «Труд (технология)» построена по модульному принципу.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E13371" w:rsidRPr="009A3DEF" w:rsidRDefault="00E13371" w:rsidP="00E1337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ИНВАРИАНТНЫЕ МОДУЛИ ПРОГРАММЫ ПО УЧЕБНОМУ ПРЕДМЕТУ "ТРУДУ (ТЕХНОЛОГИЯ)"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Модуль «Производство и технологии»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Модуль «Производство и технологии» является общим по отношению 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 с технологическими процессами, техническими системами, материалами, производством и профессиональной деятельностью.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Модуль «Технологии обработки материалов и пищевых продуктов»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Модуль «Компьютерная графика. Черчение»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Модуль «Робототехника»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Модуль «3D-моделирование, прототипирование, макетирование»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ВАРИАТИВНЫЕ МОДУЛИ ПРОГРАММЫ ПО УЧЕБНОМУ ПРЕДМЕТУ "ТРУД (ТЕХНОЛОГИЯ)"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Модуль «Автоматизированные системы»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13371" w:rsidRPr="009A3DEF" w:rsidRDefault="00E13371" w:rsidP="00E13371">
      <w:pPr>
        <w:shd w:val="clear" w:color="auto" w:fill="FFFFFF"/>
        <w:spacing w:before="100" w:beforeAutospacing="1" w:after="100" w:afterAutospacing="1" w:line="0" w:lineRule="auto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Модули «Животноводство» и «Растениеводство»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 программе по учебному предмету «Труд (технология)» осуществляется реализация межпредметных связей: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 обществознанием при освоении тем в инвариантном модуле «Производство и технологии».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  </w:t>
      </w:r>
    </w:p>
    <w:p w:rsidR="00E13371" w:rsidRPr="009A3DEF" w:rsidRDefault="00E13371" w:rsidP="00E13371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СОДЕРЖАНИЕ УЧЕБНОГО ПРЕДМЕТА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5" w:name="_Toc141791714"/>
      <w:bookmarkEnd w:id="5"/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ИНВАРИАНТНЫЕ МОДУЛИ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6" w:name="_Toc157707439"/>
      <w:bookmarkEnd w:id="6"/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Модуль «Производство и технологии»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5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Проекты и ресурсы в производственной деятельности человека. Проект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  <w:t>как форма организации деятельности. Виды проектов. Этапы проектной деятельности. Проектная документация.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Какие бывают профессии. Мир труда и профессий. Социальная значимость профессий.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6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Модели и моделирование.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Виды машин и механизмов. Кинематические схемы.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Технологические задачи и способы их решения.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Техническое моделирование и конструирование. Конструкторская документация.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Перспективы развития техники и технологий.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 Инженерные профессии.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7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Создание технологий как основная задача современной науки.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Промышленная эстетика.  Дизайн.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Народные ремёсла. Народные ремёсла и промыслы России.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Цифровизация производства. Цифровые технологии и способы обработки информации.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Понятие высокотехнологичных отраслей. «Высокие технологии» двойного назначения.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Мир профессий. Профессии, связанные с дизайном, их востребованность на рынке труда.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8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Общие принципы управления. Управление и организация. Управление современным производством.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Производство и его виды. Инновации и инновационные процессы на предприятиях. Управление инновациями.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Рынок труда. Функции рынка труда. Трудовые ресурсы.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9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Внутренняя и внешняя среда предпринимательства. Базовые составляющие внутренней среды.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Технологическое предпринимательство. Инновации и их виды. Новые рынки для продуктов.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 Выбор профессии.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7" w:name="_Toc157707445"/>
      <w:bookmarkEnd w:id="7"/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Модуль «Компьютерная графика. Черчение»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5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Основы графической грамоты. Графические материалы и инструменты.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Основные элементы графических изображений (точка, линия, контур, буквы и цифры, условные знаки).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Правила построения чертежей (рамка, основная надпись, масштаб, виды, нанесение размеров).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Чтение чертежа.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Профессии, связанные с черчением, их востребованность на рынке труда.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6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Создание проектной документации.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Основы выполнения чертежей с использованием чертёжных инструментов и приспособлений.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Стандарты оформления.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Понятие о графическом редакторе, компьютерной графике.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Инструменты графического редактора. Создание эскиза в графическом редакторе.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Инструменты для создания и редактирования текста в графическом редакторе.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Создание печатной продукции в графическом редакторе.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Профессии, связанные с черчением, их востребованность на рынке труда.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7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Понятие о конструкторской документации. Формы деталей 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Общие сведения о сборочных чертежах. Оформление сборочного чертежа. Правила чтения сборочных чертежей.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Понятие графической модели.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Математические, физические и информационные модели.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Графические модели. Виды графических моделей.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Количественная и качественная оценка модели.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Профессии, связанные с черчением, их востребованность на рынке труда.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8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Создание документов, виды документов. Основная надпись.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Геометрические примитивы.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Создание, редактирование и трансформация графических объектов.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Сложные 3D-модели и сборочные чертежи.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Изделия и их модели. Анализ формы объекта и синтез модели.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План создания 3D-модели.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Дерево модели. Формообразование детали. Способы редактирования операции формообразования и эскиза.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Профессии, связанные с компьютерной графикой, их востребованность на рынке труда.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9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8" w:name="_Toc157707451"/>
      <w:bookmarkEnd w:id="8"/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Модуль «3D-моделирование, прототипирование, макетирование»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7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Виды и свойства, назначение моделей. Адекватность модели моделируемому объекту и целям моделирования.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Создание объёмных моделей с помощью компьютерных программ.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Профессии, связанные с 3D-печатью.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8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3D-моделирование как технология создания визуальных моделей.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Графические примитивы в 3D-моделировании. Куб и кубоид. Шар и многогранник. Цилиндр, призма, пирамида.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Понятие «прототипирование». Создание цифровой объёмной модели.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Инструменты для создания цифровой объёмной модели.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Профессии, связанные с 3D-печатью.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9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Моделирование сложных объектов. Рендеринг. Полигональная сетка.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Понятие «аддитивные технологии».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Технологическое оборудование для аддитивных технологий: 3D-принтеры.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Области применения трёхмерной печати. Сырьё для трёхмерной печати.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Подготовка к печати. Печать 3D-модели.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Профессии, связанные с 3D-печатью.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Профессии, связанные с 3D-печатью.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9" w:name="_Toc157707455"/>
      <w:bookmarkEnd w:id="9"/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Модуль «Технологии обработки материалов и пищевых продуктов»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5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Технологии обработки конструкционных материалов.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Бумага и её свойства. Производство бумаги, история и современные технологии.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Ручной и электрифицированный инструмент для обработки древесины.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Операции (основные): разметка, пиление, сверление, зачистка, декорирование древесины.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Народные промыслы по обработке древесины.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 Профессии, связанные с производством и обработкой древесины.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Индивидуальный творческий (учебный) проект «Изделие из древесины».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Технологии обработки пищевых продуктов.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Общие сведения о питании и технологиях приготовления пищи.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Рациональное, здоровое питание, режим питания, пищевая пирамида.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Правила этикета за столом. Условия хранения продуктов питания. Утилизация бытовых и пищевых отходов.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 Профессии, связанные с производством и обработкой пищевых продуктов.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Групповой проект по теме «Питание и здоровье человека».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Технологии обработки текстильных материалов.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Современные технологии производства тканей с разными свойствами.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Основы технологии изготовления изделий из текстильных материалов.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Последовательность изготовления швейного изделия. Контроль качества готового изделия.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Устройство швейной машины: виды приводов швейной машины, регуляторы.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Виды стежков, швов. Виды ручных и машинных швов (стачные, краевые).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 Профессии, связанные со швейным производством.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Индивидуальный творческий (учебный) проект «Изделие из текстильных материалов».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Выполнение технологических операций по пошиву проектного изделия, отделке изделия.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Оценка качества изготовления проектного швейного изделия.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6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Технологии обработки конструкционных материалов.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Народные промыслы по обработке металла.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Способы обработки тонколистового металла.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Слесарный верстак. Инструменты для разметки, правки, резания тонколистового металла.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Операции (основные): правка, разметка, резание, гибка тонколистового металла.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 Профессии, связанные с производством и обработкой металлов.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Индивидуальный творческий (учебный) проект «Изделие из металла».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Выполнение проектного изделия по технологической карте.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Потребительские и технические требования к качеству готового изделия.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Оценка качества проектного изделия из тонколистового металла.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Технологии обработки пищевых продуктов.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Молоко и молочные продукты в питании. Пищевая ценность молока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  <w:t>и молочных продуктов. Технологии приготовления блюд из молока и молочных продуктов.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Определение качества молочных продуктов, правила хранения продуктов.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Виды теста. Технологии приготовления разных видов теста (тесто для вареников, песочное тесто, бисквитное тесто, дрожжевое тесто).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 Профессии, связанные с пищевым производством.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Групповой проект по теме «Технологии обработки пищевых продуктов».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Технологии обработки текстильных материалов.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Современные текстильные материалы, получение и свойства.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Сравнение свойств тканей, выбор ткани с учётом эксплуатации изделия.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Одежда, виды одежды. Мода и стиль.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 Профессии, связанные с производством одежды.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Индивидуальный творческий (учебный) проект «Изделие из текстильных материалов».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Чертёж выкроек проектного швейного изделия (например, укладка для инструментов, сумка, рюкзак; изделие в технике лоскутной пластики).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Выполнение технологических операций по раскрою и пошиву проектного изделия, отделке изделия.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Оценка качества изготовления проектного швейного изделия.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7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Технологии обработки конструкционных материалов.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Пластмасса и другие современные материалы: свойства, получение и использование.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Индивидуальный творческий (учебный) проект «Изделие из конструкционных и поделочных материалов».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Технологии обработки пищевых продуктов.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Рыба, морепродукты в питании человека. Пищевая ценность рыбы 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Блюда национальной кухни из мяса, рыбы.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Групповой проект по теме «Технологии обработки пищевых продуктов».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Профессии, связанные с общественным питанием.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Технологии обработки текстильных материалов.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Конструирование одежды. Плечевая и поясная одежда.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Чертёж выкроек швейного изделия.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Моделирование поясной и плечевой одежды.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Оценка качества изготовления швейного изделия.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 Профессии, связанные с производством одежды.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10" w:name="_Toc157707459"/>
      <w:bookmarkEnd w:id="10"/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Модуль «Робототехника»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5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Автоматизация и роботизация. Принципы работы робота.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Классификация современных роботов. Виды роботов, их функции и назначение.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Взаимосвязь конструкции робота и выполняемой им функции.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Робототехнический конструктор и комплектующие.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Чтение схем. Сборка роботизированной конструкции по готовой схеме.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Базовые принципы программирования.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Визуальный язык для программирования простых робототехнических систем.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Профессии в области робототехники.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6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Мобильная робототехника. Организация перемещения робототехнических устройств.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Транспортные роботы. Назначение, особенности.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Знакомство с контроллером, моторами, датчиками.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Сборка мобильного робота.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Принципы программирования мобильных роботов.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Профессии в области робототехники.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Учебный проект по робототехнике.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7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Промышленные и бытовые роботы, их классификация, назначение, использование.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Беспилотные автоматизированные системы, их виды, назначение.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Реализация алгоритмов управления отдельными компонентами и роботизированными системами.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Анализ и проверка на работоспособность, усовершенствование конструкции робота.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Профессии в области робототехники.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Учебный проект по робототехнике.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8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История развития беспилотного авиастроения, применение беспилотных летательных аппаратов.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Классификация беспилотных летательных аппаратов.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Конструкция беспилотных летательных аппаратов.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Правила безопасной эксплуатации аккумулятора.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Воздушный винт, характеристика. Аэродинамика полёта.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Органы управления. Управление беспилотными летательными аппаратами.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Обеспечение безопасности при подготовке к полету, во время полета.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Профессии в области робототехники.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Учебный проект по робототехнике (одна из предложенных тем на выбор).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9 класс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Робототехнические и автоматизированные системы.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Система интернет вещей. Промышленный интернет вещей.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Потребительский интернет вещей.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9A3DEF">
        <w:rPr>
          <w:rFonts w:ascii="Times New Roman" w:eastAsia="Times New Roman" w:hAnsi="Times New Roman" w:cs="Times New Roman"/>
          <w:color w:val="000000" w:themeColor="text1"/>
        </w:rPr>
        <w:t>Нейротехнологии</w:t>
      </w:r>
      <w:proofErr w:type="spellEnd"/>
      <w:r w:rsidRPr="009A3DEF">
        <w:rPr>
          <w:rFonts w:ascii="Times New Roman" w:eastAsia="Times New Roman" w:hAnsi="Times New Roman" w:cs="Times New Roman"/>
          <w:color w:val="000000" w:themeColor="text1"/>
        </w:rPr>
        <w:t xml:space="preserve"> и </w:t>
      </w:r>
      <w:proofErr w:type="spellStart"/>
      <w:r w:rsidRPr="009A3DEF">
        <w:rPr>
          <w:rFonts w:ascii="Times New Roman" w:eastAsia="Times New Roman" w:hAnsi="Times New Roman" w:cs="Times New Roman"/>
          <w:color w:val="000000" w:themeColor="text1"/>
        </w:rPr>
        <w:t>нейроинтерфейсы</w:t>
      </w:r>
      <w:proofErr w:type="spellEnd"/>
      <w:r w:rsidRPr="009A3DE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Конструирование и моделирование автоматизированных и роботизированных систем.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Управление групповым взаимодействием роботов (наземные роботы, беспилотные летательные аппараты).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Управление роботами с использованием телеметрических систем.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Мир профессий.  Профессии в области робототехники.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Индивидуальный проект по робототехнике.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11" w:name="_Toc141791715"/>
      <w:bookmarkEnd w:id="11"/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ВАРИАТИВНЫЕ МОДУЛИ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12" w:name="_Toc157707466"/>
      <w:bookmarkEnd w:id="12"/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Модуль «Автоматизированные системы»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8–9 классы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Введение в автоматизированные системы.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Виды автоматизированных систем, их применение на производстве.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Элементная база автоматизированных систем.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9A3DEF">
        <w:rPr>
          <w:rFonts w:ascii="Times New Roman" w:eastAsia="Times New Roman" w:hAnsi="Times New Roman" w:cs="Times New Roman"/>
          <w:color w:val="000000" w:themeColor="text1"/>
        </w:rPr>
        <w:t>кабеленесущие</w:t>
      </w:r>
      <w:proofErr w:type="spellEnd"/>
      <w:r w:rsidRPr="009A3DEF">
        <w:rPr>
          <w:rFonts w:ascii="Times New Roman" w:eastAsia="Times New Roman" w:hAnsi="Times New Roman" w:cs="Times New Roman"/>
          <w:color w:val="000000" w:themeColor="text1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Управление техническими системами.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13" w:name="_Toc157707468"/>
      <w:bookmarkEnd w:id="13"/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Модуль «Животноводство»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7–8 классы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Элементы технологий выращивания сельскохозяйственных животных.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Домашние животные. Сельскохозяйственные животные.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Содержание сельскохозяйственных животных: помещение, оборудование, уход.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Разведение животных. Породы животных, их создание.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Лечение животных. Понятие о ветеринарии.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Заготовка кормов. Кормление животных. Питательность корма. Рацион.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Животные у нас дома. Забота о домашних и бездомных животных.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Проблема клонирования живых организмов. Социальные и этические проблемы.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Производство животноводческих продуктов.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Использование цифровых технологий в животноводстве.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Цифровая ферма: автоматическое кормление животных, автоматическая дойка, уборка помещения и другое.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Цифровая «умная» ферма — перспективное направление роботизации в животноводстве.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Профессии, связанные с деятельностью животновода.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14" w:name="_Toc157707470"/>
      <w:bookmarkEnd w:id="14"/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Модуль «Растениеводство»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7–8 классы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Элементы технологий выращивания сельскохозяйственных культур.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Почвы, виды почв. Плодородие почв.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Инструменты обработки почвы: ручные и механизированные. Сельскохозяйственная техника.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Культурные растения и их классификация.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Выращивание растений на школьном/приусадебном участке.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Полезные для человека дикорастущие растения и их классификация.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Сохранение природной среды.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Сельскохозяйственное производство.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Автоматизация и роботизация сельскохозяйственного производства: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анализаторы почвы c использованием спутниковой системы навигации;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автоматизация тепличного хозяйства;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применение роботов-манипуляторов для уборки урожая;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внесение удобрения на основе данных от азотно-спектральных датчиков;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определение критических точек полей с помощью спутниковых снимков;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использование беспилотных летательных аппаратов и другое.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Генно-модифицированные растения: положительные и отрицательные аспекты.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Сельскохозяйственные профессии.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 xml:space="preserve">Профессии в сельском хозяйстве: агроном, агрохимик, </w:t>
      </w:r>
      <w:proofErr w:type="spellStart"/>
      <w:r w:rsidRPr="009A3DEF">
        <w:rPr>
          <w:rFonts w:ascii="Times New Roman" w:eastAsia="Times New Roman" w:hAnsi="Times New Roman" w:cs="Times New Roman"/>
          <w:color w:val="000000" w:themeColor="text1"/>
        </w:rPr>
        <w:t>агроинженер</w:t>
      </w:r>
      <w:proofErr w:type="spellEnd"/>
      <w:r w:rsidRPr="009A3DEF">
        <w:rPr>
          <w:rFonts w:ascii="Times New Roman" w:eastAsia="Times New Roman" w:hAnsi="Times New Roman" w:cs="Times New Roman"/>
          <w:color w:val="000000" w:themeColor="text1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hd w:val="clear" w:color="auto" w:fill="FFFFFF"/>
        </w:rPr>
        <w:t>ПЛАНИРУЕМЫЕ ОБРАЗОВАТЕЛЬНЫЕ РЕЗУЛЬТАТЫ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15" w:name="_Toc141791749"/>
      <w:bookmarkEnd w:id="15"/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ЛИЧНОСТНЫЕ РЕЗУЛЬТАТЫ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1) патриотического воспитания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проявление интереса к истории и современному состоянию российской науки и технологии;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ценностное отношение к достижениям российских инженеров и учёных;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2)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гражданского и духовно-нравственного воспитания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осознание важности морально-этических принципов в деятельности, связанной с реализацией технологий;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3)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эстетического воспитания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восприятие эстетических качеств предметов труда;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умение создавать эстетически значимые изделия из различных материалов;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осознание роли художественной культуры как средства коммуникации и самовыражения в современном обществе;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4) ценности научного познания и практической деятельности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осознание ценности науки как фундамента технологий;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развитие интереса к исследовательской деятельности, реализации на практике достижений науки;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5) формирования культуры здоровья и эмоционального благополучия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умение распознавать информационные угрозы и осуществлять защиту личности от этих угроз;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6)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трудового воспитания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уважение к труду, трудящимся, результатам труда (своего и других людей);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умение ориентироваться в мире современных профессий;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  <w:spacing w:val="-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ориентация на достижение выдающихся результатов в профессиональной деятельности;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7)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экологического воспитания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осознание пределов преобразовательной деятельности человека.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16" w:name="_Toc141791750"/>
      <w:bookmarkEnd w:id="16"/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МЕТАПРЕДМЕТНЫЕ РЕЗУЛЬТАТЫ</w:t>
      </w:r>
    </w:p>
    <w:p w:rsidR="00E13371" w:rsidRPr="009A3DEF" w:rsidRDefault="00E13371" w:rsidP="00E13371">
      <w:pPr>
        <w:shd w:val="clear" w:color="auto" w:fill="FFFFFF"/>
        <w:spacing w:beforeAutospacing="1" w:after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17" w:name="_Toc157707474"/>
      <w:bookmarkEnd w:id="17"/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В результате изучения программы по учебному предмету «Труд (технология</w:t>
      </w:r>
      <w:proofErr w:type="gramStart"/>
      <w:r w:rsidRPr="009A3DEF">
        <w:rPr>
          <w:rFonts w:ascii="Times New Roman" w:eastAsia="Times New Roman" w:hAnsi="Times New Roman" w:cs="Times New Roman"/>
          <w:color w:val="000000" w:themeColor="text1"/>
        </w:rPr>
        <w:t>)»  на</w:t>
      </w:r>
      <w:proofErr w:type="gramEnd"/>
      <w:r w:rsidRPr="009A3DEF">
        <w:rPr>
          <w:rFonts w:ascii="Times New Roman" w:eastAsia="Times New Roman" w:hAnsi="Times New Roman" w:cs="Times New Roman"/>
          <w:color w:val="000000" w:themeColor="text1"/>
        </w:rPr>
        <w:t xml:space="preserve">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9A3DE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Познавательные  универсальные</w:t>
      </w:r>
      <w:proofErr w:type="gramEnd"/>
      <w:r w:rsidRPr="009A3DE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учебные действия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Базовые  логические</w:t>
      </w:r>
      <w:proofErr w:type="gramEnd"/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действия: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выявлять и характеризовать существенные признаки природных и рукотворных объектов;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устанавливать существенный признак классификации, основание для обобщения и сравнения;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  <w:spacing w:val="-2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Базовые  проектные</w:t>
      </w:r>
      <w:proofErr w:type="gramEnd"/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действия: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выявлять проблемы, связанные с ними цели, задачи деятельности;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осуществлять планирование проектной деятельности;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разрабатывать и реализовывать проектный замысел и оформлять его в форме «продукта»;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 xml:space="preserve">осуществлять самооценку процесса и результата проектной деятельности, </w:t>
      </w:r>
      <w:proofErr w:type="spellStart"/>
      <w:r w:rsidRPr="009A3DEF">
        <w:rPr>
          <w:rFonts w:ascii="Times New Roman" w:eastAsia="Times New Roman" w:hAnsi="Times New Roman" w:cs="Times New Roman"/>
          <w:color w:val="000000" w:themeColor="text1"/>
        </w:rPr>
        <w:t>взаимооценку</w:t>
      </w:r>
      <w:proofErr w:type="spellEnd"/>
      <w:r w:rsidRPr="009A3DE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Базовые  исследовательские</w:t>
      </w:r>
      <w:proofErr w:type="gramEnd"/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действия: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использовать вопросы как исследовательский инструмент познания;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формировать запросы к информационной системе с целью получения необходимой информации;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оценивать полноту, достоверность и актуальность полученной информации;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опытным путём изучать свойства различных материалов;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строить и оценивать модели объектов, явлений и процессов;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уметь оценивать правильность выполнения учебной задачи, собственные возможности её решения;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прогнозировать поведение технической системы, в том числе с учётом синергетических эффектов.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Работа с информацией: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выбирать форму представления информации в зависимости от поставленной задачи;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понимать различие между данными, информацией и знаниями;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  <w:spacing w:val="-2"/>
        </w:rPr>
        <w:t>владеть начальными навыками работы с «большими данными»;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владеть технологией трансформации данных в информацию, информации в знания.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Регулятивные универсальные учебные действия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Самоорганизация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делать выбор и брать ответственность за решение.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амоконтроль (рефлексия</w:t>
      </w:r>
      <w:proofErr w:type="gramStart"/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) 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:</w:t>
      </w:r>
      <w:proofErr w:type="gramEnd"/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давать адекватную оценку ситуации и предлагать план её изменения;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объяснять причины достижения (недостижения) результатов преобразовательной деятельности;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вносить необходимые коррективы в деятельность по решению задачи или по осуществлению проекта;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Умение принятия себя и других: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Коммуникативные универсальные учебные действия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Общение: 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 ходе обсуждения учебного материала, планирования и осуществления учебного проекта;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 рамках публичного представления результатов проектной деятельности;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 ходе совместного решения задачи с использованием облачных сервисов;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 ходе общения с представителями других культур, в частности в социальных сетях.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Совместная деятельность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понимать и использовать преимущества командной работы при реализации учебного проекта;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уметь адекватно интерпретировать высказывания собеседника – участника совместной деятельности;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владеть навыками отстаивания своей точки зрения, используя при этом законы логики;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уметь распознавать некорректную аргументацию.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ПРЕДМЕТНЫЕ РЕЗУЛЬТАТЫ</w:t>
      </w:r>
    </w:p>
    <w:p w:rsidR="00E13371" w:rsidRPr="009A3DEF" w:rsidRDefault="00E13371" w:rsidP="00E13371">
      <w:pPr>
        <w:shd w:val="clear" w:color="auto" w:fill="FFFFFF"/>
        <w:spacing w:beforeAutospacing="1" w:after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Для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всех модулей 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обязательные предметные результаты: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организовывать рабочее место в соответствии с изучаемой технологией;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соблюдать правила безопасного использования ручных и электрифицированных инструментов и оборудования;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грамотно и осознанно выполнять технологические операции в соответствии с изучаемой технологией.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Предметные результаты освоения содержания модуля «Производство и технологии»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 5 классе: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называть и характеризовать технологии;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и характеризовать потребности человека;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классифицировать технику, описывать назначение техники;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  <w:spacing w:val="-5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использовать метод учебного проектирования, выполнять учебные проекты;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назвать и характеризовать профессии, связанные с миром техники и технологий.</w:t>
      </w:r>
    </w:p>
    <w:p w:rsidR="00E13371" w:rsidRPr="009A3DEF" w:rsidRDefault="00E13371" w:rsidP="00E13371">
      <w:pPr>
        <w:shd w:val="clear" w:color="auto" w:fill="FFFFFF"/>
        <w:spacing w:beforeAutospacing="1" w:after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6 классе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и характеризовать машины и механизмы;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предметы труда в различных видах материального производства;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профессии, связанные с инженерной и изобретательской деятельностью.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 7 классе: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приводить примеры развития технологий;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и характеризовать народные промыслы и ремёсла России;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оценивать области применения технологий, понимать их возможности и ограничения;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оценивать условия и риски применимости технологий с позиций экологических последствий;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выявлять экологические проблемы;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профессии, связанные со сферой дизайна.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 8 классе: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общие принципы управления;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анализировать возможности и сферу применения современных технологий;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направления развития и особенности перспективных технологий;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предлагать предпринимательские идеи, обосновывать их решение;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  <w:spacing w:val="-2"/>
        </w:rPr>
        <w:t>определять проблему, анализировать потребности в продукте;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 9 классе: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культуру предпринимательства, виды предпринимательской деятельности;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создавать модели экономической деятельности;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разрабатывать бизнес-проект;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  <w:spacing w:val="-4"/>
        </w:rPr>
        <w:t>оценивать эффективность предпринимательской деятельности;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планировать своё профессиональное образование и профессиональную карьеру.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Предметные результаты освоения содержания модуля «Компьютерная графика. Черчение»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 5 классе: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виды и области применения графической информации;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основные элементы графических изображений (точка, линия, контур, буквы и цифры, условные знаки);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и применять чертёжные инструменты;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читать и выполнять чертежи на листе А4 (рамка, основная надпись, масштаб, виды, нанесение размеров);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 6 классе: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знать и выполнять основные правила выполнения чертежей с использованием чертёжных инструментов;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знать и использовать для выполнения чертежей инструменты графического редактора;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понимать смысл условных графических обозначений, создавать с их помощью графические тексты;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создавать тексты, рисунки в графическом редакторе;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 7 классе: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виды конструкторской документации;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и характеризовать виды графических моделей;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выполнять и оформлять сборочный чертёж;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владеть ручными способами вычерчивания чертежей, эскизов и технических рисунков деталей;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владеть автоматизированными способами вычерчивания чертежей, эскизов и технических рисунков;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уметь читать чертежи деталей и осуществлять расчёты по чертежам;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13371" w:rsidRPr="009A3DEF" w:rsidRDefault="00E13371" w:rsidP="00E13371">
      <w:pPr>
        <w:shd w:val="clear" w:color="auto" w:fill="FFFFFF"/>
        <w:spacing w:beforeAutospacing="1" w:after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 8 классе: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использовать программное обеспечение для создания проектной документации;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создавать различные виды документов;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владеть способами создания, редактирования и трансформации графических объектов;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  <w:spacing w:val="-2"/>
        </w:rPr>
        <w:t>выполнять эскизы, схемы, чертежи с использованием чертёж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ных инструментов и приспособлений и (или) с использованием программного обеспечения;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создавать и редактировать сложные 3D-модели и сборочные чертежи;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 9 классе: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  <w:spacing w:val="-2"/>
        </w:rPr>
        <w:t>выполнять эскизы, схемы, чертежи с использованием чертёж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ных инструментов и приспособлений и (или) в системе автоматизированного проектирования (САПР);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создавать 3D-модели в системе автоматизированного проектирования (САПР);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мир профессий, связанных с изучаемыми технологиями, их востребованность на рынке труда.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Предметные результаты освоения содержания модуля «3D-моделирование, прототипирование, макетирование»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 7 классе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виды, свойства и назначение моделей;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виды макетов и их назначение;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создавать макеты различных видов, в том числе с использованием программного обеспечения;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выполнять развёртку и соединять фрагменты макета;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выполнять сборку деталей макета;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разрабатывать графическую документацию;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13371" w:rsidRPr="009A3DEF" w:rsidRDefault="00E13371" w:rsidP="00E13371">
      <w:pPr>
        <w:shd w:val="clear" w:color="auto" w:fill="FFFFFF"/>
        <w:spacing w:beforeAutospacing="1" w:after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 8 классе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создавать 3D-модели, используя программное обеспечение;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устанавливать адекватность модели объекту и целям моделирования;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проводить анализ и модернизацию компьютерной модели;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модернизировать прототип в соответствии с поставленной задачей;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презентовать изделие;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 9 классе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использовать редактор компьютерного трёхмерного проектирования для создания моделей сложных объектов;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и выполнять этапы аддитивного производства;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модернизировать прототип в соответствии с поставленной задачей;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области применения 3D-моделирования;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 5 классе: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и характеризовать виды бумаги, её свойства, получение и применение;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народные промыслы по обработке древесины;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свойства конструкционных материалов;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и характеризовать виды древесины, пиломатериалов;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исследовать, анализировать и сравнивать свойства древесины разных пород деревьев;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знать и называть пищевую ценность яиц, круп, овощей;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приводить примеры обработки пищевых продуктов, позволяющие максимально сохранять их пищевую ценность;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и выполнять технологии первичной обработки овощей, круп;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и выполнять технологии приготовления блюд из яиц, овощей, круп;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виды планировки кухни; способы рационального размещения мебели;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анализировать и сравнивать свойства текстильных материалов;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выбирать материалы, инструменты и оборудование для выполнения швейных работ;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использовать ручные инструменты для выполнения швейных работ;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выполнять последовательность изготовления швейных изделий, осуществлять контроль качества;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 концу обучения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 в 6 классе: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свойства конструкционных материалов;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народные промыслы по обработке металла;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и характеризовать виды металлов и их сплавов;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исследовать, анализировать и сравнивать свойства металлов и их сплавов;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классифицировать и характеризовать инструменты, приспособления и технологическое оборудование;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обрабатывать металлы и их сплавы слесарным инструментом;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знать и называть пищевую ценность молока и молочных продуктов;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определять качество молочных продуктов, называть правила хранения продуктов;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и выполнять технологии приготовления блюд из молока и молочных продуктов;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виды теста, технологии приготовления разных видов теста;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национальные блюда из разных видов теста;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виды одежды, характеризовать стили одежды;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современные текстильные материалы, их получение и свойства;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выбирать текстильные материалы для изделий с учётом их свойств;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самостоятельно выполнять чертёж выкроек швейного изделия;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соблюдать последовательность технологических операций по раскрою, пошиву и отделке изделия;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выполнять учебные проекты, соблюдая этапы и технологии изготовления проектных изделий;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 7 классе: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исследовать и анализировать свойства конструкционных материалов;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применять технологии механической обработки конструкционных материалов;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выполнять художественное оформление изделий;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осуществлять изготовление субъективно нового продукта, опираясь на общую технологическую схему;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оценивать пределы применимости данной технологии, в том числе с экономических и экологических позиций;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знать и называть пищевую ценность рыбы, морепродуктов продуктов; определять качество рыбы;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знать и называть пищевую ценность мяса животных, мяса птицы, определять качество;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и выполнять технологии приготовления блюд из рыбы,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технологии приготовления из мяса животных, мяса птицы;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блюда национальной кухни из рыбы, мяса;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конструкционные особенности костюма;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выбирать текстильные материалы для изделий с учётом их свойств;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самостоятельно выполнять чертёж выкроек швейного изделия;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соблюдать последовательность технологических операций по раскрою, пошиву и отделке изделия;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мир профессий, связанных с изучаемыми технологиями, их востребованность на рынке труда.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Предметные результаты освоения содержания модуля «Робототехника»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 5 классе: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классифицировать и характеризовать роботов по видам и назначению;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знать основные законы робототехники;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и характеризовать назначение деталей робототехнического конструктора;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составные части роботов, датчики в современных робототехнических системах;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получить опыт моделирования машин и механизмов с помощью робототехнического конструктора;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применять навыки моделирования машин и механизмов с помощью робототехнического конструктора;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мир профессий, связанных с робототехникой.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 6 классе: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виды транспортных роботов, описывать их назначение;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конструировать мобильного робота по схеме; усовершенствовать конструкцию;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программировать мобильного робота;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управлять мобильными роботами в компьютерно-управляемых средах;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и характеризовать датчики, использованные при проектировании мобильного робота;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уметь осуществлять робототехнические проекты;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презентовать изделие;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мир профессий, связанных с робототехникой.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 7 классе: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виды промышленных роботов, описывать их назначение и функции;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беспилотные автоматизированные системы;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назвать виды бытовых роботов, описывать их назначение и функции;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использовать датчики и программировать действие учебного робота в зависимости от задач проекта;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осуществлять робототехнические проекты, совершенствовать </w:t>
      </w:r>
      <w:r w:rsidRPr="009A3DEF">
        <w:rPr>
          <w:rFonts w:ascii="Times New Roman" w:eastAsia="Times New Roman" w:hAnsi="Times New Roman" w:cs="Times New Roman"/>
          <w:color w:val="000000" w:themeColor="text1"/>
          <w:spacing w:val="-2"/>
        </w:rPr>
        <w:t>конструкцию, испытывать и презентовать результат проекта;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мир профессий, связанных с робототехникой.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 8 классе: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конструкцию беспилотных летательных аппаратов; описывать сферы их применения;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выполнять сборку беспилотного летательного аппарата;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выполнять пилотирование беспилотных летательных аппаратов;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соблюдать правила безопасного пилотирования беспилотных летательных аппаратов;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мир профессий, связанных с робототехникой, их востребованность на рынке труда.</w:t>
      </w:r>
    </w:p>
    <w:p w:rsidR="00E13371" w:rsidRPr="009A3DEF" w:rsidRDefault="00E13371" w:rsidP="00E13371">
      <w:pPr>
        <w:shd w:val="clear" w:color="auto" w:fill="FFFFFF"/>
        <w:spacing w:beforeAutospacing="1" w:after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 концу обучения 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в 9 классе: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автоматизированные и роботизированные системы;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9A3DEF">
        <w:rPr>
          <w:rFonts w:ascii="Times New Roman" w:eastAsia="Times New Roman" w:hAnsi="Times New Roman" w:cs="Times New Roman"/>
          <w:color w:val="000000" w:themeColor="text1"/>
        </w:rPr>
        <w:t>нейротехнологии</w:t>
      </w:r>
      <w:proofErr w:type="spellEnd"/>
      <w:r w:rsidRPr="009A3DEF">
        <w:rPr>
          <w:rFonts w:ascii="Times New Roman" w:eastAsia="Times New Roman" w:hAnsi="Times New Roman" w:cs="Times New Roman"/>
          <w:color w:val="000000" w:themeColor="text1"/>
        </w:rPr>
        <w:t>, машинное зрение, телеметрия и пр.), назвать области их применения;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анализировать перспективы развития беспилотной робототехники;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составлять алгоритмы и программы по управлению робототехническими системами;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использовать языки программирования для управления роботами;</w:t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  <w:spacing w:val="-2"/>
        </w:rPr>
        <w:t>осуществлять управление групповым взаимодействием роботов;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соблюдать правила безопасного пилотирования;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самостоятельно осуществлять робототехнические проекты;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мир профессий, связанных с робототехникой, их востребованность на рынке труда.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Предметные результаты освоения содержания вариативного модуля «Автоматизированные системы»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К концу обучения в 8–9 классах</w:t>
      </w:r>
      <w:r w:rsidRPr="009A3DEF">
        <w:rPr>
          <w:rFonts w:ascii="Times New Roman" w:eastAsia="Times New Roman" w:hAnsi="Times New Roman" w:cs="Times New Roman"/>
          <w:b/>
          <w:bCs/>
          <w:caps/>
          <w:color w:val="000000" w:themeColor="text1"/>
        </w:rPr>
        <w:t>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называть признаки автоматизированных систем, их виды;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принципы управления технологическими процессами;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управляющие и управляемые системы, функции обратной связи;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  <w:spacing w:val="-4"/>
        </w:rPr>
        <w:t>осуществлять управление учебными техническими системами;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конструировать автоматизированные системы;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основные электрические устройства и их функции для создания автоматизированных систем;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объяснять принцип сборки электрических схем;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выполнять сборку электрических схем с использованием электрических устройств и систем;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определять результат работы электрической схемы при использовании различных элементов;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Предметные результаты освоения содержания модуля «Животноводство»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К концу обучения в 7–8 классах</w:t>
      </w:r>
      <w:r w:rsidRPr="009A3DEF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основные направления животноводства;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особенности основных видов сельскохозяйственных животных своего региона;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описывать полный технологический цикл получения продукции животноводства своего региона;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виды сельскохозяйственных животных, характерных для данного региона;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оценивать условия содержания животных в различных условиях;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владеть навыками оказания первой помощи заболевшим или пораненным животным;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способы переработки и хранения продукции животноводства;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пути цифровизации животноводческого производства;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объяснять особенности сельскохозяйственного производства своего региона;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lastRenderedPageBreak/>
        <w:t>характеризовать мир профессий, связанных с животноводством, их востребованность на региональном рынке труда.</w:t>
      </w:r>
    </w:p>
    <w:p w:rsidR="00E13371" w:rsidRPr="009A3DEF" w:rsidRDefault="00E13371" w:rsidP="00E1337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Предметные результаты освоения содержания модуля «Растениеводство»</w:t>
      </w:r>
    </w:p>
    <w:p w:rsidR="00E13371" w:rsidRPr="009A3DEF" w:rsidRDefault="00E13371" w:rsidP="00E13371">
      <w:pPr>
        <w:shd w:val="clear" w:color="auto" w:fill="FFFFFF"/>
        <w:spacing w:beforeAutospacing="1" w:line="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​</w:t>
      </w: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E13371" w:rsidRPr="009A3DEF" w:rsidRDefault="00E13371" w:rsidP="00E13371">
      <w:pPr>
        <w:shd w:val="clear" w:color="auto" w:fill="FFFFFF"/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b/>
          <w:bCs/>
          <w:color w:val="000000" w:themeColor="text1"/>
        </w:rPr>
        <w:t>К концу обучения в 7–8 классах: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основные направления растениеводства;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виды и свойства почв данного региона;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ручные и механизированные инструменты обработки почвы;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классифицировать культурные растения по различным основаниям;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полезные дикорастущие растения и знать их свойства;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назвать опасные для человека дикорастущие растения;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полезные для человека грибы;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называть опасные для человека грибы;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владеть методами сбора, переработки и хранения полезных дикорастущих растений и их плодов;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владеть методами сбора, переработки и хранения полезных для человека грибов;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основные направления цифровизации и роботизации в растениеводстве;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получить опыт использования цифровых устройств и программных сервисов в технологии растениеводства;</w:t>
      </w:r>
    </w:p>
    <w:p w:rsidR="00E13371" w:rsidRPr="009A3DEF" w:rsidRDefault="00E13371" w:rsidP="00E13371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A3DEF">
        <w:rPr>
          <w:rFonts w:ascii="Times New Roman" w:eastAsia="Times New Roman" w:hAnsi="Times New Roman" w:cs="Times New Roman"/>
          <w:color w:val="000000" w:themeColor="text1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13371" w:rsidRPr="00A75D25" w:rsidRDefault="00E13371" w:rsidP="00E13371">
      <w:pPr>
        <w:rPr>
          <w:rFonts w:ascii="Times New Roman" w:eastAsia="Times New Roman" w:hAnsi="Times New Roman" w:cs="Times New Roman"/>
          <w:b/>
          <w:bCs/>
          <w:caps/>
        </w:rPr>
      </w:pPr>
      <w:r w:rsidRPr="00A75D25">
        <w:rPr>
          <w:rFonts w:ascii="Times New Roman" w:eastAsia="Times New Roman" w:hAnsi="Times New Roman" w:cs="Times New Roman"/>
          <w:b/>
          <w:bCs/>
          <w:caps/>
        </w:rPr>
        <w:t>ТЕМАТИЧЕСКОЕ ПЛАНИРОВАНИЕ</w:t>
      </w:r>
    </w:p>
    <w:p w:rsidR="00E13371" w:rsidRPr="00A75D25" w:rsidRDefault="00E13371" w:rsidP="00E13371">
      <w:pPr>
        <w:rPr>
          <w:rFonts w:ascii="Times New Roman" w:eastAsia="Times New Roman" w:hAnsi="Times New Roman" w:cs="Times New Roman"/>
          <w:b/>
          <w:bCs/>
          <w:caps/>
        </w:rPr>
      </w:pPr>
      <w:r w:rsidRPr="00A75D25">
        <w:rPr>
          <w:rFonts w:ascii="Times New Roman" w:eastAsia="Times New Roman" w:hAnsi="Times New Roman" w:cs="Times New Roman"/>
          <w:b/>
          <w:bCs/>
          <w:caps/>
        </w:rPr>
        <w:t>5 КЛАСС</w:t>
      </w:r>
    </w:p>
    <w:tbl>
      <w:tblPr>
        <w:tblW w:w="93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60"/>
        <w:gridCol w:w="2695"/>
        <w:gridCol w:w="456"/>
        <w:gridCol w:w="78"/>
        <w:gridCol w:w="866"/>
        <w:gridCol w:w="973"/>
        <w:gridCol w:w="3147"/>
        <w:gridCol w:w="664"/>
        <w:gridCol w:w="58"/>
      </w:tblGrid>
      <w:tr w:rsidR="00E13371" w:rsidRPr="00A75D25" w:rsidTr="00E13371">
        <w:trPr>
          <w:gridAfter w:val="1"/>
          <w:wAfter w:w="12" w:type="dxa"/>
          <w:trHeight w:val="300"/>
          <w:tblHeader/>
          <w:tblCellSpacing w:w="15" w:type="dxa"/>
        </w:trPr>
        <w:tc>
          <w:tcPr>
            <w:tcW w:w="325" w:type="dxa"/>
            <w:vMerge w:val="restart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726" w:type="dxa"/>
            <w:gridSpan w:val="2"/>
            <w:vMerge w:val="restart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</w:tc>
        <w:tc>
          <w:tcPr>
            <w:tcW w:w="2343" w:type="dxa"/>
            <w:gridSpan w:val="4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3781" w:type="dxa"/>
            <w:gridSpan w:val="2"/>
            <w:hideMark/>
          </w:tcPr>
          <w:p w:rsidR="00E13371" w:rsidRPr="00A75D25" w:rsidRDefault="00E13371" w:rsidP="00E0178D">
            <w:pPr>
              <w:ind w:left="-423" w:firstLine="423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Электронные (цифровые) образовательные ресурсы</w:t>
            </w:r>
          </w:p>
        </w:tc>
      </w:tr>
      <w:tr w:rsidR="00E13371" w:rsidRPr="00A75D25" w:rsidTr="00E13371">
        <w:trPr>
          <w:gridAfter w:val="1"/>
          <w:wAfter w:w="13" w:type="dxa"/>
          <w:trHeight w:val="445"/>
          <w:tblHeader/>
          <w:tblCellSpacing w:w="15" w:type="dxa"/>
        </w:trPr>
        <w:tc>
          <w:tcPr>
            <w:tcW w:w="325" w:type="dxa"/>
            <w:vMerge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gridSpan w:val="2"/>
            <w:vMerge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1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Контрольные работы</w:t>
            </w:r>
          </w:p>
        </w:tc>
        <w:tc>
          <w:tcPr>
            <w:tcW w:w="942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Практические работы</w:t>
            </w:r>
          </w:p>
        </w:tc>
        <w:tc>
          <w:tcPr>
            <w:tcW w:w="3781" w:type="dxa"/>
            <w:gridSpan w:val="2"/>
            <w:vAlign w:val="center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13371">
        <w:trPr>
          <w:gridAfter w:val="1"/>
          <w:wAfter w:w="11" w:type="dxa"/>
          <w:trHeight w:val="267"/>
          <w:tblCellSpacing w:w="15" w:type="dxa"/>
        </w:trPr>
        <w:tc>
          <w:tcPr>
            <w:tcW w:w="9266" w:type="dxa"/>
            <w:gridSpan w:val="9"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Раздел 1.</w:t>
            </w:r>
            <w:r w:rsidRPr="00A75D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Робототехника</w:t>
            </w:r>
          </w:p>
        </w:tc>
      </w:tr>
      <w:tr w:rsidR="00E13371" w:rsidRPr="00A75D25" w:rsidTr="00E13371">
        <w:trPr>
          <w:trHeight w:val="45"/>
          <w:tblCellSpacing w:w="15" w:type="dxa"/>
        </w:trPr>
        <w:tc>
          <w:tcPr>
            <w:tcW w:w="385" w:type="dxa"/>
            <w:gridSpan w:val="2"/>
            <w:hideMark/>
          </w:tcPr>
          <w:p w:rsidR="00E13371" w:rsidRPr="00A75D25" w:rsidRDefault="00E13371" w:rsidP="00E0178D">
            <w:pPr>
              <w:pStyle w:val="a6"/>
              <w:widowControl/>
              <w:numPr>
                <w:ilvl w:val="1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Введение в робототехнику. Робототехнический конструктор</w:t>
            </w:r>
          </w:p>
        </w:tc>
        <w:tc>
          <w:tcPr>
            <w:tcW w:w="50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E13371" w:rsidRPr="00A75D25" w:rsidRDefault="00E13371" w:rsidP="00E0178D">
            <w:pPr>
              <w:spacing w:before="100" w:beforeAutospacing="1" w:after="100" w:afterAutospacing="1"/>
              <w:ind w:left="1049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24" w:type="dxa"/>
            <w:gridSpan w:val="3"/>
          </w:tcPr>
          <w:p w:rsidR="00E13371" w:rsidRPr="00A75D25" w:rsidRDefault="00E13371" w:rsidP="00E0178D">
            <w:pPr>
              <w:spacing w:before="100" w:beforeAutospacing="1" w:after="100" w:afterAutospacing="1"/>
              <w:ind w:left="1049"/>
              <w:jc w:val="both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5" w:history="1">
              <w:r w:rsidRPr="00A75D25">
                <w:rPr>
                  <w:rStyle w:val="af1"/>
                </w:rPr>
                <w:t>https://infourok.ru/urotehnologii-vvedenie-v-robototehniku-6672880.html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trHeight w:val="773"/>
          <w:tblCellSpacing w:w="15" w:type="dxa"/>
        </w:trPr>
        <w:tc>
          <w:tcPr>
            <w:tcW w:w="385" w:type="dxa"/>
            <w:gridSpan w:val="2"/>
            <w:hideMark/>
          </w:tcPr>
          <w:p w:rsidR="00E13371" w:rsidRPr="00A75D25" w:rsidRDefault="00E13371" w:rsidP="00E0178D">
            <w:pPr>
              <w:pStyle w:val="a6"/>
              <w:widowControl/>
              <w:numPr>
                <w:ilvl w:val="1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50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E13371" w:rsidRPr="00A75D25" w:rsidRDefault="00E13371" w:rsidP="00E0178D">
            <w:pPr>
              <w:spacing w:before="100" w:beforeAutospacing="1" w:after="100" w:afterAutospacing="1"/>
              <w:ind w:left="1049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24" w:type="dxa"/>
            <w:gridSpan w:val="3"/>
          </w:tcPr>
          <w:p w:rsidR="00E13371" w:rsidRPr="00A75D25" w:rsidRDefault="00E13371" w:rsidP="00E0178D">
            <w:pPr>
              <w:spacing w:before="100" w:beforeAutospacing="1" w:after="100" w:afterAutospacing="1"/>
              <w:ind w:left="1049"/>
              <w:jc w:val="both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6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https://infourok.ru/urok-tehnologii-vvedenie-v-robototehniku-6672880.html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trHeight w:val="1041"/>
          <w:tblCellSpacing w:w="15" w:type="dxa"/>
        </w:trPr>
        <w:tc>
          <w:tcPr>
            <w:tcW w:w="385" w:type="dxa"/>
            <w:gridSpan w:val="2"/>
            <w:hideMark/>
          </w:tcPr>
          <w:p w:rsidR="00E13371" w:rsidRPr="00A75D25" w:rsidRDefault="00E13371" w:rsidP="00E0178D">
            <w:pPr>
              <w:pStyle w:val="a6"/>
              <w:widowControl/>
              <w:numPr>
                <w:ilvl w:val="1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50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2" w:type="dxa"/>
          </w:tcPr>
          <w:p w:rsidR="00E13371" w:rsidRPr="00A75D25" w:rsidRDefault="00E13371" w:rsidP="00E0178D">
            <w:pPr>
              <w:spacing w:before="100" w:beforeAutospacing="1" w:after="100" w:afterAutospacing="1"/>
              <w:ind w:left="1049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4" w:type="dxa"/>
            <w:gridSpan w:val="3"/>
          </w:tcPr>
          <w:p w:rsidR="00E13371" w:rsidRPr="00A75D25" w:rsidRDefault="00E13371" w:rsidP="00E0178D">
            <w:pPr>
              <w:spacing w:before="100" w:beforeAutospacing="1" w:after="100" w:afterAutospacing="1"/>
              <w:ind w:left="1049"/>
              <w:jc w:val="both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7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https://infourok.ru/urok-tehnologii-vvedenie-v-robototehniku-6672880.html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trHeight w:val="773"/>
          <w:tblCellSpacing w:w="15" w:type="dxa"/>
        </w:trPr>
        <w:tc>
          <w:tcPr>
            <w:tcW w:w="385" w:type="dxa"/>
            <w:gridSpan w:val="2"/>
            <w:hideMark/>
          </w:tcPr>
          <w:p w:rsidR="00E13371" w:rsidRPr="00A75D25" w:rsidRDefault="00E13371" w:rsidP="00E0178D">
            <w:pPr>
              <w:pStyle w:val="a6"/>
              <w:widowControl/>
              <w:numPr>
                <w:ilvl w:val="1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Программирование робота</w:t>
            </w:r>
          </w:p>
        </w:tc>
        <w:tc>
          <w:tcPr>
            <w:tcW w:w="50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2" w:type="dxa"/>
          </w:tcPr>
          <w:p w:rsidR="00E13371" w:rsidRPr="00A75D25" w:rsidRDefault="00E13371" w:rsidP="00E0178D">
            <w:pPr>
              <w:spacing w:before="100" w:beforeAutospacing="1" w:after="100" w:afterAutospacing="1"/>
              <w:ind w:left="1049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4" w:type="dxa"/>
            <w:gridSpan w:val="3"/>
          </w:tcPr>
          <w:p w:rsidR="00E13371" w:rsidRPr="00A75D25" w:rsidRDefault="00E13371" w:rsidP="00E0178D">
            <w:pPr>
              <w:spacing w:before="100" w:beforeAutospacing="1" w:after="100" w:afterAutospacing="1"/>
              <w:ind w:left="1049"/>
              <w:jc w:val="both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8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https://infourok.ru/urok-tehnologii-vvedenie-v-robototehniku-6672880.html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trHeight w:val="784"/>
          <w:tblCellSpacing w:w="15" w:type="dxa"/>
        </w:trPr>
        <w:tc>
          <w:tcPr>
            <w:tcW w:w="385" w:type="dxa"/>
            <w:gridSpan w:val="2"/>
            <w:hideMark/>
          </w:tcPr>
          <w:p w:rsidR="00E13371" w:rsidRPr="00A75D25" w:rsidRDefault="00E13371" w:rsidP="00E0178D">
            <w:pPr>
              <w:pStyle w:val="a6"/>
              <w:widowControl/>
              <w:numPr>
                <w:ilvl w:val="1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Датчики, их функции и принцип работы</w:t>
            </w:r>
          </w:p>
        </w:tc>
        <w:tc>
          <w:tcPr>
            <w:tcW w:w="50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2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ind w:left="1049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4" w:type="dxa"/>
            <w:gridSpan w:val="3"/>
          </w:tcPr>
          <w:p w:rsidR="00E13371" w:rsidRPr="00A75D25" w:rsidRDefault="00E13371" w:rsidP="00E0178D">
            <w:pPr>
              <w:spacing w:before="100" w:beforeAutospacing="1" w:after="100" w:afterAutospacing="1"/>
              <w:ind w:left="1049"/>
              <w:jc w:val="both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9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https://infourok.ru/urok-tehnologii-vvedenie-v-robototehniku-6672880.html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trHeight w:val="784"/>
          <w:tblCellSpacing w:w="15" w:type="dxa"/>
        </w:trPr>
        <w:tc>
          <w:tcPr>
            <w:tcW w:w="385" w:type="dxa"/>
            <w:gridSpan w:val="2"/>
            <w:hideMark/>
          </w:tcPr>
          <w:p w:rsidR="00E13371" w:rsidRPr="00A75D25" w:rsidRDefault="00E13371" w:rsidP="00E0178D">
            <w:pPr>
              <w:pStyle w:val="a6"/>
              <w:widowControl/>
              <w:numPr>
                <w:ilvl w:val="1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Мир профессий в робототехнике. Основы проектной деятельности</w:t>
            </w:r>
          </w:p>
        </w:tc>
        <w:tc>
          <w:tcPr>
            <w:tcW w:w="50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3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2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ind w:left="1049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4" w:type="dxa"/>
            <w:gridSpan w:val="3"/>
          </w:tcPr>
          <w:p w:rsidR="00E13371" w:rsidRPr="00A75D25" w:rsidRDefault="00E13371" w:rsidP="00E0178D">
            <w:pPr>
              <w:spacing w:before="100" w:beforeAutospacing="1" w:after="100" w:afterAutospacing="1"/>
              <w:ind w:left="1049"/>
              <w:jc w:val="both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10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https://infourok.ru/urok-tehnologii-vvedenie-v-robototehniku-6672880.html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gridAfter w:val="1"/>
          <w:wAfter w:w="12" w:type="dxa"/>
          <w:trHeight w:val="256"/>
          <w:tblCellSpacing w:w="15" w:type="dxa"/>
        </w:trPr>
        <w:tc>
          <w:tcPr>
            <w:tcW w:w="3081" w:type="dxa"/>
            <w:gridSpan w:val="3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2343" w:type="dxa"/>
            <w:gridSpan w:val="4"/>
          </w:tcPr>
          <w:p w:rsidR="00E13371" w:rsidRPr="00A75D25" w:rsidRDefault="00E13371" w:rsidP="00E0178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 xml:space="preserve"> 18 </w:t>
            </w:r>
          </w:p>
        </w:tc>
        <w:tc>
          <w:tcPr>
            <w:tcW w:w="3781" w:type="dxa"/>
            <w:gridSpan w:val="2"/>
            <w:hideMark/>
          </w:tcPr>
          <w:p w:rsidR="00E13371" w:rsidRPr="00A75D25" w:rsidRDefault="00E13371" w:rsidP="00E017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13371">
        <w:trPr>
          <w:gridAfter w:val="1"/>
          <w:wAfter w:w="11" w:type="dxa"/>
          <w:trHeight w:val="267"/>
          <w:tblCellSpacing w:w="15" w:type="dxa"/>
        </w:trPr>
        <w:tc>
          <w:tcPr>
            <w:tcW w:w="9266" w:type="dxa"/>
            <w:gridSpan w:val="9"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Раздел 2.</w:t>
            </w:r>
            <w:r w:rsidRPr="00A75D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Производство и технологии</w:t>
            </w:r>
          </w:p>
        </w:tc>
      </w:tr>
      <w:tr w:rsidR="00E13371" w:rsidRPr="00A75D25" w:rsidTr="00E13371">
        <w:trPr>
          <w:gridAfter w:val="1"/>
          <w:wAfter w:w="13" w:type="dxa"/>
          <w:trHeight w:val="525"/>
          <w:tblCellSpacing w:w="15" w:type="dxa"/>
        </w:trPr>
        <w:tc>
          <w:tcPr>
            <w:tcW w:w="325" w:type="dxa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726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Технологии вокруг нас. Мир труда и профессий</w:t>
            </w:r>
          </w:p>
        </w:tc>
        <w:tc>
          <w:tcPr>
            <w:tcW w:w="42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81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11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https://ru.wikipedia.org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gridAfter w:val="1"/>
          <w:wAfter w:w="13" w:type="dxa"/>
          <w:trHeight w:val="256"/>
          <w:tblCellSpacing w:w="15" w:type="dxa"/>
        </w:trPr>
        <w:tc>
          <w:tcPr>
            <w:tcW w:w="325" w:type="dxa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726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Проекты и проектирование</w:t>
            </w:r>
          </w:p>
        </w:tc>
        <w:tc>
          <w:tcPr>
            <w:tcW w:w="42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81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12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https://resh.edu.ru/subject/lesson/7554/start/296609/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gridAfter w:val="1"/>
          <w:wAfter w:w="12" w:type="dxa"/>
          <w:trHeight w:val="267"/>
          <w:tblCellSpacing w:w="15" w:type="dxa"/>
        </w:trPr>
        <w:tc>
          <w:tcPr>
            <w:tcW w:w="3081" w:type="dxa"/>
            <w:gridSpan w:val="3"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4" w:type="dxa"/>
            <w:gridSpan w:val="6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13371">
        <w:trPr>
          <w:gridAfter w:val="1"/>
          <w:wAfter w:w="12" w:type="dxa"/>
          <w:trHeight w:val="589"/>
          <w:tblCellSpacing w:w="15" w:type="dxa"/>
        </w:trPr>
        <w:tc>
          <w:tcPr>
            <w:tcW w:w="3081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  <w:gridSpan w:val="4"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 xml:space="preserve">  4</w:t>
            </w:r>
          </w:p>
        </w:tc>
        <w:tc>
          <w:tcPr>
            <w:tcW w:w="3781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13371">
        <w:trPr>
          <w:gridAfter w:val="1"/>
          <w:wAfter w:w="11" w:type="dxa"/>
          <w:trHeight w:val="267"/>
          <w:tblCellSpacing w:w="15" w:type="dxa"/>
        </w:trPr>
        <w:tc>
          <w:tcPr>
            <w:tcW w:w="9266" w:type="dxa"/>
            <w:gridSpan w:val="9"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Раздел 3.</w:t>
            </w:r>
            <w:r w:rsidRPr="00A75D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Компьютерная графика. Черчение</w:t>
            </w:r>
          </w:p>
        </w:tc>
      </w:tr>
      <w:tr w:rsidR="00E13371" w:rsidRPr="00A75D25" w:rsidTr="00E13371">
        <w:trPr>
          <w:gridAfter w:val="1"/>
          <w:wAfter w:w="13" w:type="dxa"/>
          <w:trHeight w:val="256"/>
          <w:tblCellSpacing w:w="15" w:type="dxa"/>
        </w:trPr>
        <w:tc>
          <w:tcPr>
            <w:tcW w:w="325" w:type="dxa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726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Введение в графику и черчение</w:t>
            </w:r>
          </w:p>
        </w:tc>
        <w:tc>
          <w:tcPr>
            <w:tcW w:w="42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1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81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13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https://resh.edu.ru/subject/lesson/7572/conspect/296639/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gridAfter w:val="1"/>
          <w:wAfter w:w="13" w:type="dxa"/>
          <w:trHeight w:val="1142"/>
          <w:tblCellSpacing w:w="15" w:type="dxa"/>
        </w:trPr>
        <w:tc>
          <w:tcPr>
            <w:tcW w:w="325" w:type="dxa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726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42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1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81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14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https://resh.edu.ru/subject/lesson/7572/conspect/296639/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gridAfter w:val="1"/>
          <w:wAfter w:w="12" w:type="dxa"/>
          <w:trHeight w:val="256"/>
          <w:tblCellSpacing w:w="15" w:type="dxa"/>
        </w:trPr>
        <w:tc>
          <w:tcPr>
            <w:tcW w:w="3081" w:type="dxa"/>
            <w:gridSpan w:val="3"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4" w:type="dxa"/>
            <w:gridSpan w:val="6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13371">
        <w:trPr>
          <w:gridAfter w:val="1"/>
          <w:wAfter w:w="12" w:type="dxa"/>
          <w:trHeight w:val="784"/>
          <w:tblCellSpacing w:w="15" w:type="dxa"/>
        </w:trPr>
        <w:tc>
          <w:tcPr>
            <w:tcW w:w="3081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 xml:space="preserve">                                                          </w:t>
            </w:r>
          </w:p>
        </w:tc>
        <w:tc>
          <w:tcPr>
            <w:tcW w:w="5491" w:type="dxa"/>
            <w:gridSpan w:val="5"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 xml:space="preserve">   8</w:t>
            </w:r>
          </w:p>
        </w:tc>
        <w:tc>
          <w:tcPr>
            <w:tcW w:w="633" w:type="dxa"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13371">
        <w:trPr>
          <w:gridAfter w:val="1"/>
          <w:wAfter w:w="11" w:type="dxa"/>
          <w:trHeight w:val="267"/>
          <w:tblCellSpacing w:w="15" w:type="dxa"/>
        </w:trPr>
        <w:tc>
          <w:tcPr>
            <w:tcW w:w="9266" w:type="dxa"/>
            <w:gridSpan w:val="9"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Раздел 4.</w:t>
            </w:r>
            <w:r w:rsidRPr="00A75D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Технологии обработки материалов и пищевых продуктов</w:t>
            </w:r>
          </w:p>
        </w:tc>
      </w:tr>
      <w:tr w:rsidR="00E13371" w:rsidRPr="00A75D25" w:rsidTr="00E13371">
        <w:trPr>
          <w:gridAfter w:val="1"/>
          <w:wAfter w:w="13" w:type="dxa"/>
          <w:trHeight w:val="1289"/>
          <w:tblCellSpacing w:w="15" w:type="dxa"/>
        </w:trPr>
        <w:tc>
          <w:tcPr>
            <w:tcW w:w="325" w:type="dxa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726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42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81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15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https://resh.edu.ru/subject/lesson/105/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gridAfter w:val="1"/>
          <w:wAfter w:w="13" w:type="dxa"/>
          <w:trHeight w:val="525"/>
          <w:tblCellSpacing w:w="15" w:type="dxa"/>
        </w:trPr>
        <w:tc>
          <w:tcPr>
            <w:tcW w:w="325" w:type="dxa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726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Конструкционные материалы и их свойства</w:t>
            </w:r>
          </w:p>
        </w:tc>
        <w:tc>
          <w:tcPr>
            <w:tcW w:w="42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81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16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https://resh.edu.ru/subject/lesson/105/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gridAfter w:val="1"/>
          <w:wAfter w:w="13" w:type="dxa"/>
          <w:trHeight w:val="1559"/>
          <w:tblCellSpacing w:w="15" w:type="dxa"/>
        </w:trPr>
        <w:tc>
          <w:tcPr>
            <w:tcW w:w="325" w:type="dxa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2726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42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1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81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17" w:anchor="15836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https://resh.edu.ru/subject/lesson/676/training/#15836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gridAfter w:val="1"/>
          <w:wAfter w:w="13" w:type="dxa"/>
          <w:trHeight w:val="773"/>
          <w:tblCellSpacing w:w="15" w:type="dxa"/>
        </w:trPr>
        <w:tc>
          <w:tcPr>
            <w:tcW w:w="325" w:type="dxa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2726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42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81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18" w:anchor="15836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https://resh.edu.ru/subject/lesson/676/training/#15836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gridAfter w:val="1"/>
          <w:wAfter w:w="13" w:type="dxa"/>
          <w:trHeight w:val="1041"/>
          <w:tblCellSpacing w:w="15" w:type="dxa"/>
        </w:trPr>
        <w:tc>
          <w:tcPr>
            <w:tcW w:w="325" w:type="dxa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2726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42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1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81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19" w:anchor="15836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https://resh.edu.ru/subject/lesson/676/training/#15836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gridAfter w:val="1"/>
          <w:wAfter w:w="13" w:type="dxa"/>
          <w:trHeight w:val="525"/>
          <w:tblCellSpacing w:w="15" w:type="dxa"/>
        </w:trPr>
        <w:tc>
          <w:tcPr>
            <w:tcW w:w="325" w:type="dxa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2726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Технологии обработки пищевых продуктов Мир профессий</w:t>
            </w:r>
          </w:p>
        </w:tc>
        <w:tc>
          <w:tcPr>
            <w:tcW w:w="42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1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781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20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https://resh.edu.ru/subject/lesson/668/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gridAfter w:val="1"/>
          <w:wAfter w:w="13" w:type="dxa"/>
          <w:trHeight w:val="514"/>
          <w:tblCellSpacing w:w="15" w:type="dxa"/>
        </w:trPr>
        <w:tc>
          <w:tcPr>
            <w:tcW w:w="325" w:type="dxa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2726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Технологии обработки текстильных материалов</w:t>
            </w:r>
          </w:p>
        </w:tc>
        <w:tc>
          <w:tcPr>
            <w:tcW w:w="42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1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81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21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https://resh.edu.ru/subject/lesson/7565/conspect/314392/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gridAfter w:val="1"/>
          <w:wAfter w:w="13" w:type="dxa"/>
          <w:trHeight w:val="1041"/>
          <w:tblCellSpacing w:w="15" w:type="dxa"/>
        </w:trPr>
        <w:tc>
          <w:tcPr>
            <w:tcW w:w="325" w:type="dxa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2726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42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81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22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https://resh.edu.ru/subject/lesson/7565/conspect/314392/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gridAfter w:val="1"/>
          <w:wAfter w:w="13" w:type="dxa"/>
          <w:trHeight w:val="784"/>
          <w:tblCellSpacing w:w="15" w:type="dxa"/>
        </w:trPr>
        <w:tc>
          <w:tcPr>
            <w:tcW w:w="325" w:type="dxa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4.9</w:t>
            </w:r>
          </w:p>
        </w:tc>
        <w:tc>
          <w:tcPr>
            <w:tcW w:w="2726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42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1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81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23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https://resh.edu.ru/subject/lesson/7565/conspect/314392/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gridAfter w:val="1"/>
          <w:wAfter w:w="13" w:type="dxa"/>
          <w:trHeight w:val="514"/>
          <w:tblCellSpacing w:w="15" w:type="dxa"/>
        </w:trPr>
        <w:tc>
          <w:tcPr>
            <w:tcW w:w="325" w:type="dxa"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lastRenderedPageBreak/>
              <w:t>4.10</w:t>
            </w:r>
          </w:p>
        </w:tc>
        <w:tc>
          <w:tcPr>
            <w:tcW w:w="2726" w:type="dxa"/>
            <w:gridSpan w:val="2"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 xml:space="preserve">Промежуточная аттестация </w:t>
            </w:r>
            <w:proofErr w:type="gramStart"/>
            <w:r w:rsidRPr="00A75D25">
              <w:rPr>
                <w:rFonts w:ascii="Times New Roman" w:eastAsia="Times New Roman" w:hAnsi="Times New Roman" w:cs="Times New Roman"/>
              </w:rPr>
              <w:t>( защита</w:t>
            </w:r>
            <w:proofErr w:type="gramEnd"/>
            <w:r w:rsidRPr="00A75D25">
              <w:rPr>
                <w:rFonts w:ascii="Times New Roman" w:eastAsia="Times New Roman" w:hAnsi="Times New Roman" w:cs="Times New Roman"/>
              </w:rPr>
              <w:t xml:space="preserve"> проекта)</w:t>
            </w:r>
          </w:p>
        </w:tc>
        <w:tc>
          <w:tcPr>
            <w:tcW w:w="426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" w:type="dxa"/>
            <w:gridSpan w:val="2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1" w:type="dxa"/>
            <w:gridSpan w:val="2"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13371">
        <w:trPr>
          <w:gridAfter w:val="1"/>
          <w:wAfter w:w="13" w:type="dxa"/>
          <w:trHeight w:val="1041"/>
          <w:tblCellSpacing w:w="15" w:type="dxa"/>
        </w:trPr>
        <w:tc>
          <w:tcPr>
            <w:tcW w:w="325" w:type="dxa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4.11</w:t>
            </w:r>
          </w:p>
        </w:tc>
        <w:tc>
          <w:tcPr>
            <w:tcW w:w="2726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426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14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81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hyperlink r:id="rId24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https://resh.edu.ru/subject/lesson/7565/conspect/314392/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gridAfter w:val="1"/>
          <w:wAfter w:w="13" w:type="dxa"/>
          <w:trHeight w:val="267"/>
          <w:tblCellSpacing w:w="15" w:type="dxa"/>
        </w:trPr>
        <w:tc>
          <w:tcPr>
            <w:tcW w:w="325" w:type="dxa"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gridSpan w:val="2"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426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14" w:type="dxa"/>
            <w:gridSpan w:val="2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1" w:type="dxa"/>
            <w:gridSpan w:val="2"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13371">
        <w:trPr>
          <w:gridAfter w:val="1"/>
          <w:wAfter w:w="11" w:type="dxa"/>
          <w:trHeight w:val="256"/>
          <w:tblCellSpacing w:w="15" w:type="dxa"/>
        </w:trPr>
        <w:tc>
          <w:tcPr>
            <w:tcW w:w="9266" w:type="dxa"/>
            <w:gridSpan w:val="9"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13371">
        <w:trPr>
          <w:gridAfter w:val="1"/>
          <w:wAfter w:w="12" w:type="dxa"/>
          <w:trHeight w:val="525"/>
          <w:tblCellSpacing w:w="15" w:type="dxa"/>
        </w:trPr>
        <w:tc>
          <w:tcPr>
            <w:tcW w:w="3081" w:type="dxa"/>
            <w:gridSpan w:val="3"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6154" w:type="dxa"/>
            <w:gridSpan w:val="6"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 xml:space="preserve">    68          </w:t>
            </w:r>
            <w:r>
              <w:rPr>
                <w:rFonts w:ascii="Times New Roman" w:eastAsia="Times New Roman" w:hAnsi="Times New Roman" w:cs="Times New Roman"/>
              </w:rPr>
              <w:t xml:space="preserve">     0                        23</w:t>
            </w:r>
          </w:p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13371" w:rsidRDefault="00E13371" w:rsidP="00E1337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E13371" w:rsidRPr="00A75D25" w:rsidRDefault="00E13371" w:rsidP="00E13371">
      <w:pPr>
        <w:ind w:left="-567" w:firstLine="567"/>
        <w:rPr>
          <w:rFonts w:ascii="Times New Roman" w:eastAsia="Times New Roman" w:hAnsi="Times New Roman" w:cs="Times New Roman"/>
          <w:b/>
          <w:bCs/>
          <w:caps/>
        </w:rPr>
      </w:pPr>
      <w:r w:rsidRPr="00A75D25">
        <w:rPr>
          <w:rFonts w:ascii="Times New Roman" w:eastAsia="Times New Roman" w:hAnsi="Times New Roman" w:cs="Times New Roman"/>
          <w:b/>
          <w:bCs/>
          <w:caps/>
        </w:rPr>
        <w:t>ТЕМАТИЧЕСКОЕ ПЛАНИРОВАНИЕ</w:t>
      </w:r>
    </w:p>
    <w:p w:rsidR="00E13371" w:rsidRPr="00A75D25" w:rsidRDefault="00E13371" w:rsidP="00E13371">
      <w:pPr>
        <w:ind w:left="-567" w:firstLine="567"/>
        <w:rPr>
          <w:rFonts w:ascii="Times New Roman" w:eastAsia="Times New Roman" w:hAnsi="Times New Roman" w:cs="Times New Roman"/>
          <w:b/>
          <w:bCs/>
          <w:caps/>
        </w:rPr>
      </w:pPr>
      <w:r w:rsidRPr="00A75D25">
        <w:rPr>
          <w:rFonts w:ascii="Times New Roman" w:eastAsia="Times New Roman" w:hAnsi="Times New Roman" w:cs="Times New Roman"/>
          <w:b/>
          <w:bCs/>
          <w:caps/>
        </w:rPr>
        <w:t>6 КЛАСС</w:t>
      </w:r>
    </w:p>
    <w:tbl>
      <w:tblPr>
        <w:tblW w:w="976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3547"/>
        <w:gridCol w:w="611"/>
        <w:gridCol w:w="855"/>
        <w:gridCol w:w="612"/>
        <w:gridCol w:w="3773"/>
      </w:tblGrid>
      <w:tr w:rsidR="00E13371" w:rsidRPr="00A75D25" w:rsidTr="00E13371">
        <w:trPr>
          <w:trHeight w:val="505"/>
          <w:tblHeader/>
          <w:tblCellSpacing w:w="15" w:type="dxa"/>
        </w:trPr>
        <w:tc>
          <w:tcPr>
            <w:tcW w:w="321" w:type="dxa"/>
            <w:vMerge w:val="restart"/>
            <w:hideMark/>
          </w:tcPr>
          <w:p w:rsidR="00E13371" w:rsidRPr="00A75D25" w:rsidRDefault="00E13371" w:rsidP="00E0178D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516" w:type="dxa"/>
            <w:vMerge w:val="restart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Наименование разделов и тем программы</w:t>
            </w:r>
          </w:p>
        </w:tc>
        <w:tc>
          <w:tcPr>
            <w:tcW w:w="2048" w:type="dxa"/>
            <w:gridSpan w:val="3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728" w:type="dxa"/>
            <w:vMerge w:val="restart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Электронные (цифровые) образовательные ресурсы</w:t>
            </w:r>
          </w:p>
        </w:tc>
      </w:tr>
      <w:tr w:rsidR="00E13371" w:rsidRPr="00A75D25" w:rsidTr="00E13371">
        <w:trPr>
          <w:trHeight w:val="505"/>
          <w:tblHeader/>
          <w:tblCellSpacing w:w="15" w:type="dxa"/>
        </w:trPr>
        <w:tc>
          <w:tcPr>
            <w:tcW w:w="321" w:type="dxa"/>
            <w:vMerge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6" w:type="dxa"/>
            <w:vMerge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3728" w:type="dxa"/>
            <w:vMerge/>
            <w:vAlign w:val="center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</w:p>
        </w:tc>
      </w:tr>
      <w:tr w:rsidR="00E13371" w:rsidRPr="00A75D25" w:rsidTr="00E13371">
        <w:trPr>
          <w:trHeight w:val="469"/>
          <w:tblCellSpacing w:w="15" w:type="dxa"/>
        </w:trPr>
        <w:tc>
          <w:tcPr>
            <w:tcW w:w="9704" w:type="dxa"/>
            <w:gridSpan w:val="6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  <w:b/>
                <w:bCs/>
              </w:rPr>
              <w:t>Раздел 1.</w:t>
            </w:r>
            <w:r w:rsidRPr="00A75D25">
              <w:rPr>
                <w:rFonts w:ascii="Times New Roman" w:hAnsi="Times New Roman" w:cs="Times New Roman"/>
              </w:rPr>
              <w:t xml:space="preserve"> </w:t>
            </w:r>
            <w:r w:rsidRPr="00A75D25">
              <w:rPr>
                <w:rFonts w:ascii="Times New Roman" w:hAnsi="Times New Roman" w:cs="Times New Roman"/>
                <w:b/>
                <w:bCs/>
              </w:rPr>
              <w:t>Робототехника</w:t>
            </w:r>
          </w:p>
        </w:tc>
      </w:tr>
      <w:tr w:rsidR="00E13371" w:rsidRPr="00A75D25" w:rsidTr="00E13371">
        <w:trPr>
          <w:trHeight w:val="1362"/>
          <w:tblCellSpacing w:w="15" w:type="dxa"/>
        </w:trPr>
        <w:tc>
          <w:tcPr>
            <w:tcW w:w="321" w:type="dxa"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516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Мобильная робототехника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[[]</w:t>
            </w:r>
            <w:hyperlink r:id="rId25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</w:rPr>
                <w:t>https://shkola1rzhaksa-r68.gosweb.gosuslugi.ru/netcat_files/191/3486/6kl._urok_tehnologii_vyhod.pdf</w:t>
              </w:r>
            </w:hyperlink>
            <w:r w:rsidRPr="00A75D25">
              <w:rPr>
                <w:rFonts w:ascii="Times New Roman" w:hAnsi="Times New Roman" w:cs="Times New Roman"/>
              </w:rPr>
              <w:t>]]]</w:t>
            </w:r>
          </w:p>
        </w:tc>
      </w:tr>
      <w:tr w:rsidR="00E13371" w:rsidRPr="00A75D25" w:rsidTr="00E13371">
        <w:trPr>
          <w:trHeight w:val="1362"/>
          <w:tblCellSpacing w:w="15" w:type="dxa"/>
        </w:trPr>
        <w:tc>
          <w:tcPr>
            <w:tcW w:w="321" w:type="dxa"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516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Роботы: конструирование и управление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[[</w:t>
            </w:r>
            <w:hyperlink r:id="rId26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</w:rPr>
                <w:t>https://shkola1rzhaksa-r68.gosweb.gosuslugi.ru/netcat_files/191/3486/6kl._urok_tehnologii_vyhod.pdf</w:t>
              </w:r>
            </w:hyperlink>
            <w:r w:rsidRPr="00A75D25">
              <w:rPr>
                <w:rFonts w:ascii="Times New Roman" w:hAnsi="Times New Roman" w:cs="Times New Roman"/>
              </w:rPr>
              <w:t>]]]]</w:t>
            </w:r>
          </w:p>
        </w:tc>
      </w:tr>
      <w:tr w:rsidR="00E13371" w:rsidRPr="00A75D25" w:rsidTr="00E13371">
        <w:trPr>
          <w:trHeight w:val="1374"/>
          <w:tblCellSpacing w:w="15" w:type="dxa"/>
        </w:trPr>
        <w:tc>
          <w:tcPr>
            <w:tcW w:w="321" w:type="dxa"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516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Датчики. Назначение и функции различных датчиков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[[</w:t>
            </w:r>
            <w:hyperlink r:id="rId27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</w:rPr>
                <w:t>https://shkola1rzhaksa-r68.gosweb.gosuslugi.ru/netcat_files/191/3486/6kl._urok_tehnologii_vyhod.pdf</w:t>
              </w:r>
            </w:hyperlink>
            <w:r w:rsidRPr="00A75D25">
              <w:rPr>
                <w:rFonts w:ascii="Times New Roman" w:hAnsi="Times New Roman" w:cs="Times New Roman"/>
              </w:rPr>
              <w:t>]]]]</w:t>
            </w:r>
          </w:p>
        </w:tc>
      </w:tr>
      <w:tr w:rsidR="00E13371" w:rsidRPr="00A75D25" w:rsidTr="00E13371">
        <w:trPr>
          <w:trHeight w:val="1362"/>
          <w:tblCellSpacing w:w="15" w:type="dxa"/>
        </w:trPr>
        <w:tc>
          <w:tcPr>
            <w:tcW w:w="321" w:type="dxa"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lastRenderedPageBreak/>
              <w:t>1.4</w:t>
            </w:r>
          </w:p>
        </w:tc>
        <w:tc>
          <w:tcPr>
            <w:tcW w:w="3516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[[</w:t>
            </w:r>
            <w:hyperlink r:id="rId28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</w:rPr>
                <w:t>https://shkola1rzhaksa-r68.gosweb.gosuslugi.ru/netcat_files/191/3486/6kl._urok_tehnologii_vyhod.pdf</w:t>
              </w:r>
            </w:hyperlink>
            <w:r w:rsidRPr="00A75D25">
              <w:rPr>
                <w:rFonts w:ascii="Times New Roman" w:hAnsi="Times New Roman" w:cs="Times New Roman"/>
              </w:rPr>
              <w:t>]]]]</w:t>
            </w:r>
          </w:p>
        </w:tc>
      </w:tr>
      <w:tr w:rsidR="00E13371" w:rsidRPr="00A75D25" w:rsidTr="00E13371">
        <w:trPr>
          <w:trHeight w:val="1362"/>
          <w:tblCellSpacing w:w="15" w:type="dxa"/>
        </w:trPr>
        <w:tc>
          <w:tcPr>
            <w:tcW w:w="321" w:type="dxa"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3516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Программирование управления одним сервомотором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[[]</w:t>
            </w:r>
            <w:hyperlink r:id="rId29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</w:rPr>
                <w:t>https://shkola1rzhaksa-r68.gosweb.gosuslugi.ru/netcat_files/191/3486/6kl._urok_tehnologii_vyhod.pdf</w:t>
              </w:r>
            </w:hyperlink>
            <w:r w:rsidRPr="00A75D25">
              <w:rPr>
                <w:rFonts w:ascii="Times New Roman" w:hAnsi="Times New Roman" w:cs="Times New Roman"/>
              </w:rPr>
              <w:t>]]]</w:t>
            </w:r>
          </w:p>
        </w:tc>
      </w:tr>
      <w:tr w:rsidR="00E13371" w:rsidRPr="00A75D25" w:rsidTr="00E13371">
        <w:trPr>
          <w:trHeight w:val="1362"/>
          <w:tblCellSpacing w:w="15" w:type="dxa"/>
        </w:trPr>
        <w:tc>
          <w:tcPr>
            <w:tcW w:w="321" w:type="dxa"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3516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[[]</w:t>
            </w:r>
            <w:hyperlink r:id="rId30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</w:rPr>
                <w:t>https://shkola1rzhaksa-r68.gosweb.gosuslugi.ru/netcat_files/191/3486/6kl._urok_tehnologii_vyhod.pdf</w:t>
              </w:r>
            </w:hyperlink>
            <w:r w:rsidRPr="00A75D25">
              <w:rPr>
                <w:rFonts w:ascii="Times New Roman" w:hAnsi="Times New Roman" w:cs="Times New Roman"/>
              </w:rPr>
              <w:t>]]]</w:t>
            </w:r>
          </w:p>
        </w:tc>
      </w:tr>
      <w:tr w:rsidR="00E13371" w:rsidRPr="00A75D25" w:rsidTr="00E13371">
        <w:trPr>
          <w:trHeight w:val="469"/>
          <w:tblCellSpacing w:w="15" w:type="dxa"/>
        </w:trPr>
        <w:tc>
          <w:tcPr>
            <w:tcW w:w="3868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95" w:type="dxa"/>
            <w:gridSpan w:val="3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</w:p>
        </w:tc>
      </w:tr>
      <w:tr w:rsidR="00E13371" w:rsidRPr="00A75D25" w:rsidTr="00E13371">
        <w:trPr>
          <w:trHeight w:val="469"/>
          <w:tblCellSpacing w:w="15" w:type="dxa"/>
        </w:trPr>
        <w:tc>
          <w:tcPr>
            <w:tcW w:w="9704" w:type="dxa"/>
            <w:gridSpan w:val="6"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  <w:b/>
                <w:bCs/>
              </w:rPr>
              <w:t>Раздел 1.</w:t>
            </w:r>
            <w:r w:rsidRPr="00A75D25">
              <w:rPr>
                <w:rFonts w:ascii="Times New Roman" w:hAnsi="Times New Roman" w:cs="Times New Roman"/>
              </w:rPr>
              <w:t xml:space="preserve"> </w:t>
            </w:r>
            <w:r w:rsidRPr="00A75D25">
              <w:rPr>
                <w:rFonts w:ascii="Times New Roman" w:hAnsi="Times New Roman" w:cs="Times New Roman"/>
                <w:b/>
                <w:bCs/>
              </w:rPr>
              <w:t>Производство и технологии</w:t>
            </w:r>
          </w:p>
        </w:tc>
      </w:tr>
      <w:tr w:rsidR="00E13371" w:rsidRPr="00A75D25" w:rsidTr="00E13371">
        <w:trPr>
          <w:trHeight w:val="1362"/>
          <w:tblCellSpacing w:w="15" w:type="dxa"/>
        </w:trPr>
        <w:tc>
          <w:tcPr>
            <w:tcW w:w="321" w:type="dxa"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516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Модели и моделирование. Мир профессий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[[</w:t>
            </w:r>
            <w:hyperlink r:id="rId31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</w:rPr>
                <w:t>https://shkola1rzhaksa-r68.gosweb.gosuslugi.ru/netcat_files/191/3486/6kl._urok_tehnologii_vyhod.pdf</w:t>
              </w:r>
            </w:hyperlink>
            <w:r w:rsidRPr="00A75D25">
              <w:rPr>
                <w:rFonts w:ascii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trHeight w:val="1362"/>
          <w:tblCellSpacing w:w="15" w:type="dxa"/>
        </w:trPr>
        <w:tc>
          <w:tcPr>
            <w:tcW w:w="321" w:type="dxa"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516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Машины и механизмы. Перспективы развития техники и технологий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 xml:space="preserve">]] </w:t>
            </w:r>
            <w:hyperlink r:id="rId32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</w:rPr>
                <w:t>https://shkola1rzhaksa-r68.gosweb.gosuslugi.ru/netcat_files/191/3486/6kl._urok_tehnologii_vyhod.pdf</w:t>
              </w:r>
            </w:hyperlink>
            <w:r w:rsidRPr="00A75D25">
              <w:rPr>
                <w:rFonts w:ascii="Times New Roman" w:hAnsi="Times New Roman" w:cs="Times New Roman"/>
              </w:rPr>
              <w:t>]]</w:t>
            </w:r>
          </w:p>
        </w:tc>
      </w:tr>
      <w:tr w:rsidR="00E13371" w:rsidRPr="00A75D25" w:rsidTr="00E13371">
        <w:trPr>
          <w:trHeight w:val="469"/>
          <w:tblCellSpacing w:w="15" w:type="dxa"/>
        </w:trPr>
        <w:tc>
          <w:tcPr>
            <w:tcW w:w="3868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5" w:type="dxa"/>
            <w:gridSpan w:val="3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</w:p>
        </w:tc>
      </w:tr>
      <w:tr w:rsidR="00E13371" w:rsidRPr="00A75D25" w:rsidTr="00E13371">
        <w:trPr>
          <w:trHeight w:val="469"/>
          <w:tblCellSpacing w:w="15" w:type="dxa"/>
        </w:trPr>
        <w:tc>
          <w:tcPr>
            <w:tcW w:w="9704" w:type="dxa"/>
            <w:gridSpan w:val="6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  <w:b/>
                <w:bCs/>
              </w:rPr>
              <w:t>Раздел 2.</w:t>
            </w:r>
            <w:r w:rsidRPr="00A75D25">
              <w:rPr>
                <w:rFonts w:ascii="Times New Roman" w:hAnsi="Times New Roman" w:cs="Times New Roman"/>
              </w:rPr>
              <w:t xml:space="preserve"> </w:t>
            </w:r>
            <w:r w:rsidRPr="00A75D25">
              <w:rPr>
                <w:rFonts w:ascii="Times New Roman" w:hAnsi="Times New Roman" w:cs="Times New Roman"/>
                <w:b/>
                <w:bCs/>
              </w:rPr>
              <w:t>Компьютерная графика. Черчение</w:t>
            </w:r>
          </w:p>
        </w:tc>
      </w:tr>
      <w:tr w:rsidR="00E13371" w:rsidRPr="00A75D25" w:rsidTr="00E13371">
        <w:trPr>
          <w:trHeight w:val="1362"/>
          <w:tblCellSpacing w:w="15" w:type="dxa"/>
        </w:trPr>
        <w:tc>
          <w:tcPr>
            <w:tcW w:w="321" w:type="dxa"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516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Черчение. Основные геометрические построения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[[</w:t>
            </w:r>
            <w:hyperlink r:id="rId33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</w:rPr>
                <w:t>https://shkola1rzhaksa-r68.gosweb.gosuslugi.ru/netcat_files/191/3486/6kl._urok_tehnologii_vyhod.pdf</w:t>
              </w:r>
            </w:hyperlink>
            <w:r w:rsidRPr="00A75D25">
              <w:rPr>
                <w:rFonts w:ascii="Times New Roman" w:hAnsi="Times New Roman" w:cs="Times New Roman"/>
              </w:rPr>
              <w:t>]]]]</w:t>
            </w:r>
          </w:p>
        </w:tc>
      </w:tr>
      <w:tr w:rsidR="00E13371" w:rsidRPr="00A75D25" w:rsidTr="00E13371">
        <w:trPr>
          <w:trHeight w:val="1362"/>
          <w:tblCellSpacing w:w="15" w:type="dxa"/>
        </w:trPr>
        <w:tc>
          <w:tcPr>
            <w:tcW w:w="321" w:type="dxa"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3516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[[]</w:t>
            </w:r>
            <w:hyperlink r:id="rId34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</w:rPr>
                <w:t>https://shkola1rzhaksa-r68.gosweb.gosuslugi.ru/netcat_files/191/3486/6kl._urok_tehnologii_vyhod.pdf</w:t>
              </w:r>
            </w:hyperlink>
            <w:r w:rsidRPr="00A75D25">
              <w:rPr>
                <w:rFonts w:ascii="Times New Roman" w:hAnsi="Times New Roman" w:cs="Times New Roman"/>
              </w:rPr>
              <w:t>]]]</w:t>
            </w:r>
          </w:p>
        </w:tc>
      </w:tr>
      <w:tr w:rsidR="00E13371" w:rsidRPr="00A75D25" w:rsidTr="00E13371">
        <w:trPr>
          <w:trHeight w:val="1374"/>
          <w:tblCellSpacing w:w="15" w:type="dxa"/>
        </w:trPr>
        <w:tc>
          <w:tcPr>
            <w:tcW w:w="321" w:type="dxa"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lastRenderedPageBreak/>
              <w:t>2.3</w:t>
            </w:r>
          </w:p>
        </w:tc>
        <w:tc>
          <w:tcPr>
            <w:tcW w:w="3516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[[]</w:t>
            </w:r>
            <w:hyperlink r:id="rId35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</w:rPr>
                <w:t>https://shkola1rzhaksa-r68.gosweb.gosuslugi.ru/netcat_files/191/3486/6kl._urok_tehnologii_vyhod.pdf</w:t>
              </w:r>
            </w:hyperlink>
            <w:r w:rsidRPr="00A75D25">
              <w:rPr>
                <w:rFonts w:ascii="Times New Roman" w:hAnsi="Times New Roman" w:cs="Times New Roman"/>
              </w:rPr>
              <w:t>]]]</w:t>
            </w:r>
          </w:p>
        </w:tc>
      </w:tr>
      <w:tr w:rsidR="00E13371" w:rsidRPr="00A75D25" w:rsidTr="00E13371">
        <w:trPr>
          <w:trHeight w:val="469"/>
          <w:tblCellSpacing w:w="15" w:type="dxa"/>
        </w:trPr>
        <w:tc>
          <w:tcPr>
            <w:tcW w:w="3868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95" w:type="dxa"/>
            <w:gridSpan w:val="3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</w:p>
        </w:tc>
      </w:tr>
      <w:tr w:rsidR="00E13371" w:rsidRPr="00A75D25" w:rsidTr="00E13371">
        <w:trPr>
          <w:trHeight w:val="457"/>
          <w:tblCellSpacing w:w="15" w:type="dxa"/>
        </w:trPr>
        <w:tc>
          <w:tcPr>
            <w:tcW w:w="9704" w:type="dxa"/>
            <w:gridSpan w:val="6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  <w:b/>
                <w:bCs/>
              </w:rPr>
              <w:t>Раздел 3.</w:t>
            </w:r>
            <w:r w:rsidRPr="00A75D25">
              <w:rPr>
                <w:rFonts w:ascii="Times New Roman" w:hAnsi="Times New Roman" w:cs="Times New Roman"/>
              </w:rPr>
              <w:t xml:space="preserve"> </w:t>
            </w:r>
            <w:r w:rsidRPr="00A75D25">
              <w:rPr>
                <w:rFonts w:ascii="Times New Roman" w:hAnsi="Times New Roman" w:cs="Times New Roman"/>
                <w:b/>
                <w:bCs/>
              </w:rPr>
              <w:t>Технологии обработки материалов и пищевых продуктов</w:t>
            </w:r>
          </w:p>
        </w:tc>
      </w:tr>
      <w:tr w:rsidR="00E13371" w:rsidRPr="00A75D25" w:rsidTr="00E13371">
        <w:trPr>
          <w:trHeight w:val="1374"/>
          <w:tblCellSpacing w:w="15" w:type="dxa"/>
        </w:trPr>
        <w:tc>
          <w:tcPr>
            <w:tcW w:w="321" w:type="dxa"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516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[[]</w:t>
            </w:r>
            <w:hyperlink r:id="rId36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</w:rPr>
                <w:t>https://shkola1rzhaksa-r68.gosweb.gosuslugi.ru/netcat_files/191/3486/6kl._urok_tehnologii_vyhod.pdf</w:t>
              </w:r>
            </w:hyperlink>
            <w:r w:rsidRPr="00A75D25">
              <w:rPr>
                <w:rFonts w:ascii="Times New Roman" w:hAnsi="Times New Roman" w:cs="Times New Roman"/>
              </w:rPr>
              <w:t>]]]</w:t>
            </w:r>
          </w:p>
        </w:tc>
      </w:tr>
      <w:tr w:rsidR="00E13371" w:rsidRPr="00A75D25" w:rsidTr="00E13371">
        <w:trPr>
          <w:trHeight w:val="1362"/>
          <w:tblCellSpacing w:w="15" w:type="dxa"/>
        </w:trPr>
        <w:tc>
          <w:tcPr>
            <w:tcW w:w="321" w:type="dxa"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516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Технологии обработки тонколистового металла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[[</w:t>
            </w:r>
            <w:hyperlink r:id="rId37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</w:rPr>
                <w:t>https://shkola1rzhaksa-r68.gosweb.gosuslugi.ru/netcat_files/191/3486/6kl._urok_tehnologii_vyhod.pdf</w:t>
              </w:r>
            </w:hyperlink>
            <w:r w:rsidRPr="00A75D25">
              <w:rPr>
                <w:rFonts w:ascii="Times New Roman" w:hAnsi="Times New Roman" w:cs="Times New Roman"/>
              </w:rPr>
              <w:t>]]]]</w:t>
            </w:r>
          </w:p>
        </w:tc>
      </w:tr>
      <w:tr w:rsidR="00E13371" w:rsidRPr="00A75D25" w:rsidTr="00E13371">
        <w:trPr>
          <w:trHeight w:val="1362"/>
          <w:tblCellSpacing w:w="15" w:type="dxa"/>
        </w:trPr>
        <w:tc>
          <w:tcPr>
            <w:tcW w:w="321" w:type="dxa"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3516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[[</w:t>
            </w:r>
            <w:hyperlink r:id="rId38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</w:rPr>
                <w:t>https://shkola1rzhaksa-r68.gosweb.gosuslugi.ru/netcat_files/191/3486/6kl._urok_tehnologii_vyhod.pdf</w:t>
              </w:r>
            </w:hyperlink>
            <w:r w:rsidRPr="00A75D25">
              <w:rPr>
                <w:rFonts w:ascii="Times New Roman" w:hAnsi="Times New Roman" w:cs="Times New Roman"/>
              </w:rPr>
              <w:t>]]]]</w:t>
            </w:r>
          </w:p>
        </w:tc>
      </w:tr>
      <w:tr w:rsidR="00E13371" w:rsidRPr="00A75D25" w:rsidTr="00E13371">
        <w:trPr>
          <w:trHeight w:val="1362"/>
          <w:tblCellSpacing w:w="15" w:type="dxa"/>
        </w:trPr>
        <w:tc>
          <w:tcPr>
            <w:tcW w:w="321" w:type="dxa"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3516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Контроль и оценка качества изделий из металла. Мир профессий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[[</w:t>
            </w:r>
            <w:hyperlink r:id="rId39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</w:rPr>
                <w:t>https://shkola1rzhaksa-r68.gosweb.gosuslugi.ru/netcat_files/191/3486/6kl._urok_tehnologii_vyhod.pdf</w:t>
              </w:r>
            </w:hyperlink>
            <w:r w:rsidRPr="00A75D25">
              <w:rPr>
                <w:rFonts w:ascii="Times New Roman" w:hAnsi="Times New Roman" w:cs="Times New Roman"/>
              </w:rPr>
              <w:t>]]]]</w:t>
            </w:r>
          </w:p>
        </w:tc>
      </w:tr>
      <w:tr w:rsidR="00E13371" w:rsidRPr="00A75D25" w:rsidTr="00E13371">
        <w:trPr>
          <w:trHeight w:val="1374"/>
          <w:tblCellSpacing w:w="15" w:type="dxa"/>
        </w:trPr>
        <w:tc>
          <w:tcPr>
            <w:tcW w:w="321" w:type="dxa"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3516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Технологии обработки пищевых продуктов. Мир профессий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[[]</w:t>
            </w:r>
            <w:hyperlink r:id="rId40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</w:rPr>
                <w:t>https://shkola1rzhaksa-r68.gosweb.gosuslugi.ru/netcat_files/191/3486/6kl._urok_tehnologii_vyhod.pdf</w:t>
              </w:r>
            </w:hyperlink>
            <w:r w:rsidRPr="00A75D25">
              <w:rPr>
                <w:rFonts w:ascii="Times New Roman" w:hAnsi="Times New Roman" w:cs="Times New Roman"/>
              </w:rPr>
              <w:t>]]]</w:t>
            </w:r>
          </w:p>
        </w:tc>
      </w:tr>
      <w:tr w:rsidR="00E13371" w:rsidRPr="00A75D25" w:rsidTr="00E13371">
        <w:trPr>
          <w:trHeight w:val="1362"/>
          <w:tblCellSpacing w:w="15" w:type="dxa"/>
        </w:trPr>
        <w:tc>
          <w:tcPr>
            <w:tcW w:w="321" w:type="dxa"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3516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Технологии обработки текстильных материалов. Мир профессий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[[</w:t>
            </w:r>
            <w:hyperlink r:id="rId41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</w:rPr>
                <w:t>https://shkola1rzhaksa-r68.gosweb.gosuslugi.ru/netcat_files/191/3486/6kl._urok_tehnologii_vyhod.pdf</w:t>
              </w:r>
            </w:hyperlink>
            <w:r w:rsidRPr="00A75D25">
              <w:rPr>
                <w:rFonts w:ascii="Times New Roman" w:hAnsi="Times New Roman" w:cs="Times New Roman"/>
              </w:rPr>
              <w:t>]]]]</w:t>
            </w:r>
          </w:p>
        </w:tc>
      </w:tr>
      <w:tr w:rsidR="00E13371" w:rsidRPr="00A75D25" w:rsidTr="00E13371">
        <w:trPr>
          <w:trHeight w:val="1362"/>
          <w:tblCellSpacing w:w="15" w:type="dxa"/>
        </w:trPr>
        <w:tc>
          <w:tcPr>
            <w:tcW w:w="321" w:type="dxa"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3516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Современные текстильные материалы, получение и свойства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[[</w:t>
            </w:r>
            <w:hyperlink r:id="rId42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</w:rPr>
                <w:t>https://shkola1rzhaksa-r68.gosweb.gosuslugi.ru/netcat_files/191/3486/6kl._urok_tehnologii_vyhod.pdf</w:t>
              </w:r>
            </w:hyperlink>
            <w:r w:rsidRPr="00A75D25">
              <w:rPr>
                <w:rFonts w:ascii="Times New Roman" w:hAnsi="Times New Roman" w:cs="Times New Roman"/>
              </w:rPr>
              <w:t>]]]]</w:t>
            </w:r>
          </w:p>
        </w:tc>
      </w:tr>
      <w:tr w:rsidR="00E13371" w:rsidRPr="00A75D25" w:rsidTr="00E13371">
        <w:trPr>
          <w:trHeight w:val="1362"/>
          <w:tblCellSpacing w:w="15" w:type="dxa"/>
        </w:trPr>
        <w:tc>
          <w:tcPr>
            <w:tcW w:w="321" w:type="dxa"/>
            <w:hideMark/>
          </w:tcPr>
          <w:p w:rsidR="00E13371" w:rsidRPr="00A75D25" w:rsidRDefault="00E13371" w:rsidP="00E0178D">
            <w:pPr>
              <w:ind w:left="-567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3.8</w:t>
            </w:r>
          </w:p>
        </w:tc>
        <w:tc>
          <w:tcPr>
            <w:tcW w:w="3516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[[</w:t>
            </w:r>
            <w:hyperlink r:id="rId43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</w:rPr>
                <w:t>https://shkola1rzhaksa-r68.gosweb.gosuslugi.ru/netcat_files/191/3486/6kl._urok_tehnologii_vyhod.pdf</w:t>
              </w:r>
            </w:hyperlink>
            <w:r w:rsidRPr="00A75D25">
              <w:rPr>
                <w:rFonts w:ascii="Times New Roman" w:hAnsi="Times New Roman" w:cs="Times New Roman"/>
              </w:rPr>
              <w:t>]]]]</w:t>
            </w:r>
          </w:p>
        </w:tc>
      </w:tr>
      <w:tr w:rsidR="00E13371" w:rsidRPr="00A75D25" w:rsidTr="00E13371">
        <w:trPr>
          <w:trHeight w:val="469"/>
          <w:tblCellSpacing w:w="15" w:type="dxa"/>
        </w:trPr>
        <w:tc>
          <w:tcPr>
            <w:tcW w:w="3868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95" w:type="dxa"/>
            <w:gridSpan w:val="3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</w:p>
        </w:tc>
      </w:tr>
      <w:tr w:rsidR="00E13371" w:rsidRPr="00A75D25" w:rsidTr="00E13371">
        <w:trPr>
          <w:trHeight w:val="639"/>
          <w:tblCellSpacing w:w="15" w:type="dxa"/>
        </w:trPr>
        <w:tc>
          <w:tcPr>
            <w:tcW w:w="3868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25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28" w:type="dxa"/>
            <w:hideMark/>
          </w:tcPr>
          <w:p w:rsidR="00E13371" w:rsidRPr="00A75D25" w:rsidRDefault="00E13371" w:rsidP="00E0178D">
            <w:pPr>
              <w:rPr>
                <w:rFonts w:ascii="Times New Roman" w:hAnsi="Times New Roman" w:cs="Times New Roman"/>
                <w:lang w:val="en-US"/>
              </w:rPr>
            </w:pPr>
          </w:p>
          <w:p w:rsidR="00E13371" w:rsidRPr="00A75D25" w:rsidRDefault="00E13371" w:rsidP="00E0178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13371" w:rsidRDefault="00E13371" w:rsidP="00E13371">
      <w:pPr>
        <w:rPr>
          <w:rFonts w:ascii="Times New Roman" w:eastAsia="Times New Roman" w:hAnsi="Times New Roman" w:cs="Times New Roman"/>
          <w:b/>
          <w:bCs/>
          <w:caps/>
        </w:rPr>
      </w:pPr>
      <w:bookmarkStart w:id="18" w:name="_GoBack"/>
      <w:bookmarkEnd w:id="18"/>
    </w:p>
    <w:p w:rsidR="00E13371" w:rsidRDefault="00E13371" w:rsidP="00E13371">
      <w:pPr>
        <w:rPr>
          <w:rFonts w:ascii="Times New Roman" w:eastAsia="Times New Roman" w:hAnsi="Times New Roman" w:cs="Times New Roman"/>
          <w:b/>
          <w:bCs/>
          <w:caps/>
        </w:rPr>
      </w:pPr>
    </w:p>
    <w:p w:rsidR="00E13371" w:rsidRPr="009A3DEF" w:rsidRDefault="00E13371" w:rsidP="00E13371">
      <w:pPr>
        <w:rPr>
          <w:rFonts w:ascii="Times New Roman" w:eastAsia="Times New Roman" w:hAnsi="Times New Roman" w:cs="Times New Roman"/>
          <w:b/>
          <w:bCs/>
          <w:caps/>
        </w:rPr>
      </w:pPr>
      <w:r w:rsidRPr="00A75D25">
        <w:rPr>
          <w:rFonts w:ascii="Times New Roman" w:eastAsia="Times New Roman" w:hAnsi="Times New Roman" w:cs="Times New Roman"/>
          <w:b/>
          <w:bCs/>
          <w:caps/>
        </w:rPr>
        <w:t>7 КЛАСС (ИНВАРИАНТНЫЕ + ВАРИАТИВНЫЕ МОДУЛИ «РАСТЕНИЕВОДСТВО», «ЖИВОТНОВОДСТВО»)</w:t>
      </w:r>
    </w:p>
    <w:tbl>
      <w:tblPr>
        <w:tblW w:w="8456" w:type="dxa"/>
        <w:tblCellSpacing w:w="15" w:type="dxa"/>
        <w:tblInd w:w="-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0"/>
        <w:gridCol w:w="2625"/>
        <w:gridCol w:w="537"/>
        <w:gridCol w:w="1145"/>
        <w:gridCol w:w="75"/>
        <w:gridCol w:w="1222"/>
        <w:gridCol w:w="2321"/>
        <w:gridCol w:w="30"/>
        <w:gridCol w:w="50"/>
      </w:tblGrid>
      <w:tr w:rsidR="00E13371" w:rsidRPr="00A75D25" w:rsidTr="00E0178D">
        <w:trPr>
          <w:gridAfter w:val="1"/>
          <w:wAfter w:w="5" w:type="dxa"/>
          <w:trHeight w:val="303"/>
          <w:tblHeader/>
          <w:tblCellSpacing w:w="15" w:type="dxa"/>
        </w:trPr>
        <w:tc>
          <w:tcPr>
            <w:tcW w:w="400" w:type="dxa"/>
            <w:gridSpan w:val="2"/>
            <w:vMerge w:val="restart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602" w:type="dxa"/>
            <w:vMerge w:val="restart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956" w:type="dxa"/>
            <w:gridSpan w:val="4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2325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Электронные цифровые образовательные ресурсы</w:t>
            </w:r>
          </w:p>
        </w:tc>
      </w:tr>
      <w:tr w:rsidR="00E13371" w:rsidRPr="00A75D25" w:rsidTr="00E0178D">
        <w:trPr>
          <w:trHeight w:val="303"/>
          <w:tblHeader/>
          <w:tblCellSpacing w:w="15" w:type="dxa"/>
        </w:trPr>
        <w:tc>
          <w:tcPr>
            <w:tcW w:w="400" w:type="dxa"/>
            <w:gridSpan w:val="2"/>
            <w:vMerge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2" w:type="dxa"/>
            <w:vMerge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93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Контрольные работы</w:t>
            </w:r>
          </w:p>
        </w:tc>
        <w:tc>
          <w:tcPr>
            <w:tcW w:w="1194" w:type="dxa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Практические работы</w:t>
            </w:r>
          </w:p>
        </w:tc>
        <w:tc>
          <w:tcPr>
            <w:tcW w:w="2347" w:type="dxa"/>
            <w:gridSpan w:val="3"/>
            <w:vAlign w:val="center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gridAfter w:val="2"/>
          <w:wAfter w:w="17" w:type="dxa"/>
          <w:trHeight w:val="2712"/>
          <w:tblCellSpacing w:w="15" w:type="dxa"/>
        </w:trPr>
        <w:tc>
          <w:tcPr>
            <w:tcW w:w="8349" w:type="dxa"/>
            <w:gridSpan w:val="8"/>
          </w:tcPr>
          <w:tbl>
            <w:tblPr>
              <w:tblW w:w="939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2609"/>
              <w:gridCol w:w="531"/>
              <w:gridCol w:w="1221"/>
              <w:gridCol w:w="1119"/>
              <w:gridCol w:w="3418"/>
              <w:gridCol w:w="51"/>
            </w:tblGrid>
            <w:tr w:rsidR="00E13371" w:rsidRPr="00A75D25" w:rsidTr="00E0178D">
              <w:trPr>
                <w:trHeight w:val="287"/>
                <w:tblCellSpacing w:w="15" w:type="dxa"/>
              </w:trPr>
              <w:tc>
                <w:tcPr>
                  <w:tcW w:w="9330" w:type="dxa"/>
                  <w:gridSpan w:val="7"/>
                  <w:hideMark/>
                </w:tcPr>
                <w:p w:rsidR="00E13371" w:rsidRPr="00A75D25" w:rsidRDefault="00E13371" w:rsidP="00E0178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A75D2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Раздел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</w:t>
                  </w:r>
                  <w:r w:rsidRPr="00A75D2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</w:t>
                  </w:r>
                  <w:r w:rsidRPr="00A75D2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A75D2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Растениеводство</w:t>
                  </w:r>
                </w:p>
              </w:tc>
            </w:tr>
            <w:tr w:rsidR="00E13371" w:rsidRPr="00A75D25" w:rsidTr="00E0178D">
              <w:trPr>
                <w:gridAfter w:val="1"/>
                <w:wAfter w:w="6" w:type="dxa"/>
                <w:trHeight w:val="542"/>
                <w:tblCellSpacing w:w="15" w:type="dxa"/>
              </w:trPr>
              <w:tc>
                <w:tcPr>
                  <w:tcW w:w="396" w:type="dxa"/>
                  <w:hideMark/>
                </w:tcPr>
                <w:p w:rsidR="00E13371" w:rsidRPr="00A75D25" w:rsidRDefault="00E13371" w:rsidP="00E0178D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A75D25">
                    <w:rPr>
                      <w:rFonts w:ascii="Times New Roman" w:eastAsia="Times New Roman" w:hAnsi="Times New Roman" w:cs="Times New Roman"/>
                    </w:rPr>
                    <w:t>.1</w:t>
                  </w:r>
                </w:p>
              </w:tc>
              <w:tc>
                <w:tcPr>
                  <w:tcW w:w="2579" w:type="dxa"/>
                  <w:hideMark/>
                </w:tcPr>
                <w:p w:rsidR="00E13371" w:rsidRPr="00A75D25" w:rsidRDefault="00E13371" w:rsidP="00E0178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A75D25">
                    <w:rPr>
                      <w:rFonts w:ascii="Times New Roman" w:eastAsia="Times New Roman" w:hAnsi="Times New Roman" w:cs="Times New Roman"/>
                    </w:rPr>
                    <w:t>Технологии выращивания сельскохозяйственных культур</w:t>
                  </w:r>
                </w:p>
              </w:tc>
              <w:tc>
                <w:tcPr>
                  <w:tcW w:w="501" w:type="dxa"/>
                  <w:hideMark/>
                </w:tcPr>
                <w:p w:rsidR="00E13371" w:rsidRPr="00A75D25" w:rsidRDefault="00E13371" w:rsidP="00E0178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75D25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91" w:type="dxa"/>
                  <w:hideMark/>
                </w:tcPr>
                <w:p w:rsidR="00E13371" w:rsidRPr="00A75D25" w:rsidRDefault="00E13371" w:rsidP="00E0178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75D25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89" w:type="dxa"/>
                  <w:hideMark/>
                </w:tcPr>
                <w:p w:rsidR="00E13371" w:rsidRPr="00A75D25" w:rsidRDefault="00E13371" w:rsidP="00E0178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75D25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3388" w:type="dxa"/>
                  <w:hideMark/>
                </w:tcPr>
                <w:p w:rsidR="00E13371" w:rsidRPr="00A75D25" w:rsidRDefault="00E13371" w:rsidP="00E0178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A75D25">
                    <w:rPr>
                      <w:rFonts w:ascii="Times New Roman" w:eastAsia="Times New Roman" w:hAnsi="Times New Roman" w:cs="Times New Roman"/>
                    </w:rPr>
                    <w:t>[[</w:t>
                  </w:r>
                  <w:r w:rsidRPr="00A75D25">
                    <w:rPr>
                      <w:rFonts w:ascii="Times New Roman" w:hAnsi="Times New Roman" w:cs="Times New Roman"/>
                      <w:shd w:val="clear" w:color="auto" w:fill="FFFFFF"/>
                    </w:rPr>
                    <w:t> </w:t>
                  </w:r>
                  <w:hyperlink r:id="rId44" w:tgtFrame="_blank" w:history="1">
                    <w:r w:rsidRPr="00A75D25">
                      <w:rPr>
                        <w:rFonts w:ascii="Times New Roman" w:hAnsi="Times New Roman" w:cs="Times New Roman"/>
                        <w:color w:val="0000FF"/>
                        <w:u w:val="single"/>
                        <w:shd w:val="clear" w:color="auto" w:fill="FFFFFF"/>
                      </w:rPr>
                      <w:t>https://resh.edu.ru/subject/</w:t>
                    </w:r>
                  </w:hyperlink>
                  <w:r w:rsidRPr="00A75D25">
                    <w:rPr>
                      <w:rFonts w:ascii="Times New Roman" w:eastAsia="Times New Roman" w:hAnsi="Times New Roman" w:cs="Times New Roman"/>
                    </w:rPr>
                    <w:t>]]</w:t>
                  </w:r>
                </w:p>
              </w:tc>
            </w:tr>
            <w:tr w:rsidR="00E13371" w:rsidRPr="00A75D25" w:rsidTr="00E0178D">
              <w:trPr>
                <w:gridAfter w:val="1"/>
                <w:wAfter w:w="6" w:type="dxa"/>
                <w:trHeight w:val="829"/>
                <w:tblCellSpacing w:w="15" w:type="dxa"/>
              </w:trPr>
              <w:tc>
                <w:tcPr>
                  <w:tcW w:w="396" w:type="dxa"/>
                  <w:hideMark/>
                </w:tcPr>
                <w:p w:rsidR="00E13371" w:rsidRPr="00A75D25" w:rsidRDefault="00E13371" w:rsidP="00E0178D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A75D25">
                    <w:rPr>
                      <w:rFonts w:ascii="Times New Roman" w:eastAsia="Times New Roman" w:hAnsi="Times New Roman" w:cs="Times New Roman"/>
                    </w:rPr>
                    <w:t>.2</w:t>
                  </w:r>
                </w:p>
              </w:tc>
              <w:tc>
                <w:tcPr>
                  <w:tcW w:w="2579" w:type="dxa"/>
                  <w:hideMark/>
                </w:tcPr>
                <w:p w:rsidR="00E13371" w:rsidRPr="00A75D25" w:rsidRDefault="00E13371" w:rsidP="00E0178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A75D25">
                    <w:rPr>
                      <w:rFonts w:ascii="Times New Roman" w:eastAsia="Times New Roman" w:hAnsi="Times New Roman" w:cs="Times New Roman"/>
                    </w:rPr>
                    <w:t>Полезные для человека дикорастущие растения, их заготовка</w:t>
                  </w:r>
                </w:p>
              </w:tc>
              <w:tc>
                <w:tcPr>
                  <w:tcW w:w="501" w:type="dxa"/>
                  <w:hideMark/>
                </w:tcPr>
                <w:p w:rsidR="00E13371" w:rsidRPr="00A75D25" w:rsidRDefault="00E13371" w:rsidP="00E0178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75D25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91" w:type="dxa"/>
                  <w:hideMark/>
                </w:tcPr>
                <w:p w:rsidR="00E13371" w:rsidRPr="00A75D25" w:rsidRDefault="00E13371" w:rsidP="00E0178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75D25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89" w:type="dxa"/>
                  <w:hideMark/>
                </w:tcPr>
                <w:p w:rsidR="00E13371" w:rsidRPr="00A75D25" w:rsidRDefault="00E13371" w:rsidP="00E0178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75D25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3388" w:type="dxa"/>
                  <w:hideMark/>
                </w:tcPr>
                <w:p w:rsidR="00E13371" w:rsidRPr="00A75D25" w:rsidRDefault="00E13371" w:rsidP="00E0178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A75D25">
                    <w:rPr>
                      <w:rFonts w:ascii="Times New Roman" w:eastAsia="Times New Roman" w:hAnsi="Times New Roman" w:cs="Times New Roman"/>
                    </w:rPr>
                    <w:t>[[</w:t>
                  </w:r>
                  <w:r w:rsidRPr="00A75D25">
                    <w:rPr>
                      <w:rFonts w:ascii="Times New Roman" w:hAnsi="Times New Roman" w:cs="Times New Roman"/>
                      <w:shd w:val="clear" w:color="auto" w:fill="FFFFFF"/>
                    </w:rPr>
                    <w:t> </w:t>
                  </w:r>
                  <w:hyperlink r:id="rId45" w:tgtFrame="_blank" w:history="1">
                    <w:r w:rsidRPr="00A75D25">
                      <w:rPr>
                        <w:rFonts w:ascii="Times New Roman" w:hAnsi="Times New Roman" w:cs="Times New Roman"/>
                        <w:color w:val="0000FF"/>
                        <w:u w:val="single"/>
                        <w:shd w:val="clear" w:color="auto" w:fill="FFFFFF"/>
                      </w:rPr>
                      <w:t>https://resh.edu.ru/subject/</w:t>
                    </w:r>
                  </w:hyperlink>
                  <w:r w:rsidRPr="00A75D25">
                    <w:rPr>
                      <w:rFonts w:ascii="Times New Roman" w:eastAsia="Times New Roman" w:hAnsi="Times New Roman" w:cs="Times New Roman"/>
                    </w:rPr>
                    <w:t>]]</w:t>
                  </w:r>
                </w:p>
              </w:tc>
            </w:tr>
            <w:tr w:rsidR="00E13371" w:rsidRPr="00A75D25" w:rsidTr="00E0178D">
              <w:trPr>
                <w:gridAfter w:val="1"/>
                <w:wAfter w:w="6" w:type="dxa"/>
                <w:trHeight w:val="558"/>
                <w:tblCellSpacing w:w="15" w:type="dxa"/>
              </w:trPr>
              <w:tc>
                <w:tcPr>
                  <w:tcW w:w="396" w:type="dxa"/>
                  <w:hideMark/>
                </w:tcPr>
                <w:p w:rsidR="00E13371" w:rsidRPr="00A75D25" w:rsidRDefault="00E13371" w:rsidP="00E0178D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A75D25">
                    <w:rPr>
                      <w:rFonts w:ascii="Times New Roman" w:eastAsia="Times New Roman" w:hAnsi="Times New Roman" w:cs="Times New Roman"/>
                    </w:rPr>
                    <w:t>.3</w:t>
                  </w:r>
                </w:p>
              </w:tc>
              <w:tc>
                <w:tcPr>
                  <w:tcW w:w="2579" w:type="dxa"/>
                  <w:hideMark/>
                </w:tcPr>
                <w:p w:rsidR="00E13371" w:rsidRPr="00A75D25" w:rsidRDefault="00E13371" w:rsidP="00E0178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A75D25">
                    <w:rPr>
                      <w:rFonts w:ascii="Times New Roman" w:eastAsia="Times New Roman" w:hAnsi="Times New Roman" w:cs="Times New Roman"/>
                    </w:rPr>
                    <w:t>Экологические проблемы региона и их решение</w:t>
                  </w:r>
                </w:p>
              </w:tc>
              <w:tc>
                <w:tcPr>
                  <w:tcW w:w="501" w:type="dxa"/>
                  <w:hideMark/>
                </w:tcPr>
                <w:p w:rsidR="00E13371" w:rsidRPr="00A75D25" w:rsidRDefault="00E13371" w:rsidP="00E0178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75D25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91" w:type="dxa"/>
                  <w:hideMark/>
                </w:tcPr>
                <w:p w:rsidR="00E13371" w:rsidRPr="00A75D25" w:rsidRDefault="00E13371" w:rsidP="00E0178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75D25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89" w:type="dxa"/>
                  <w:hideMark/>
                </w:tcPr>
                <w:p w:rsidR="00E13371" w:rsidRPr="00A75D25" w:rsidRDefault="00E13371" w:rsidP="00E0178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75D25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3388" w:type="dxa"/>
                  <w:hideMark/>
                </w:tcPr>
                <w:p w:rsidR="00E13371" w:rsidRPr="00A75D25" w:rsidRDefault="00E13371" w:rsidP="00E0178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A75D25">
                    <w:rPr>
                      <w:rFonts w:ascii="Times New Roman" w:eastAsia="Times New Roman" w:hAnsi="Times New Roman" w:cs="Times New Roman"/>
                    </w:rPr>
                    <w:t>[[</w:t>
                  </w:r>
                  <w:r w:rsidRPr="00A75D25">
                    <w:rPr>
                      <w:rFonts w:ascii="Times New Roman" w:hAnsi="Times New Roman" w:cs="Times New Roman"/>
                      <w:shd w:val="clear" w:color="auto" w:fill="FFFFFF"/>
                    </w:rPr>
                    <w:t> </w:t>
                  </w:r>
                  <w:hyperlink r:id="rId46" w:tgtFrame="_blank" w:history="1">
                    <w:r w:rsidRPr="00A75D25">
                      <w:rPr>
                        <w:rFonts w:ascii="Times New Roman" w:hAnsi="Times New Roman" w:cs="Times New Roman"/>
                        <w:color w:val="0000FF"/>
                        <w:u w:val="single"/>
                        <w:shd w:val="clear" w:color="auto" w:fill="FFFFFF"/>
                      </w:rPr>
                      <w:t>https://resh.edu.ru/subject/</w:t>
                    </w:r>
                  </w:hyperlink>
                  <w:r w:rsidRPr="00A75D25">
                    <w:rPr>
                      <w:rFonts w:ascii="Times New Roman" w:eastAsia="Times New Roman" w:hAnsi="Times New Roman" w:cs="Times New Roman"/>
                    </w:rPr>
                    <w:t>]]</w:t>
                  </w:r>
                </w:p>
              </w:tc>
            </w:tr>
            <w:tr w:rsidR="00E13371" w:rsidRPr="00A75D25" w:rsidTr="00E0178D">
              <w:trPr>
                <w:gridAfter w:val="1"/>
                <w:wAfter w:w="4" w:type="dxa"/>
                <w:trHeight w:val="558"/>
                <w:tblCellSpacing w:w="15" w:type="dxa"/>
              </w:trPr>
              <w:tc>
                <w:tcPr>
                  <w:tcW w:w="3006" w:type="dxa"/>
                  <w:gridSpan w:val="2"/>
                </w:tcPr>
                <w:p w:rsidR="00E13371" w:rsidRPr="00A75D25" w:rsidRDefault="00E13371" w:rsidP="00E0178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Итого по разделу</w:t>
                  </w:r>
                </w:p>
              </w:tc>
              <w:tc>
                <w:tcPr>
                  <w:tcW w:w="501" w:type="dxa"/>
                </w:tcPr>
                <w:p w:rsidR="00E13371" w:rsidRPr="00A75D25" w:rsidRDefault="00E13371" w:rsidP="00E0178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5729" w:type="dxa"/>
                  <w:gridSpan w:val="3"/>
                </w:tcPr>
                <w:p w:rsidR="00E13371" w:rsidRPr="00A75D25" w:rsidRDefault="00E13371" w:rsidP="00E0178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13371" w:rsidRPr="00A75D25" w:rsidTr="00E0178D">
        <w:trPr>
          <w:gridAfter w:val="2"/>
          <w:wAfter w:w="17" w:type="dxa"/>
          <w:trHeight w:val="271"/>
          <w:tblCellSpacing w:w="15" w:type="dxa"/>
        </w:trPr>
        <w:tc>
          <w:tcPr>
            <w:tcW w:w="8349" w:type="dxa"/>
            <w:gridSpan w:val="8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A75D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Робототехника</w:t>
            </w:r>
          </w:p>
        </w:tc>
      </w:tr>
      <w:tr w:rsidR="00E13371" w:rsidRPr="00A75D25" w:rsidTr="00E0178D">
        <w:trPr>
          <w:gridAfter w:val="2"/>
          <w:wAfter w:w="20" w:type="dxa"/>
          <w:trHeight w:val="558"/>
          <w:tblCellSpacing w:w="15" w:type="dxa"/>
        </w:trPr>
        <w:tc>
          <w:tcPr>
            <w:tcW w:w="378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625" w:type="dxa"/>
            <w:gridSpan w:val="2"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Промышленные и бытовые роботы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9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8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47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0178D">
        <w:trPr>
          <w:gridAfter w:val="2"/>
          <w:wAfter w:w="20" w:type="dxa"/>
          <w:trHeight w:val="558"/>
          <w:tblCellSpacing w:w="15" w:type="dxa"/>
        </w:trPr>
        <w:tc>
          <w:tcPr>
            <w:tcW w:w="378" w:type="dxa"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625" w:type="dxa"/>
            <w:gridSpan w:val="2"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Алгоритмизация и программирование роботов.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9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8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48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0178D">
        <w:trPr>
          <w:gridAfter w:val="2"/>
          <w:wAfter w:w="20" w:type="dxa"/>
          <w:trHeight w:val="829"/>
          <w:tblCellSpacing w:w="15" w:type="dxa"/>
        </w:trPr>
        <w:tc>
          <w:tcPr>
            <w:tcW w:w="378" w:type="dxa"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2.3</w:t>
            </w:r>
          </w:p>
        </w:tc>
        <w:tc>
          <w:tcPr>
            <w:tcW w:w="2625" w:type="dxa"/>
            <w:gridSpan w:val="2"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Программирование управления роботизированными моделями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1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9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8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49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0178D">
        <w:trPr>
          <w:gridAfter w:val="2"/>
          <w:wAfter w:w="20" w:type="dxa"/>
          <w:trHeight w:val="829"/>
          <w:tblCellSpacing w:w="15" w:type="dxa"/>
        </w:trPr>
        <w:tc>
          <w:tcPr>
            <w:tcW w:w="3033" w:type="dxa"/>
            <w:gridSpan w:val="3"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508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18" w:type="dxa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8" w:type="dxa"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gridAfter w:val="2"/>
          <w:wAfter w:w="17" w:type="dxa"/>
          <w:trHeight w:val="271"/>
          <w:tblCellSpacing w:w="15" w:type="dxa"/>
        </w:trPr>
        <w:tc>
          <w:tcPr>
            <w:tcW w:w="8349" w:type="dxa"/>
            <w:gridSpan w:val="8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A75D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Производство и технологии</w:t>
            </w:r>
          </w:p>
        </w:tc>
      </w:tr>
      <w:tr w:rsidR="00E13371" w:rsidRPr="00A75D25" w:rsidTr="00E0178D">
        <w:trPr>
          <w:trHeight w:val="558"/>
          <w:tblCellSpacing w:w="15" w:type="dxa"/>
        </w:trPr>
        <w:tc>
          <w:tcPr>
            <w:tcW w:w="400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A75D25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602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Дизайн и технологии. Мир профессий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3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4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7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50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0178D">
        <w:trPr>
          <w:trHeight w:val="829"/>
          <w:tblCellSpacing w:w="15" w:type="dxa"/>
        </w:trPr>
        <w:tc>
          <w:tcPr>
            <w:tcW w:w="400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A75D25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2602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Цифровые технологии на производстве. Управление производством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3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4" w:type="dxa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51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0178D">
        <w:trPr>
          <w:trHeight w:val="271"/>
          <w:tblCellSpacing w:w="15" w:type="dxa"/>
        </w:trPr>
        <w:tc>
          <w:tcPr>
            <w:tcW w:w="3033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95" w:type="dxa"/>
            <w:gridSpan w:val="6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gridAfter w:val="2"/>
          <w:wAfter w:w="17" w:type="dxa"/>
          <w:trHeight w:val="287"/>
          <w:tblCellSpacing w:w="15" w:type="dxa"/>
        </w:trPr>
        <w:tc>
          <w:tcPr>
            <w:tcW w:w="8349" w:type="dxa"/>
            <w:gridSpan w:val="8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A75D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Компьютерная графика. Черчение</w:t>
            </w:r>
          </w:p>
        </w:tc>
      </w:tr>
      <w:tr w:rsidR="00E13371" w:rsidRPr="00A75D25" w:rsidTr="00E0178D">
        <w:trPr>
          <w:trHeight w:val="542"/>
          <w:tblCellSpacing w:w="15" w:type="dxa"/>
        </w:trPr>
        <w:tc>
          <w:tcPr>
            <w:tcW w:w="400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A75D25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602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Конструкторская документация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3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4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52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0178D">
        <w:trPr>
          <w:trHeight w:val="1388"/>
          <w:tblCellSpacing w:w="15" w:type="dxa"/>
        </w:trPr>
        <w:tc>
          <w:tcPr>
            <w:tcW w:w="400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A75D25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2602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3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4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53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0178D">
        <w:trPr>
          <w:trHeight w:val="287"/>
          <w:tblCellSpacing w:w="15" w:type="dxa"/>
        </w:trPr>
        <w:tc>
          <w:tcPr>
            <w:tcW w:w="3033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795" w:type="dxa"/>
            <w:gridSpan w:val="6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gridAfter w:val="2"/>
          <w:wAfter w:w="17" w:type="dxa"/>
          <w:trHeight w:val="271"/>
          <w:tblCellSpacing w:w="15" w:type="dxa"/>
        </w:trPr>
        <w:tc>
          <w:tcPr>
            <w:tcW w:w="8349" w:type="dxa"/>
            <w:gridSpan w:val="8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A75D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3D-моделирование, прототипирование, макетирование</w:t>
            </w:r>
          </w:p>
        </w:tc>
      </w:tr>
      <w:tr w:rsidR="00E13371" w:rsidRPr="00A75D25" w:rsidTr="00E0178D">
        <w:trPr>
          <w:trHeight w:val="1101"/>
          <w:tblCellSpacing w:w="15" w:type="dxa"/>
        </w:trPr>
        <w:tc>
          <w:tcPr>
            <w:tcW w:w="400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A75D25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602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3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4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7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[[]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54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</w:t>
            </w:r>
          </w:p>
        </w:tc>
      </w:tr>
      <w:tr w:rsidR="00E13371" w:rsidRPr="00A75D25" w:rsidTr="00E0178D">
        <w:trPr>
          <w:trHeight w:val="1117"/>
          <w:tblCellSpacing w:w="15" w:type="dxa"/>
        </w:trPr>
        <w:tc>
          <w:tcPr>
            <w:tcW w:w="400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A75D25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2602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3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4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7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55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0178D">
        <w:trPr>
          <w:gridAfter w:val="2"/>
          <w:wAfter w:w="17" w:type="dxa"/>
          <w:trHeight w:val="271"/>
          <w:tblCellSpacing w:w="15" w:type="dxa"/>
        </w:trPr>
        <w:tc>
          <w:tcPr>
            <w:tcW w:w="8349" w:type="dxa"/>
            <w:gridSpan w:val="8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trHeight w:val="271"/>
          <w:tblCellSpacing w:w="15" w:type="dxa"/>
        </w:trPr>
        <w:tc>
          <w:tcPr>
            <w:tcW w:w="3033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95" w:type="dxa"/>
            <w:gridSpan w:val="6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gridAfter w:val="2"/>
          <w:wAfter w:w="17" w:type="dxa"/>
          <w:trHeight w:val="287"/>
          <w:tblCellSpacing w:w="15" w:type="dxa"/>
        </w:trPr>
        <w:tc>
          <w:tcPr>
            <w:tcW w:w="8349" w:type="dxa"/>
            <w:gridSpan w:val="8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A75D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Технологии обработки материалов и пищевых продуктов</w:t>
            </w:r>
          </w:p>
        </w:tc>
      </w:tr>
      <w:tr w:rsidR="00E13371" w:rsidRPr="00A75D25" w:rsidTr="00E0178D">
        <w:trPr>
          <w:trHeight w:val="829"/>
          <w:tblCellSpacing w:w="15" w:type="dxa"/>
        </w:trPr>
        <w:tc>
          <w:tcPr>
            <w:tcW w:w="400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Pr="00A75D25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602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93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4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7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56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0178D">
        <w:trPr>
          <w:trHeight w:val="829"/>
          <w:tblCellSpacing w:w="15" w:type="dxa"/>
        </w:trPr>
        <w:tc>
          <w:tcPr>
            <w:tcW w:w="400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A75D25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2602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Технологии механической обработки металлов с помощью станков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93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4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ind w:left="-674" w:firstLine="674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57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0178D">
        <w:trPr>
          <w:trHeight w:val="1117"/>
          <w:tblCellSpacing w:w="15" w:type="dxa"/>
        </w:trPr>
        <w:tc>
          <w:tcPr>
            <w:tcW w:w="400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A75D25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2602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3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4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58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0178D">
        <w:trPr>
          <w:trHeight w:val="542"/>
          <w:tblCellSpacing w:w="15" w:type="dxa"/>
        </w:trPr>
        <w:tc>
          <w:tcPr>
            <w:tcW w:w="400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A75D25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2602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3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4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7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59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0178D">
        <w:trPr>
          <w:trHeight w:val="829"/>
          <w:tblCellSpacing w:w="15" w:type="dxa"/>
        </w:trPr>
        <w:tc>
          <w:tcPr>
            <w:tcW w:w="400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A75D25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2602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Анализ и самоанализ результатов проектной деятельности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3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4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7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60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0178D">
        <w:trPr>
          <w:trHeight w:val="829"/>
          <w:tblCellSpacing w:w="15" w:type="dxa"/>
        </w:trPr>
        <w:tc>
          <w:tcPr>
            <w:tcW w:w="400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A75D25"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2602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3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4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47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61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0178D">
        <w:trPr>
          <w:trHeight w:val="558"/>
          <w:tblCellSpacing w:w="15" w:type="dxa"/>
        </w:trPr>
        <w:tc>
          <w:tcPr>
            <w:tcW w:w="400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A75D25">
              <w:rPr>
                <w:rFonts w:ascii="Times New Roman" w:eastAsia="Times New Roman" w:hAnsi="Times New Roman" w:cs="Times New Roman"/>
              </w:rPr>
              <w:t>.7</w:t>
            </w:r>
          </w:p>
        </w:tc>
        <w:tc>
          <w:tcPr>
            <w:tcW w:w="2602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Конструирование одежды. Плечевая и поясная одежда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93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4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47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62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0178D">
        <w:trPr>
          <w:trHeight w:val="829"/>
          <w:tblCellSpacing w:w="15" w:type="dxa"/>
        </w:trPr>
        <w:tc>
          <w:tcPr>
            <w:tcW w:w="400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A75D25">
              <w:rPr>
                <w:rFonts w:ascii="Times New Roman" w:eastAsia="Times New Roman" w:hAnsi="Times New Roman" w:cs="Times New Roman"/>
              </w:rPr>
              <w:t>.8</w:t>
            </w:r>
          </w:p>
        </w:tc>
        <w:tc>
          <w:tcPr>
            <w:tcW w:w="2602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Мир профессий. Профессии, связанные с производством одежды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3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4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7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63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0178D">
        <w:trPr>
          <w:trHeight w:val="271"/>
          <w:tblCellSpacing w:w="15" w:type="dxa"/>
        </w:trPr>
        <w:tc>
          <w:tcPr>
            <w:tcW w:w="3033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795" w:type="dxa"/>
            <w:gridSpan w:val="6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gridAfter w:val="2"/>
          <w:wAfter w:w="17" w:type="dxa"/>
          <w:trHeight w:val="287"/>
          <w:tblCellSpacing w:w="15" w:type="dxa"/>
        </w:trPr>
        <w:tc>
          <w:tcPr>
            <w:tcW w:w="8349" w:type="dxa"/>
            <w:gridSpan w:val="8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Раздел 7.</w:t>
            </w:r>
            <w:r w:rsidRPr="00A75D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Животноводство</w:t>
            </w:r>
          </w:p>
        </w:tc>
      </w:tr>
      <w:tr w:rsidR="00E13371" w:rsidRPr="00A75D25" w:rsidTr="00E0178D">
        <w:trPr>
          <w:trHeight w:val="829"/>
          <w:tblCellSpacing w:w="15" w:type="dxa"/>
        </w:trPr>
        <w:tc>
          <w:tcPr>
            <w:tcW w:w="400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2602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Традиции выращивания сельскохозяйственных животных региона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3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4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7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64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]]</w:t>
            </w:r>
          </w:p>
        </w:tc>
      </w:tr>
      <w:tr w:rsidR="00E13371" w:rsidRPr="00A75D25" w:rsidTr="00E0178D">
        <w:trPr>
          <w:trHeight w:val="1388"/>
          <w:tblCellSpacing w:w="15" w:type="dxa"/>
        </w:trPr>
        <w:tc>
          <w:tcPr>
            <w:tcW w:w="400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2602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3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4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[[]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65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</w:t>
            </w:r>
          </w:p>
        </w:tc>
      </w:tr>
      <w:tr w:rsidR="00E13371" w:rsidRPr="00A75D25" w:rsidTr="00E0178D">
        <w:trPr>
          <w:trHeight w:val="1388"/>
          <w:tblCellSpacing w:w="15" w:type="dxa"/>
        </w:trPr>
        <w:tc>
          <w:tcPr>
            <w:tcW w:w="400" w:type="dxa"/>
            <w:gridSpan w:val="2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lastRenderedPageBreak/>
              <w:t>7.3</w:t>
            </w:r>
          </w:p>
        </w:tc>
        <w:tc>
          <w:tcPr>
            <w:tcW w:w="2602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3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4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[[]</w:t>
            </w: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66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https://resh.edu.ru/subject/</w:t>
              </w:r>
            </w:hyperlink>
            <w:r w:rsidRPr="00A75D25">
              <w:rPr>
                <w:rFonts w:ascii="Times New Roman" w:eastAsia="Times New Roman" w:hAnsi="Times New Roman" w:cs="Times New Roman"/>
              </w:rPr>
              <w:t>]</w:t>
            </w:r>
          </w:p>
        </w:tc>
      </w:tr>
      <w:tr w:rsidR="00E13371" w:rsidRPr="00A75D25" w:rsidTr="00E0178D">
        <w:trPr>
          <w:gridAfter w:val="2"/>
          <w:wAfter w:w="17" w:type="dxa"/>
          <w:trHeight w:val="271"/>
          <w:tblCellSpacing w:w="15" w:type="dxa"/>
        </w:trPr>
        <w:tc>
          <w:tcPr>
            <w:tcW w:w="8349" w:type="dxa"/>
            <w:gridSpan w:val="8"/>
            <w:hideMark/>
          </w:tcPr>
          <w:p w:rsidR="00E13371" w:rsidRPr="00A75D25" w:rsidRDefault="00E13371" w:rsidP="00E0178D">
            <w:pPr>
              <w:tabs>
                <w:tab w:val="left" w:pos="12420"/>
              </w:tabs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E13371" w:rsidRPr="00A75D25" w:rsidTr="00E0178D">
        <w:trPr>
          <w:trHeight w:val="271"/>
          <w:tblCellSpacing w:w="15" w:type="dxa"/>
        </w:trPr>
        <w:tc>
          <w:tcPr>
            <w:tcW w:w="3033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95" w:type="dxa"/>
            <w:gridSpan w:val="6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trHeight w:val="558"/>
          <w:tblCellSpacing w:w="15" w:type="dxa"/>
        </w:trPr>
        <w:tc>
          <w:tcPr>
            <w:tcW w:w="3033" w:type="dxa"/>
            <w:gridSpan w:val="3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ОБЩЕЕ КОЛИЧЕСТВО ЧАСОВ ПО ПРОГРАММЕ</w:t>
            </w:r>
          </w:p>
        </w:tc>
        <w:tc>
          <w:tcPr>
            <w:tcW w:w="508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93" w:type="dxa"/>
            <w:gridSpan w:val="2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4" w:type="dxa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347" w:type="dxa"/>
            <w:gridSpan w:val="3"/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13371" w:rsidRPr="009A3DEF" w:rsidRDefault="00E13371" w:rsidP="00E1337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E13371" w:rsidRPr="00A75D25" w:rsidRDefault="00E13371" w:rsidP="00E13371">
      <w:pPr>
        <w:rPr>
          <w:rFonts w:ascii="Times New Roman" w:eastAsia="Times New Roman" w:hAnsi="Times New Roman" w:cs="Times New Roman"/>
          <w:b/>
          <w:bCs/>
          <w:caps/>
        </w:rPr>
      </w:pPr>
      <w:r w:rsidRPr="00A75D25">
        <w:rPr>
          <w:rFonts w:ascii="Times New Roman" w:eastAsia="Times New Roman" w:hAnsi="Times New Roman" w:cs="Times New Roman"/>
          <w:b/>
          <w:bCs/>
          <w:caps/>
        </w:rPr>
        <w:t>8 КЛАСС (ИНВАРИАНТНЫЕ + ВАРИАТИВНЫЕ МОДУЛИ «РАСТЕНИЕВОДСТВО», «ЖИВОТНОВОДСТВО»)</w:t>
      </w:r>
    </w:p>
    <w:tbl>
      <w:tblPr>
        <w:tblW w:w="91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2127"/>
        <w:gridCol w:w="588"/>
        <w:gridCol w:w="1263"/>
        <w:gridCol w:w="1312"/>
        <w:gridCol w:w="3682"/>
      </w:tblGrid>
      <w:tr w:rsidR="00E13371" w:rsidRPr="00A75D25" w:rsidTr="00E0178D">
        <w:trPr>
          <w:trHeight w:val="255"/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Электронные (цифровые) образовательные ресурсы</w:t>
            </w:r>
          </w:p>
        </w:tc>
      </w:tr>
      <w:tr w:rsidR="00E13371" w:rsidRPr="00A75D25" w:rsidTr="00E0178D">
        <w:trPr>
          <w:trHeight w:val="255"/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Контрольные работы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Практические работы</w:t>
            </w: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trHeight w:val="224"/>
          <w:tblCellSpacing w:w="15" w:type="dxa"/>
        </w:trPr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Раздел 1.</w:t>
            </w:r>
            <w:r w:rsidRPr="00A75D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Растениеводство</w:t>
            </w:r>
          </w:p>
        </w:tc>
      </w:tr>
      <w:tr w:rsidR="00E13371" w:rsidRPr="00A75D25" w:rsidTr="00E0178D">
        <w:trPr>
          <w:trHeight w:val="116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67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E13371" w:rsidRPr="00A75D25" w:rsidTr="00E0178D">
        <w:trPr>
          <w:trHeight w:val="93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hyperlink r:id="rId68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E13371" w:rsidRPr="00A75D25" w:rsidTr="00E0178D">
        <w:trPr>
          <w:trHeight w:val="694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Мир профессий. Сельскохозяйственные профессии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hyperlink r:id="rId69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E13371" w:rsidRPr="00A75D25" w:rsidTr="00E0178D">
        <w:trPr>
          <w:trHeight w:val="224"/>
          <w:tblCellSpacing w:w="15" w:type="dxa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trHeight w:val="224"/>
          <w:tblCellSpacing w:w="15" w:type="dxa"/>
        </w:trPr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Раздел 2.</w:t>
            </w:r>
            <w:r w:rsidRPr="00A75D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Робототехника</w:t>
            </w:r>
          </w:p>
        </w:tc>
      </w:tr>
      <w:tr w:rsidR="00E13371" w:rsidRPr="00A75D25" w:rsidTr="00E0178D">
        <w:trPr>
          <w:trHeight w:val="4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Автоматизация производства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hyperlink r:id="rId70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https://multiurok.ru/files/obrazovatelnye-resursy-po-robototekhnike.html</w:t>
              </w:r>
            </w:hyperlink>
          </w:p>
        </w:tc>
      </w:tr>
      <w:tr w:rsidR="00E13371" w:rsidRPr="00A75D25" w:rsidTr="00E0178D">
        <w:trPr>
          <w:trHeight w:val="694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lastRenderedPageBreak/>
              <w:t>2.2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Подводные робототехнические системы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hyperlink r:id="rId71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https://multiurok.ru/files/obrazovatelnye-resursy-po-robototekhnike.html</w:t>
              </w:r>
            </w:hyperlink>
          </w:p>
        </w:tc>
      </w:tr>
      <w:tr w:rsidR="00E13371" w:rsidRPr="00A75D25" w:rsidTr="00E0178D">
        <w:trPr>
          <w:trHeight w:val="4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Беспилотные летательные аппараты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hyperlink r:id="rId72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https://multiurok.ru/files/obrazovatelnye-resursy-po-robototekhnike.html</w:t>
              </w:r>
            </w:hyperlink>
          </w:p>
        </w:tc>
      </w:tr>
      <w:tr w:rsidR="00E13371" w:rsidRPr="00A75D25" w:rsidTr="00E0178D">
        <w:trPr>
          <w:trHeight w:val="4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Основы проектной 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hyperlink r:id="rId73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https://multiurok.ru/files/obrazovatelnye-resursy-po-robototekhnike.html</w:t>
              </w:r>
            </w:hyperlink>
          </w:p>
        </w:tc>
      </w:tr>
      <w:tr w:rsidR="00E13371" w:rsidRPr="00A75D25" w:rsidTr="00E0178D">
        <w:trPr>
          <w:trHeight w:val="694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Основы проектной деятельности. Защита проекта. Мир профессий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hyperlink r:id="rId74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https://multiurok.ru/files/obrazovatelnye-resursy-po-robototekhnike.html</w:t>
              </w:r>
            </w:hyperlink>
          </w:p>
        </w:tc>
      </w:tr>
      <w:tr w:rsidR="00E13371" w:rsidRPr="00A75D25" w:rsidTr="00E0178D">
        <w:trPr>
          <w:trHeight w:val="244"/>
          <w:tblCellSpacing w:w="15" w:type="dxa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trHeight w:val="234"/>
          <w:tblCellSpacing w:w="15" w:type="dxa"/>
        </w:trPr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Раздел 3.</w:t>
            </w:r>
            <w:r w:rsidRPr="00A75D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Компьютерная графика. Черчение</w:t>
            </w:r>
          </w:p>
        </w:tc>
      </w:tr>
      <w:tr w:rsidR="00E13371" w:rsidRPr="00A75D25" w:rsidTr="00E0178D">
        <w:trPr>
          <w:trHeight w:val="142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hyperlink r:id="rId75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https://www.moulic18.ru/tehnology/3D.pdf</w:t>
              </w:r>
            </w:hyperlink>
          </w:p>
        </w:tc>
      </w:tr>
      <w:tr w:rsidR="00E13371" w:rsidRPr="00A75D25" w:rsidTr="00E0178D">
        <w:trPr>
          <w:trHeight w:val="95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hyperlink r:id="rId76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https://www.moulic18.ru/tehnology/3D.pdf</w:t>
              </w:r>
            </w:hyperlink>
          </w:p>
        </w:tc>
      </w:tr>
      <w:tr w:rsidR="00E13371" w:rsidRPr="00A75D25" w:rsidTr="00E0178D">
        <w:trPr>
          <w:trHeight w:val="234"/>
          <w:tblCellSpacing w:w="15" w:type="dxa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trHeight w:val="244"/>
          <w:tblCellSpacing w:w="15" w:type="dxa"/>
        </w:trPr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Раздел 4.</w:t>
            </w:r>
            <w:r w:rsidRPr="00A75D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3D-моделирование, прототипирование, макетирование</w:t>
            </w:r>
          </w:p>
        </w:tc>
      </w:tr>
      <w:tr w:rsidR="00E13371" w:rsidRPr="00A75D25" w:rsidTr="00E0178D">
        <w:trPr>
          <w:trHeight w:val="95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hyperlink r:id="rId77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https://www.moulic18.ru/tehnology/3D.pdf</w:t>
              </w:r>
            </w:hyperlink>
          </w:p>
        </w:tc>
      </w:tr>
      <w:tr w:rsidR="00E13371" w:rsidRPr="00A75D25" w:rsidTr="00E0178D">
        <w:trPr>
          <w:trHeight w:val="234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Прототипирование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hyperlink r:id="rId78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https://www.moulic18.ru/tehnology/3D.pdf</w:t>
              </w:r>
            </w:hyperlink>
          </w:p>
        </w:tc>
      </w:tr>
      <w:tr w:rsidR="00E13371" w:rsidRPr="00A75D25" w:rsidTr="00E0178D">
        <w:trPr>
          <w:trHeight w:val="2363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lastRenderedPageBreak/>
              <w:t>4.3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hyperlink r:id="rId79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https://www.moulic18.ru/tehnology/3D.pdf</w:t>
              </w:r>
            </w:hyperlink>
          </w:p>
        </w:tc>
      </w:tr>
      <w:tr w:rsidR="00E13371" w:rsidRPr="00A75D25" w:rsidTr="00E0178D">
        <w:trPr>
          <w:trHeight w:val="244"/>
          <w:tblCellSpacing w:w="15" w:type="dxa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trHeight w:val="234"/>
          <w:tblCellSpacing w:w="15" w:type="dxa"/>
        </w:trPr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Раздел 5. Производство и технологии</w:t>
            </w:r>
          </w:p>
        </w:tc>
      </w:tr>
      <w:tr w:rsidR="00E13371" w:rsidRPr="00A75D25" w:rsidTr="00E0178D">
        <w:trPr>
          <w:trHeight w:val="71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Управление производством и технологии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hyperlink r:id="rId80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E13371" w:rsidRPr="00A75D25" w:rsidTr="00E0178D">
        <w:trPr>
          <w:trHeight w:val="244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Производство и его виды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hyperlink r:id="rId81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E13371" w:rsidRPr="00A75D25" w:rsidTr="00E0178D">
        <w:trPr>
          <w:trHeight w:val="70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Рынок труда. Функции рынка труда. Мир профессий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hyperlink r:id="rId82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E13371" w:rsidRPr="00A75D25" w:rsidTr="00E0178D">
        <w:trPr>
          <w:trHeight w:val="244"/>
          <w:tblCellSpacing w:w="15" w:type="dxa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trHeight w:val="244"/>
          <w:tblCellSpacing w:w="15" w:type="dxa"/>
        </w:trPr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Раздел 6.</w:t>
            </w:r>
            <w:r w:rsidRPr="00A75D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Животноводство</w:t>
            </w:r>
          </w:p>
        </w:tc>
      </w:tr>
      <w:tr w:rsidR="00E13371" w:rsidRPr="00A75D25" w:rsidTr="00E0178D">
        <w:trPr>
          <w:trHeight w:val="469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Животноводческие предприятия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hyperlink r:id="rId83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E13371" w:rsidRPr="00A75D25" w:rsidTr="00E0178D">
        <w:trPr>
          <w:trHeight w:val="71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Использование цифровых технологий в животноводстве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hyperlink r:id="rId84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E13371" w:rsidRPr="00A75D25" w:rsidTr="00E0178D">
        <w:trPr>
          <w:trHeight w:val="94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rPr>
                <w:rFonts w:ascii="Times New Roman" w:eastAsia="Times New Roman" w:hAnsi="Times New Roman" w:cs="Times New Roman"/>
              </w:rPr>
            </w:pPr>
            <w:hyperlink r:id="rId85" w:history="1">
              <w:r w:rsidRPr="00A75D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E13371" w:rsidRPr="00A75D25" w:rsidTr="00E0178D">
        <w:trPr>
          <w:trHeight w:val="244"/>
          <w:tblCellSpacing w:w="15" w:type="dxa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trHeight w:val="469"/>
          <w:tblCellSpacing w:w="15" w:type="dxa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1" w:rsidRPr="00A75D25" w:rsidRDefault="00E13371" w:rsidP="00E0178D">
            <w:pPr>
              <w:tabs>
                <w:tab w:val="left" w:pos="1241"/>
              </w:tabs>
              <w:ind w:left="-739" w:right="3897" w:firstLine="73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13371" w:rsidRDefault="00E13371" w:rsidP="00E13371">
      <w:pPr>
        <w:spacing w:line="360" w:lineRule="exac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13371" w:rsidRPr="00A75D25" w:rsidRDefault="00E13371" w:rsidP="00E13371">
      <w:pPr>
        <w:ind w:left="-851" w:firstLine="851"/>
        <w:rPr>
          <w:rFonts w:ascii="Times New Roman" w:eastAsia="Times New Roman" w:hAnsi="Times New Roman" w:cs="Times New Roman"/>
          <w:b/>
          <w:bCs/>
          <w:caps/>
        </w:rPr>
      </w:pPr>
      <w:r w:rsidRPr="00A75D25">
        <w:rPr>
          <w:rFonts w:ascii="Times New Roman" w:eastAsia="Times New Roman" w:hAnsi="Times New Roman" w:cs="Times New Roman"/>
          <w:b/>
          <w:bCs/>
          <w:caps/>
        </w:rPr>
        <w:t>9 КЛАСС (ИНВАРИАНТНЫЕ МОДУЛИ)</w:t>
      </w:r>
    </w:p>
    <w:tbl>
      <w:tblPr>
        <w:tblW w:w="94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4479"/>
        <w:gridCol w:w="373"/>
        <w:gridCol w:w="995"/>
        <w:gridCol w:w="1120"/>
        <w:gridCol w:w="2114"/>
      </w:tblGrid>
      <w:tr w:rsidR="00E13371" w:rsidRPr="00A75D25" w:rsidTr="00E0178D">
        <w:trPr>
          <w:trHeight w:val="331"/>
          <w:tblHeader/>
          <w:tblCellSpacing w:w="15" w:type="dxa"/>
        </w:trPr>
        <w:tc>
          <w:tcPr>
            <w:tcW w:w="328" w:type="dxa"/>
            <w:vMerge w:val="restart"/>
            <w:shd w:val="clear" w:color="auto" w:fill="FFFFFF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448" w:type="dxa"/>
            <w:vMerge w:val="restart"/>
            <w:shd w:val="clear" w:color="auto" w:fill="FFFFFF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</w:tc>
        <w:tc>
          <w:tcPr>
            <w:tcW w:w="2458" w:type="dxa"/>
            <w:gridSpan w:val="3"/>
            <w:shd w:val="clear" w:color="auto" w:fill="FFFFFF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2069" w:type="dxa"/>
            <w:vMerge w:val="restart"/>
            <w:shd w:val="clear" w:color="auto" w:fill="FFFFFF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Электронные (цифровые) образовательные ресурсы</w:t>
            </w:r>
          </w:p>
        </w:tc>
      </w:tr>
      <w:tr w:rsidR="00E13371" w:rsidRPr="00A75D25" w:rsidTr="00E0178D">
        <w:trPr>
          <w:trHeight w:val="600"/>
          <w:tblHeader/>
          <w:tblCellSpacing w:w="15" w:type="dxa"/>
        </w:trPr>
        <w:tc>
          <w:tcPr>
            <w:tcW w:w="328" w:type="dxa"/>
            <w:vMerge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8" w:type="dxa"/>
            <w:vMerge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65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Контрольные работы</w:t>
            </w:r>
          </w:p>
        </w:tc>
        <w:tc>
          <w:tcPr>
            <w:tcW w:w="1089" w:type="dxa"/>
            <w:shd w:val="clear" w:color="auto" w:fill="FFFFFF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Практические работы</w:t>
            </w:r>
          </w:p>
        </w:tc>
        <w:tc>
          <w:tcPr>
            <w:tcW w:w="2069" w:type="dxa"/>
            <w:vMerge/>
            <w:vAlign w:val="center"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trHeight w:val="294"/>
          <w:tblCellSpacing w:w="15" w:type="dxa"/>
        </w:trPr>
        <w:tc>
          <w:tcPr>
            <w:tcW w:w="9394" w:type="dxa"/>
            <w:gridSpan w:val="6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Раздел 1.</w:t>
            </w:r>
            <w:r w:rsidRPr="00A75D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Робототехника</w:t>
            </w:r>
          </w:p>
        </w:tc>
      </w:tr>
      <w:tr w:rsidR="00E13371" w:rsidRPr="00A75D25" w:rsidTr="00E0178D">
        <w:trPr>
          <w:trHeight w:val="576"/>
          <w:tblCellSpacing w:w="15" w:type="dxa"/>
        </w:trPr>
        <w:tc>
          <w:tcPr>
            <w:tcW w:w="328" w:type="dxa"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448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От робототехники к искусственному интеллекту</w:t>
            </w:r>
          </w:p>
        </w:tc>
        <w:tc>
          <w:tcPr>
            <w:tcW w:w="343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5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9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69" w:type="dxa"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86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https://urok.apkpro.ru/?ysclid=lmjd17xoac9678961</w:t>
              </w:r>
            </w:hyperlink>
          </w:p>
        </w:tc>
      </w:tr>
      <w:tr w:rsidR="00E13371" w:rsidRPr="00A75D25" w:rsidTr="00E0178D">
        <w:trPr>
          <w:trHeight w:val="564"/>
          <w:tblCellSpacing w:w="15" w:type="dxa"/>
        </w:trPr>
        <w:tc>
          <w:tcPr>
            <w:tcW w:w="328" w:type="dxa"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448" w:type="dxa"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343" w:type="dxa"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5" w:type="dxa"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9" w:type="dxa"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69" w:type="dxa"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87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https://urok.apkpro.ru/?ysclid=lmjd17xoac9678961</w:t>
              </w:r>
            </w:hyperlink>
          </w:p>
        </w:tc>
      </w:tr>
      <w:tr w:rsidR="00E13371" w:rsidRPr="00A75D25" w:rsidTr="00E0178D">
        <w:trPr>
          <w:trHeight w:val="576"/>
          <w:tblCellSpacing w:w="15" w:type="dxa"/>
        </w:trPr>
        <w:tc>
          <w:tcPr>
            <w:tcW w:w="328" w:type="dxa"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4448" w:type="dxa"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Система «</w:t>
            </w:r>
            <w:proofErr w:type="spellStart"/>
            <w:r w:rsidRPr="00A75D25">
              <w:rPr>
                <w:rFonts w:ascii="Times New Roman" w:eastAsia="Times New Roman" w:hAnsi="Times New Roman" w:cs="Times New Roman"/>
              </w:rPr>
              <w:t>Интренет</w:t>
            </w:r>
            <w:proofErr w:type="spellEnd"/>
            <w:r w:rsidRPr="00A75D25">
              <w:rPr>
                <w:rFonts w:ascii="Times New Roman" w:eastAsia="Times New Roman" w:hAnsi="Times New Roman" w:cs="Times New Roman"/>
              </w:rPr>
              <w:t xml:space="preserve"> вещей»</w:t>
            </w:r>
          </w:p>
        </w:tc>
        <w:tc>
          <w:tcPr>
            <w:tcW w:w="343" w:type="dxa"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5" w:type="dxa"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9" w:type="dxa"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69" w:type="dxa"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88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https://urok.apkpro.ru/?ysclid=lmjd17xoac9678961</w:t>
              </w:r>
            </w:hyperlink>
          </w:p>
        </w:tc>
      </w:tr>
      <w:tr w:rsidR="00E13371" w:rsidRPr="00A75D25" w:rsidTr="00E0178D">
        <w:trPr>
          <w:trHeight w:val="576"/>
          <w:tblCellSpacing w:w="15" w:type="dxa"/>
        </w:trPr>
        <w:tc>
          <w:tcPr>
            <w:tcW w:w="328" w:type="dxa"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4448" w:type="dxa"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Промышленный Интернет вещей</w:t>
            </w:r>
          </w:p>
        </w:tc>
        <w:tc>
          <w:tcPr>
            <w:tcW w:w="343" w:type="dxa"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5" w:type="dxa"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9" w:type="dxa"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69" w:type="dxa"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89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https://urok.apkpro.ru/?ysclid=lmjd17xoac9678961</w:t>
              </w:r>
            </w:hyperlink>
          </w:p>
        </w:tc>
      </w:tr>
      <w:tr w:rsidR="00E13371" w:rsidRPr="00A75D25" w:rsidTr="00E0178D">
        <w:trPr>
          <w:trHeight w:val="564"/>
          <w:tblCellSpacing w:w="15" w:type="dxa"/>
        </w:trPr>
        <w:tc>
          <w:tcPr>
            <w:tcW w:w="328" w:type="dxa"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4448" w:type="dxa"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Потребительский Интернет вещей</w:t>
            </w:r>
          </w:p>
        </w:tc>
        <w:tc>
          <w:tcPr>
            <w:tcW w:w="343" w:type="dxa"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5" w:type="dxa"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9" w:type="dxa"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69" w:type="dxa"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90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https://urok.apkpro.ru/?ysclid=lmjd17xoac9678961</w:t>
              </w:r>
            </w:hyperlink>
          </w:p>
        </w:tc>
      </w:tr>
      <w:tr w:rsidR="00E13371" w:rsidRPr="00A75D25" w:rsidTr="00E0178D">
        <w:trPr>
          <w:trHeight w:val="576"/>
          <w:tblCellSpacing w:w="15" w:type="dxa"/>
        </w:trPr>
        <w:tc>
          <w:tcPr>
            <w:tcW w:w="328" w:type="dxa"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4448" w:type="dxa"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Групповой учебно-технический проект по теме «Интернет вещей»</w:t>
            </w:r>
          </w:p>
        </w:tc>
        <w:tc>
          <w:tcPr>
            <w:tcW w:w="343" w:type="dxa"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5" w:type="dxa"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9" w:type="dxa"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69" w:type="dxa"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91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https://urok.apkpro.ru/?ysclid=lmjd17xoac9678961</w:t>
              </w:r>
            </w:hyperlink>
          </w:p>
        </w:tc>
      </w:tr>
      <w:tr w:rsidR="00E13371" w:rsidRPr="00A75D25" w:rsidTr="00E0178D">
        <w:trPr>
          <w:trHeight w:val="576"/>
          <w:tblCellSpacing w:w="15" w:type="dxa"/>
        </w:trPr>
        <w:tc>
          <w:tcPr>
            <w:tcW w:w="328" w:type="dxa"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4448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Бизнес-планирование. Технологическое       предпринимательство</w:t>
            </w:r>
          </w:p>
        </w:tc>
        <w:tc>
          <w:tcPr>
            <w:tcW w:w="343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5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9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69" w:type="dxa"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92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https://urok.apkpro.ru/?ysclid=lmjd17xoac9678961</w:t>
              </w:r>
            </w:hyperlink>
          </w:p>
        </w:tc>
      </w:tr>
      <w:tr w:rsidR="00E13371" w:rsidRPr="00A75D25" w:rsidTr="00E0178D">
        <w:trPr>
          <w:trHeight w:val="282"/>
          <w:tblCellSpacing w:w="15" w:type="dxa"/>
        </w:trPr>
        <w:tc>
          <w:tcPr>
            <w:tcW w:w="4807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343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84" w:type="dxa"/>
            <w:gridSpan w:val="3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trHeight w:val="294"/>
          <w:tblCellSpacing w:w="15" w:type="dxa"/>
        </w:trPr>
        <w:tc>
          <w:tcPr>
            <w:tcW w:w="9394" w:type="dxa"/>
            <w:gridSpan w:val="6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Раздел 2.</w:t>
            </w:r>
            <w:r w:rsidRPr="00A75D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Компьютерная графика. Черчение</w:t>
            </w:r>
          </w:p>
        </w:tc>
      </w:tr>
      <w:tr w:rsidR="00E13371" w:rsidRPr="00A75D25" w:rsidTr="00E0178D">
        <w:trPr>
          <w:trHeight w:val="576"/>
          <w:tblCellSpacing w:w="15" w:type="dxa"/>
        </w:trPr>
        <w:tc>
          <w:tcPr>
            <w:tcW w:w="328" w:type="dxa"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448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Технология построения объёмных моделей и чертежей в САПР</w:t>
            </w:r>
          </w:p>
        </w:tc>
        <w:tc>
          <w:tcPr>
            <w:tcW w:w="343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5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9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69" w:type="dxa"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93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https://urok.apkpro.ru/?ysclid=lmjd17xoac9678961</w:t>
              </w:r>
            </w:hyperlink>
          </w:p>
        </w:tc>
      </w:tr>
      <w:tr w:rsidR="00E13371" w:rsidRPr="00A75D25" w:rsidTr="00E0178D">
        <w:trPr>
          <w:trHeight w:val="564"/>
          <w:tblCellSpacing w:w="15" w:type="dxa"/>
        </w:trPr>
        <w:tc>
          <w:tcPr>
            <w:tcW w:w="328" w:type="dxa"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4448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Способы построения разрезов и сечений в САПР. Мир профессий</w:t>
            </w:r>
          </w:p>
        </w:tc>
        <w:tc>
          <w:tcPr>
            <w:tcW w:w="343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5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9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69" w:type="dxa"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94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https://urok.apkpro.ru/?ysclid=lmjd17xoac9678961</w:t>
              </w:r>
            </w:hyperlink>
          </w:p>
        </w:tc>
      </w:tr>
      <w:tr w:rsidR="00E13371" w:rsidRPr="00A75D25" w:rsidTr="00E0178D">
        <w:trPr>
          <w:trHeight w:val="294"/>
          <w:tblCellSpacing w:w="15" w:type="dxa"/>
        </w:trPr>
        <w:tc>
          <w:tcPr>
            <w:tcW w:w="4807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343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84" w:type="dxa"/>
            <w:gridSpan w:val="3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trHeight w:val="294"/>
          <w:tblCellSpacing w:w="15" w:type="dxa"/>
        </w:trPr>
        <w:tc>
          <w:tcPr>
            <w:tcW w:w="9394" w:type="dxa"/>
            <w:gridSpan w:val="6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Раздел 3.</w:t>
            </w:r>
            <w:r w:rsidRPr="00A75D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3D-моделирование, прототипирование, макетирование</w:t>
            </w:r>
          </w:p>
        </w:tc>
      </w:tr>
      <w:tr w:rsidR="00E13371" w:rsidRPr="00A75D25" w:rsidTr="00E0178D">
        <w:trPr>
          <w:trHeight w:val="564"/>
          <w:tblCellSpacing w:w="15" w:type="dxa"/>
        </w:trPr>
        <w:tc>
          <w:tcPr>
            <w:tcW w:w="328" w:type="dxa"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448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Аддитивные технологии. Создание моделей, сложных объектов</w:t>
            </w:r>
          </w:p>
        </w:tc>
        <w:tc>
          <w:tcPr>
            <w:tcW w:w="343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65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9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69" w:type="dxa"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95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https://urok.apkpro.ru/?ysclid=lmjd17xoac9678961</w:t>
              </w:r>
            </w:hyperlink>
          </w:p>
        </w:tc>
      </w:tr>
      <w:tr w:rsidR="00E13371" w:rsidRPr="00A75D25" w:rsidTr="00E0178D">
        <w:trPr>
          <w:trHeight w:val="576"/>
          <w:tblCellSpacing w:w="15" w:type="dxa"/>
        </w:trPr>
        <w:tc>
          <w:tcPr>
            <w:tcW w:w="328" w:type="dxa"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4448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Основы проектной деятельности</w:t>
            </w:r>
          </w:p>
        </w:tc>
        <w:tc>
          <w:tcPr>
            <w:tcW w:w="343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5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9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69" w:type="dxa"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96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https://urok.apkpro.ru/?ysclid=lmjd17xoac9678961</w:t>
              </w:r>
            </w:hyperlink>
          </w:p>
        </w:tc>
      </w:tr>
      <w:tr w:rsidR="00E13371" w:rsidRPr="00A75D25" w:rsidTr="00E0178D">
        <w:trPr>
          <w:trHeight w:val="576"/>
          <w:tblCellSpacing w:w="15" w:type="dxa"/>
        </w:trPr>
        <w:tc>
          <w:tcPr>
            <w:tcW w:w="328" w:type="dxa"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4448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Мир профессий. Профессии, связанные с 3D-технологиями</w:t>
            </w:r>
          </w:p>
        </w:tc>
        <w:tc>
          <w:tcPr>
            <w:tcW w:w="343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5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9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69" w:type="dxa"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97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https://urok.apkpro.ru/?ysclid=lmjd17xoac9678961</w:t>
              </w:r>
            </w:hyperlink>
          </w:p>
        </w:tc>
      </w:tr>
      <w:tr w:rsidR="00E13371" w:rsidRPr="00A75D25" w:rsidTr="00E0178D">
        <w:trPr>
          <w:trHeight w:val="282"/>
          <w:tblCellSpacing w:w="15" w:type="dxa"/>
        </w:trPr>
        <w:tc>
          <w:tcPr>
            <w:tcW w:w="4807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lastRenderedPageBreak/>
              <w:t>Итого по разделу</w:t>
            </w:r>
          </w:p>
        </w:tc>
        <w:tc>
          <w:tcPr>
            <w:tcW w:w="343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84" w:type="dxa"/>
            <w:gridSpan w:val="3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trHeight w:val="294"/>
          <w:tblCellSpacing w:w="15" w:type="dxa"/>
        </w:trPr>
        <w:tc>
          <w:tcPr>
            <w:tcW w:w="9394" w:type="dxa"/>
            <w:gridSpan w:val="6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Раздел 4.</w:t>
            </w:r>
            <w:r w:rsidRPr="00A75D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D25">
              <w:rPr>
                <w:rFonts w:ascii="Times New Roman" w:eastAsia="Times New Roman" w:hAnsi="Times New Roman" w:cs="Times New Roman"/>
                <w:b/>
                <w:bCs/>
              </w:rPr>
              <w:t>Производство и технологии</w:t>
            </w:r>
          </w:p>
        </w:tc>
      </w:tr>
      <w:tr w:rsidR="00E13371" w:rsidRPr="00A75D25" w:rsidTr="00E0178D">
        <w:trPr>
          <w:trHeight w:val="576"/>
          <w:tblCellSpacing w:w="15" w:type="dxa"/>
        </w:trPr>
        <w:tc>
          <w:tcPr>
            <w:tcW w:w="328" w:type="dxa"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4448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343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5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9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69" w:type="dxa"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98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https://urok.apkpro.ru/?ysclid=lmjd17xoac9678961</w:t>
              </w:r>
            </w:hyperlink>
          </w:p>
        </w:tc>
      </w:tr>
      <w:tr w:rsidR="00E13371" w:rsidRPr="00A75D25" w:rsidTr="00E0178D">
        <w:trPr>
          <w:trHeight w:val="564"/>
          <w:tblCellSpacing w:w="15" w:type="dxa"/>
        </w:trPr>
        <w:tc>
          <w:tcPr>
            <w:tcW w:w="328" w:type="dxa"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4448" w:type="dxa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Бизнес-планирование. Технологическое предпринимательство</w:t>
            </w:r>
          </w:p>
        </w:tc>
        <w:tc>
          <w:tcPr>
            <w:tcW w:w="343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5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9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69" w:type="dxa"/>
            <w:hideMark/>
          </w:tcPr>
          <w:p w:rsidR="00E13371" w:rsidRPr="00A75D25" w:rsidRDefault="00E13371" w:rsidP="00E0178D">
            <w:pPr>
              <w:ind w:left="-851" w:firstLine="851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99" w:tgtFrame="_blank" w:history="1">
              <w:r w:rsidRPr="00A75D2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https://urok.apkpro.ru/?ysclid=lmjd17xoac9678961</w:t>
              </w:r>
            </w:hyperlink>
          </w:p>
        </w:tc>
      </w:tr>
      <w:tr w:rsidR="00E13371" w:rsidRPr="00A75D25" w:rsidTr="00E0178D">
        <w:trPr>
          <w:trHeight w:val="294"/>
          <w:tblCellSpacing w:w="15" w:type="dxa"/>
        </w:trPr>
        <w:tc>
          <w:tcPr>
            <w:tcW w:w="4807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Итого по разделу</w:t>
            </w:r>
          </w:p>
        </w:tc>
        <w:tc>
          <w:tcPr>
            <w:tcW w:w="343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84" w:type="dxa"/>
            <w:gridSpan w:val="3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3371" w:rsidRPr="00A75D25" w:rsidTr="00E0178D">
        <w:trPr>
          <w:trHeight w:val="294"/>
          <w:tblCellSpacing w:w="15" w:type="dxa"/>
        </w:trPr>
        <w:tc>
          <w:tcPr>
            <w:tcW w:w="4807" w:type="dxa"/>
            <w:gridSpan w:val="2"/>
            <w:hideMark/>
          </w:tcPr>
          <w:p w:rsidR="00E13371" w:rsidRPr="00A75D25" w:rsidRDefault="00E13371" w:rsidP="00E0178D">
            <w:pPr>
              <w:spacing w:before="100" w:beforeAutospacing="1" w:after="100" w:afterAutospacing="1"/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343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65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 w:rsidRPr="00A75D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9" w:type="dxa"/>
            <w:hideMark/>
          </w:tcPr>
          <w:p w:rsidR="00E13371" w:rsidRPr="00A75D25" w:rsidRDefault="00E13371" w:rsidP="00E0178D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69" w:type="dxa"/>
            <w:hideMark/>
          </w:tcPr>
          <w:p w:rsidR="00E13371" w:rsidRPr="00A75D25" w:rsidRDefault="00E13371" w:rsidP="00E0178D">
            <w:pPr>
              <w:tabs>
                <w:tab w:val="left" w:pos="-306"/>
                <w:tab w:val="left" w:pos="2535"/>
              </w:tabs>
              <w:ind w:left="-851" w:right="4181" w:firstLine="8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13371" w:rsidRDefault="00E13371"/>
    <w:sectPr w:rsidR="00E13371" w:rsidSect="00E133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2F4106"/>
    <w:multiLevelType w:val="multilevel"/>
    <w:tmpl w:val="90904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7FC0343"/>
    <w:multiLevelType w:val="multilevel"/>
    <w:tmpl w:val="9DC40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F24CFA"/>
    <w:multiLevelType w:val="multilevel"/>
    <w:tmpl w:val="8A987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4A1E58"/>
    <w:multiLevelType w:val="multilevel"/>
    <w:tmpl w:val="B4B64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A44EDF"/>
    <w:multiLevelType w:val="multilevel"/>
    <w:tmpl w:val="3D7C4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D5A5F23"/>
    <w:multiLevelType w:val="multilevel"/>
    <w:tmpl w:val="12E2C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F2146A"/>
    <w:multiLevelType w:val="multilevel"/>
    <w:tmpl w:val="ABBCC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ED2347"/>
    <w:multiLevelType w:val="multilevel"/>
    <w:tmpl w:val="470C0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14265B"/>
    <w:multiLevelType w:val="multilevel"/>
    <w:tmpl w:val="78DAB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FC65E3"/>
    <w:multiLevelType w:val="multilevel"/>
    <w:tmpl w:val="F6F24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DD1445"/>
    <w:multiLevelType w:val="hybridMultilevel"/>
    <w:tmpl w:val="BD78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41EE9"/>
    <w:multiLevelType w:val="multilevel"/>
    <w:tmpl w:val="2F22B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9429A4"/>
    <w:multiLevelType w:val="multilevel"/>
    <w:tmpl w:val="7E4ED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B708AF"/>
    <w:multiLevelType w:val="multilevel"/>
    <w:tmpl w:val="9F422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344A05"/>
    <w:multiLevelType w:val="multilevel"/>
    <w:tmpl w:val="B980F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E54F15"/>
    <w:multiLevelType w:val="multilevel"/>
    <w:tmpl w:val="4218E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FB0173"/>
    <w:multiLevelType w:val="multilevel"/>
    <w:tmpl w:val="B06CB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9343EB"/>
    <w:multiLevelType w:val="multilevel"/>
    <w:tmpl w:val="7C3EB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96A51"/>
    <w:multiLevelType w:val="multilevel"/>
    <w:tmpl w:val="E59E8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EE60C4"/>
    <w:multiLevelType w:val="multilevel"/>
    <w:tmpl w:val="F844E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1B7B61"/>
    <w:multiLevelType w:val="multilevel"/>
    <w:tmpl w:val="2DCE8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BD4B56"/>
    <w:multiLevelType w:val="multilevel"/>
    <w:tmpl w:val="D0E69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0F649C"/>
    <w:multiLevelType w:val="multilevel"/>
    <w:tmpl w:val="06DA5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2702BE"/>
    <w:multiLevelType w:val="multilevel"/>
    <w:tmpl w:val="9E78E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575035"/>
    <w:multiLevelType w:val="multilevel"/>
    <w:tmpl w:val="73A61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E75302"/>
    <w:multiLevelType w:val="multilevel"/>
    <w:tmpl w:val="7E3C2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8634B3"/>
    <w:multiLevelType w:val="multilevel"/>
    <w:tmpl w:val="FFD4F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2"/>
  </w:num>
  <w:num w:numId="5">
    <w:abstractNumId w:val="13"/>
  </w:num>
  <w:num w:numId="6">
    <w:abstractNumId w:val="9"/>
  </w:num>
  <w:num w:numId="7">
    <w:abstractNumId w:val="31"/>
  </w:num>
  <w:num w:numId="8">
    <w:abstractNumId w:val="22"/>
  </w:num>
  <w:num w:numId="9">
    <w:abstractNumId w:val="29"/>
  </w:num>
  <w:num w:numId="10">
    <w:abstractNumId w:val="11"/>
  </w:num>
  <w:num w:numId="11">
    <w:abstractNumId w:val="15"/>
  </w:num>
  <w:num w:numId="12">
    <w:abstractNumId w:val="27"/>
  </w:num>
  <w:num w:numId="13">
    <w:abstractNumId w:val="7"/>
  </w:num>
  <w:num w:numId="14">
    <w:abstractNumId w:val="17"/>
  </w:num>
  <w:num w:numId="15">
    <w:abstractNumId w:val="23"/>
  </w:num>
  <w:num w:numId="16">
    <w:abstractNumId w:val="19"/>
  </w:num>
  <w:num w:numId="17">
    <w:abstractNumId w:val="12"/>
  </w:num>
  <w:num w:numId="18">
    <w:abstractNumId w:val="28"/>
  </w:num>
  <w:num w:numId="19">
    <w:abstractNumId w:val="18"/>
  </w:num>
  <w:num w:numId="20">
    <w:abstractNumId w:val="26"/>
  </w:num>
  <w:num w:numId="21">
    <w:abstractNumId w:val="21"/>
  </w:num>
  <w:num w:numId="22">
    <w:abstractNumId w:val="25"/>
  </w:num>
  <w:num w:numId="23">
    <w:abstractNumId w:val="6"/>
  </w:num>
  <w:num w:numId="24">
    <w:abstractNumId w:val="20"/>
  </w:num>
  <w:num w:numId="25">
    <w:abstractNumId w:val="14"/>
  </w:num>
  <w:num w:numId="26">
    <w:abstractNumId w:val="8"/>
  </w:num>
  <w:num w:numId="27">
    <w:abstractNumId w:val="5"/>
  </w:num>
  <w:num w:numId="28">
    <w:abstractNumId w:val="3"/>
  </w:num>
  <w:num w:numId="29">
    <w:abstractNumId w:val="2"/>
  </w:num>
  <w:num w:numId="30">
    <w:abstractNumId w:val="4"/>
  </w:num>
  <w:num w:numId="31">
    <w:abstractNumId w:val="1"/>
  </w:num>
  <w:num w:numId="32">
    <w:abstractNumId w:val="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71"/>
    <w:rsid w:val="00E1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48EC"/>
  <w15:chartTrackingRefBased/>
  <w15:docId w15:val="{B60A70E8-BDD9-4F39-9A37-8B7758F8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337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133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E1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E133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 w:eastAsia="en-US"/>
    </w:rPr>
  </w:style>
  <w:style w:type="paragraph" w:styleId="4">
    <w:name w:val="heading 4"/>
    <w:basedOn w:val="a1"/>
    <w:next w:val="a1"/>
    <w:link w:val="40"/>
    <w:uiPriority w:val="9"/>
    <w:unhideWhenUsed/>
    <w:qFormat/>
    <w:rsid w:val="00E133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eastAsia="en-US"/>
    </w:rPr>
  </w:style>
  <w:style w:type="paragraph" w:styleId="5">
    <w:name w:val="heading 5"/>
    <w:next w:val="a1"/>
    <w:link w:val="50"/>
    <w:uiPriority w:val="9"/>
    <w:qFormat/>
    <w:rsid w:val="00E13371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13371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13371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13371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13371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133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E1337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E13371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rsid w:val="00E13371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rsid w:val="00E13371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E13371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E13371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E13371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E13371"/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customStyle="1" w:styleId="23">
    <w:name w:val="Основной текст (2)_"/>
    <w:basedOn w:val="a2"/>
    <w:link w:val="24"/>
    <w:rsid w:val="00E133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2"/>
    <w:link w:val="12"/>
    <w:rsid w:val="00E133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basedOn w:val="a2"/>
    <w:link w:val="13"/>
    <w:rsid w:val="00E133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E13371"/>
    <w:pPr>
      <w:widowControl w:val="0"/>
      <w:shd w:val="clear" w:color="auto" w:fill="FFFFFF"/>
      <w:spacing w:after="24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2">
    <w:name w:val="Заголовок №1"/>
    <w:basedOn w:val="a1"/>
    <w:link w:val="11"/>
    <w:rsid w:val="00E13371"/>
    <w:pPr>
      <w:widowControl w:val="0"/>
      <w:shd w:val="clear" w:color="auto" w:fill="FFFFFF"/>
      <w:spacing w:after="21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3">
    <w:name w:val="Основной текст1"/>
    <w:basedOn w:val="a1"/>
    <w:link w:val="a5"/>
    <w:rsid w:val="00E1337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1"/>
    <w:link w:val="a7"/>
    <w:uiPriority w:val="34"/>
    <w:qFormat/>
    <w:rsid w:val="00E1337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customStyle="1" w:styleId="111">
    <w:name w:val="Сетка таблицы111"/>
    <w:basedOn w:val="a3"/>
    <w:rsid w:val="00E1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unhideWhenUsed/>
    <w:rsid w:val="00E13371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2"/>
    <w:link w:val="a8"/>
    <w:uiPriority w:val="99"/>
    <w:rsid w:val="00E13371"/>
    <w:rPr>
      <w:lang w:val="en-US"/>
    </w:rPr>
  </w:style>
  <w:style w:type="paragraph" w:styleId="aa">
    <w:name w:val="Normal Indent"/>
    <w:basedOn w:val="a1"/>
    <w:link w:val="ab"/>
    <w:uiPriority w:val="99"/>
    <w:unhideWhenUsed/>
    <w:rsid w:val="00E13371"/>
    <w:pPr>
      <w:ind w:left="720"/>
    </w:pPr>
    <w:rPr>
      <w:rFonts w:eastAsiaTheme="minorHAnsi"/>
      <w:lang w:val="en-US" w:eastAsia="en-US"/>
    </w:rPr>
  </w:style>
  <w:style w:type="paragraph" w:styleId="ac">
    <w:name w:val="Subtitle"/>
    <w:basedOn w:val="a1"/>
    <w:next w:val="a1"/>
    <w:link w:val="ad"/>
    <w:uiPriority w:val="11"/>
    <w:qFormat/>
    <w:rsid w:val="00E1337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character" w:customStyle="1" w:styleId="ad">
    <w:name w:val="Подзаголовок Знак"/>
    <w:basedOn w:val="a2"/>
    <w:link w:val="ac"/>
    <w:uiPriority w:val="11"/>
    <w:rsid w:val="00E1337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e">
    <w:name w:val="Title"/>
    <w:basedOn w:val="a1"/>
    <w:next w:val="a1"/>
    <w:link w:val="af"/>
    <w:uiPriority w:val="10"/>
    <w:qFormat/>
    <w:rsid w:val="00E1337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">
    <w:name w:val="Заголовок Знак"/>
    <w:basedOn w:val="a2"/>
    <w:link w:val="ae"/>
    <w:uiPriority w:val="10"/>
    <w:rsid w:val="00E133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0">
    <w:name w:val="Emphasis"/>
    <w:basedOn w:val="a2"/>
    <w:link w:val="14"/>
    <w:uiPriority w:val="20"/>
    <w:qFormat/>
    <w:rsid w:val="00E13371"/>
    <w:rPr>
      <w:i/>
      <w:iCs/>
    </w:rPr>
  </w:style>
  <w:style w:type="character" w:styleId="af1">
    <w:name w:val="Hyperlink"/>
    <w:basedOn w:val="a2"/>
    <w:link w:val="15"/>
    <w:uiPriority w:val="99"/>
    <w:unhideWhenUsed/>
    <w:rsid w:val="00E13371"/>
    <w:rPr>
      <w:color w:val="0563C1" w:themeColor="hyperlink"/>
      <w:u w:val="single"/>
    </w:rPr>
  </w:style>
  <w:style w:type="table" w:styleId="af2">
    <w:name w:val="Table Grid"/>
    <w:basedOn w:val="a3"/>
    <w:uiPriority w:val="59"/>
    <w:rsid w:val="00E1337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caption"/>
    <w:basedOn w:val="a1"/>
    <w:next w:val="a1"/>
    <w:link w:val="af4"/>
    <w:uiPriority w:val="35"/>
    <w:unhideWhenUsed/>
    <w:qFormat/>
    <w:rsid w:val="00E13371"/>
    <w:pPr>
      <w:spacing w:line="240" w:lineRule="auto"/>
    </w:pPr>
    <w:rPr>
      <w:rFonts w:eastAsiaTheme="minorHAnsi"/>
      <w:b/>
      <w:bCs/>
      <w:color w:val="4472C4" w:themeColor="accent1"/>
      <w:sz w:val="18"/>
      <w:szCs w:val="18"/>
      <w:lang w:val="en-US" w:eastAsia="en-US"/>
    </w:rPr>
  </w:style>
  <w:style w:type="paragraph" w:styleId="af5">
    <w:name w:val="footer"/>
    <w:basedOn w:val="a1"/>
    <w:link w:val="af6"/>
    <w:uiPriority w:val="99"/>
    <w:unhideWhenUsed/>
    <w:rsid w:val="00E1337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6">
    <w:name w:val="Нижний колонтитул Знак"/>
    <w:basedOn w:val="a2"/>
    <w:link w:val="af5"/>
    <w:uiPriority w:val="99"/>
    <w:rsid w:val="00E1337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7">
    <w:name w:val="Unresolved Mention"/>
    <w:basedOn w:val="a2"/>
    <w:uiPriority w:val="99"/>
    <w:semiHidden/>
    <w:unhideWhenUsed/>
    <w:rsid w:val="00E13371"/>
    <w:rPr>
      <w:color w:val="605E5C"/>
      <w:shd w:val="clear" w:color="auto" w:fill="E1DFDD"/>
    </w:rPr>
  </w:style>
  <w:style w:type="character" w:customStyle="1" w:styleId="af8">
    <w:name w:val="Сноска_"/>
    <w:basedOn w:val="a2"/>
    <w:link w:val="af9"/>
    <w:rsid w:val="00E133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9">
    <w:name w:val="Сноска"/>
    <w:basedOn w:val="a1"/>
    <w:link w:val="af8"/>
    <w:rsid w:val="00E1337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33">
    <w:name w:val="Основной текст (3)_"/>
    <w:basedOn w:val="a2"/>
    <w:link w:val="34"/>
    <w:rsid w:val="00E13371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4">
    <w:name w:val="Основной текст (3)"/>
    <w:basedOn w:val="a1"/>
    <w:link w:val="33"/>
    <w:rsid w:val="00E13371"/>
    <w:pPr>
      <w:widowControl w:val="0"/>
      <w:shd w:val="clear" w:color="auto" w:fill="FFFFFF"/>
      <w:spacing w:after="60" w:line="240" w:lineRule="auto"/>
      <w:ind w:left="1300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character" w:customStyle="1" w:styleId="afa">
    <w:name w:val="Другое_"/>
    <w:basedOn w:val="a2"/>
    <w:link w:val="afb"/>
    <w:rsid w:val="00E133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1"/>
    <w:link w:val="afa"/>
    <w:rsid w:val="00E1337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character" w:customStyle="1" w:styleId="afc">
    <w:name w:val="Подпись к таблице_"/>
    <w:basedOn w:val="a2"/>
    <w:link w:val="afd"/>
    <w:rsid w:val="00E133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d">
    <w:name w:val="Подпись к таблице"/>
    <w:basedOn w:val="a1"/>
    <w:link w:val="afc"/>
    <w:rsid w:val="00E1337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b">
    <w:name w:val="Обычный отступ Знак"/>
    <w:basedOn w:val="16"/>
    <w:link w:val="aa"/>
    <w:uiPriority w:val="99"/>
    <w:rsid w:val="00E13371"/>
    <w:rPr>
      <w:lang w:val="en-US"/>
    </w:rPr>
  </w:style>
  <w:style w:type="character" w:customStyle="1" w:styleId="16">
    <w:name w:val="Обычный1"/>
    <w:rsid w:val="00E13371"/>
  </w:style>
  <w:style w:type="paragraph" w:customStyle="1" w:styleId="14">
    <w:name w:val="Выделение1"/>
    <w:basedOn w:val="17"/>
    <w:link w:val="af0"/>
    <w:uiPriority w:val="20"/>
    <w:rsid w:val="00E13371"/>
    <w:rPr>
      <w:rFonts w:eastAsiaTheme="minorHAnsi" w:cstheme="minorBidi"/>
      <w:i/>
      <w:iCs/>
      <w:color w:val="auto"/>
      <w:szCs w:val="22"/>
      <w:lang w:eastAsia="en-US"/>
    </w:rPr>
  </w:style>
  <w:style w:type="paragraph" w:customStyle="1" w:styleId="17">
    <w:name w:val="Основной шрифт абзаца1"/>
    <w:rsid w:val="00E13371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5">
    <w:name w:val="Гиперссылка1"/>
    <w:basedOn w:val="17"/>
    <w:link w:val="af1"/>
    <w:uiPriority w:val="99"/>
    <w:rsid w:val="00E13371"/>
    <w:rPr>
      <w:rFonts w:eastAsiaTheme="minorHAnsi" w:cstheme="minorBidi"/>
      <w:color w:val="0563C1" w:themeColor="hyperlink"/>
      <w:szCs w:val="22"/>
      <w:u w:val="single"/>
      <w:lang w:eastAsia="en-US"/>
    </w:rPr>
  </w:style>
  <w:style w:type="character" w:customStyle="1" w:styleId="af4">
    <w:name w:val="Название объекта Знак"/>
    <w:basedOn w:val="16"/>
    <w:link w:val="af3"/>
    <w:uiPriority w:val="35"/>
    <w:rsid w:val="00E13371"/>
    <w:rPr>
      <w:b/>
      <w:bCs/>
      <w:color w:val="4472C4" w:themeColor="accent1"/>
      <w:sz w:val="18"/>
      <w:szCs w:val="18"/>
      <w:lang w:val="en-US"/>
    </w:rPr>
  </w:style>
  <w:style w:type="character" w:customStyle="1" w:styleId="a7">
    <w:name w:val="Абзац списка Знак"/>
    <w:link w:val="a6"/>
    <w:uiPriority w:val="34"/>
    <w:locked/>
    <w:rsid w:val="00E1337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e">
    <w:name w:val="Body Text"/>
    <w:basedOn w:val="a1"/>
    <w:link w:val="aff"/>
    <w:uiPriority w:val="1"/>
    <w:qFormat/>
    <w:rsid w:val="00E1337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">
    <w:name w:val="Основной текст Знак"/>
    <w:basedOn w:val="a2"/>
    <w:link w:val="afe"/>
    <w:uiPriority w:val="1"/>
    <w:rsid w:val="00E13371"/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E13371"/>
    <w:rPr>
      <w:color w:val="605E5C"/>
      <w:shd w:val="clear" w:color="auto" w:fill="E1DFDD"/>
    </w:rPr>
  </w:style>
  <w:style w:type="paragraph" w:styleId="aff0">
    <w:name w:val="Balloon Text"/>
    <w:basedOn w:val="a1"/>
    <w:link w:val="aff1"/>
    <w:uiPriority w:val="99"/>
    <w:semiHidden/>
    <w:unhideWhenUsed/>
    <w:rsid w:val="00E13371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f1">
    <w:name w:val="Текст выноски Знак"/>
    <w:basedOn w:val="a2"/>
    <w:link w:val="aff0"/>
    <w:uiPriority w:val="99"/>
    <w:semiHidden/>
    <w:rsid w:val="00E13371"/>
    <w:rPr>
      <w:rFonts w:ascii="Tahoma" w:hAnsi="Tahoma" w:cs="Tahoma"/>
      <w:sz w:val="16"/>
      <w:szCs w:val="16"/>
      <w:lang w:val="en-US"/>
    </w:rPr>
  </w:style>
  <w:style w:type="paragraph" w:styleId="aff2">
    <w:name w:val="footnote text"/>
    <w:basedOn w:val="a1"/>
    <w:link w:val="aff3"/>
    <w:uiPriority w:val="99"/>
    <w:semiHidden/>
    <w:rsid w:val="00E13371"/>
    <w:pPr>
      <w:spacing w:after="0" w:line="240" w:lineRule="auto"/>
    </w:pPr>
    <w:rPr>
      <w:rFonts w:ascii="Calibri" w:eastAsia="Times New Roman" w:hAnsi="Calibri" w:cs="Times New Roman"/>
      <w:color w:val="1A1A1A" w:themeColor="background1" w:themeShade="1A"/>
      <w:sz w:val="20"/>
      <w:szCs w:val="20"/>
    </w:rPr>
  </w:style>
  <w:style w:type="character" w:customStyle="1" w:styleId="aff3">
    <w:name w:val="Текст сноски Знак"/>
    <w:basedOn w:val="a2"/>
    <w:link w:val="aff2"/>
    <w:uiPriority w:val="99"/>
    <w:semiHidden/>
    <w:rsid w:val="00E13371"/>
    <w:rPr>
      <w:rFonts w:ascii="Calibri" w:eastAsia="Times New Roman" w:hAnsi="Calibri" w:cs="Times New Roman"/>
      <w:color w:val="1A1A1A" w:themeColor="background1" w:themeShade="1A"/>
      <w:sz w:val="20"/>
      <w:szCs w:val="20"/>
      <w:lang w:eastAsia="ru-RU"/>
    </w:rPr>
  </w:style>
  <w:style w:type="paragraph" w:styleId="25">
    <w:name w:val="toc 2"/>
    <w:next w:val="a1"/>
    <w:link w:val="26"/>
    <w:uiPriority w:val="39"/>
    <w:rsid w:val="00E13371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6">
    <w:name w:val="Оглавление 2 Знак"/>
    <w:link w:val="25"/>
    <w:uiPriority w:val="39"/>
    <w:rsid w:val="00E1337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1"/>
    <w:link w:val="42"/>
    <w:uiPriority w:val="39"/>
    <w:rsid w:val="00E13371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1337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1"/>
    <w:link w:val="62"/>
    <w:uiPriority w:val="39"/>
    <w:rsid w:val="00E13371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E1337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1"/>
    <w:link w:val="72"/>
    <w:uiPriority w:val="39"/>
    <w:rsid w:val="00E13371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E1337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5">
    <w:name w:val="toc 3"/>
    <w:next w:val="a1"/>
    <w:link w:val="36"/>
    <w:uiPriority w:val="39"/>
    <w:rsid w:val="00E13371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6">
    <w:name w:val="Оглавление 3 Знак"/>
    <w:link w:val="35"/>
    <w:uiPriority w:val="39"/>
    <w:rsid w:val="00E1337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9">
    <w:name w:val="toc 1"/>
    <w:next w:val="a1"/>
    <w:link w:val="1a"/>
    <w:uiPriority w:val="39"/>
    <w:rsid w:val="00E13371"/>
    <w:pPr>
      <w:spacing w:after="200" w:line="276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a">
    <w:name w:val="Оглавление 1 Знак"/>
    <w:link w:val="19"/>
    <w:uiPriority w:val="39"/>
    <w:rsid w:val="00E1337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1">
    <w:name w:val="toc 9"/>
    <w:next w:val="a1"/>
    <w:link w:val="92"/>
    <w:uiPriority w:val="39"/>
    <w:rsid w:val="00E13371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E1337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1">
    <w:name w:val="toc 8"/>
    <w:next w:val="a1"/>
    <w:link w:val="82"/>
    <w:rsid w:val="00E13371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E1337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1"/>
    <w:link w:val="52"/>
    <w:uiPriority w:val="39"/>
    <w:rsid w:val="00E13371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1337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0">
    <w:name w:val="Заголовок 11"/>
    <w:basedOn w:val="a1"/>
    <w:next w:val="a1"/>
    <w:uiPriority w:val="1"/>
    <w:qFormat/>
    <w:rsid w:val="00E13371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a1"/>
    <w:next w:val="a1"/>
    <w:uiPriority w:val="9"/>
    <w:unhideWhenUsed/>
    <w:qFormat/>
    <w:rsid w:val="00E13371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 w:eastAsia="en-US"/>
    </w:rPr>
  </w:style>
  <w:style w:type="paragraph" w:customStyle="1" w:styleId="310">
    <w:name w:val="Заголовок 31"/>
    <w:basedOn w:val="a1"/>
    <w:next w:val="a1"/>
    <w:uiPriority w:val="9"/>
    <w:unhideWhenUsed/>
    <w:qFormat/>
    <w:rsid w:val="00E13371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 w:eastAsia="en-US"/>
    </w:rPr>
  </w:style>
  <w:style w:type="paragraph" w:customStyle="1" w:styleId="410">
    <w:name w:val="Заголовок 41"/>
    <w:basedOn w:val="a1"/>
    <w:next w:val="a1"/>
    <w:uiPriority w:val="9"/>
    <w:semiHidden/>
    <w:unhideWhenUsed/>
    <w:qFormat/>
    <w:rsid w:val="00E13371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 w:eastAsia="en-US"/>
    </w:rPr>
  </w:style>
  <w:style w:type="paragraph" w:customStyle="1" w:styleId="510">
    <w:name w:val="Заголовок 51"/>
    <w:basedOn w:val="a1"/>
    <w:next w:val="a1"/>
    <w:uiPriority w:val="9"/>
    <w:semiHidden/>
    <w:unhideWhenUsed/>
    <w:qFormat/>
    <w:rsid w:val="00E13371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 w:eastAsia="en-US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E13371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 w:eastAsia="en-US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E13371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 w:eastAsia="en-US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E13371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 w:eastAsia="en-US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E13371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 w:eastAsia="en-US"/>
    </w:rPr>
  </w:style>
  <w:style w:type="numbering" w:customStyle="1" w:styleId="1b">
    <w:name w:val="Нет списка1"/>
    <w:next w:val="a4"/>
    <w:uiPriority w:val="99"/>
    <w:semiHidden/>
    <w:unhideWhenUsed/>
    <w:rsid w:val="00E13371"/>
  </w:style>
  <w:style w:type="paragraph" w:styleId="aff4">
    <w:name w:val="No Spacing"/>
    <w:uiPriority w:val="99"/>
    <w:qFormat/>
    <w:rsid w:val="00E13371"/>
    <w:pPr>
      <w:spacing w:after="0" w:line="240" w:lineRule="auto"/>
    </w:pPr>
    <w:rPr>
      <w:rFonts w:eastAsia="MS Mincho"/>
      <w:lang w:val="en-US"/>
    </w:rPr>
  </w:style>
  <w:style w:type="paragraph" w:customStyle="1" w:styleId="1c">
    <w:name w:val="Название1"/>
    <w:basedOn w:val="a1"/>
    <w:next w:val="a1"/>
    <w:uiPriority w:val="10"/>
    <w:qFormat/>
    <w:rsid w:val="00E13371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 w:eastAsia="en-US"/>
    </w:rPr>
  </w:style>
  <w:style w:type="paragraph" w:customStyle="1" w:styleId="1d">
    <w:name w:val="Подзаголовок1"/>
    <w:basedOn w:val="a1"/>
    <w:next w:val="a1"/>
    <w:uiPriority w:val="11"/>
    <w:qFormat/>
    <w:rsid w:val="00E13371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 w:eastAsia="en-US"/>
    </w:rPr>
  </w:style>
  <w:style w:type="paragraph" w:styleId="27">
    <w:name w:val="Body Text 2"/>
    <w:basedOn w:val="a1"/>
    <w:link w:val="28"/>
    <w:uiPriority w:val="99"/>
    <w:unhideWhenUsed/>
    <w:rsid w:val="00E13371"/>
    <w:pPr>
      <w:spacing w:after="120" w:line="480" w:lineRule="auto"/>
    </w:pPr>
    <w:rPr>
      <w:rFonts w:eastAsia="MS Mincho"/>
      <w:lang w:val="en-US" w:eastAsia="en-US"/>
    </w:rPr>
  </w:style>
  <w:style w:type="character" w:customStyle="1" w:styleId="28">
    <w:name w:val="Основной текст 2 Знак"/>
    <w:basedOn w:val="a2"/>
    <w:link w:val="27"/>
    <w:uiPriority w:val="99"/>
    <w:rsid w:val="00E13371"/>
    <w:rPr>
      <w:rFonts w:eastAsia="MS Mincho"/>
      <w:lang w:val="en-US"/>
    </w:rPr>
  </w:style>
  <w:style w:type="paragraph" w:styleId="37">
    <w:name w:val="Body Text 3"/>
    <w:basedOn w:val="a1"/>
    <w:link w:val="38"/>
    <w:uiPriority w:val="99"/>
    <w:unhideWhenUsed/>
    <w:rsid w:val="00E13371"/>
    <w:pPr>
      <w:spacing w:after="120"/>
    </w:pPr>
    <w:rPr>
      <w:rFonts w:eastAsia="MS Mincho"/>
      <w:sz w:val="16"/>
      <w:szCs w:val="16"/>
      <w:lang w:val="en-US" w:eastAsia="en-US"/>
    </w:rPr>
  </w:style>
  <w:style w:type="character" w:customStyle="1" w:styleId="38">
    <w:name w:val="Основной текст 3 Знак"/>
    <w:basedOn w:val="a2"/>
    <w:link w:val="37"/>
    <w:uiPriority w:val="99"/>
    <w:rsid w:val="00E13371"/>
    <w:rPr>
      <w:rFonts w:eastAsia="MS Mincho"/>
      <w:sz w:val="16"/>
      <w:szCs w:val="16"/>
      <w:lang w:val="en-US"/>
    </w:rPr>
  </w:style>
  <w:style w:type="paragraph" w:styleId="aff5">
    <w:name w:val="List"/>
    <w:basedOn w:val="a1"/>
    <w:uiPriority w:val="99"/>
    <w:unhideWhenUsed/>
    <w:rsid w:val="00E13371"/>
    <w:pPr>
      <w:ind w:left="360" w:hanging="360"/>
      <w:contextualSpacing/>
    </w:pPr>
    <w:rPr>
      <w:rFonts w:eastAsia="MS Mincho"/>
      <w:lang w:val="en-US" w:eastAsia="en-US"/>
    </w:rPr>
  </w:style>
  <w:style w:type="paragraph" w:styleId="29">
    <w:name w:val="List 2"/>
    <w:basedOn w:val="a1"/>
    <w:uiPriority w:val="99"/>
    <w:unhideWhenUsed/>
    <w:rsid w:val="00E13371"/>
    <w:pPr>
      <w:ind w:left="720" w:hanging="360"/>
      <w:contextualSpacing/>
    </w:pPr>
    <w:rPr>
      <w:rFonts w:eastAsia="MS Mincho"/>
      <w:lang w:val="en-US" w:eastAsia="en-US"/>
    </w:rPr>
  </w:style>
  <w:style w:type="paragraph" w:styleId="39">
    <w:name w:val="List 3"/>
    <w:basedOn w:val="a1"/>
    <w:uiPriority w:val="99"/>
    <w:unhideWhenUsed/>
    <w:rsid w:val="00E13371"/>
    <w:pPr>
      <w:ind w:left="1080" w:hanging="360"/>
      <w:contextualSpacing/>
    </w:pPr>
    <w:rPr>
      <w:rFonts w:eastAsia="MS Mincho"/>
      <w:lang w:val="en-US" w:eastAsia="en-US"/>
    </w:rPr>
  </w:style>
  <w:style w:type="paragraph" w:styleId="a0">
    <w:name w:val="List Bullet"/>
    <w:basedOn w:val="a1"/>
    <w:uiPriority w:val="99"/>
    <w:unhideWhenUsed/>
    <w:rsid w:val="00E13371"/>
    <w:pPr>
      <w:numPr>
        <w:numId w:val="27"/>
      </w:numPr>
      <w:contextualSpacing/>
    </w:pPr>
    <w:rPr>
      <w:rFonts w:eastAsia="MS Mincho"/>
      <w:lang w:val="en-US" w:eastAsia="en-US"/>
    </w:rPr>
  </w:style>
  <w:style w:type="paragraph" w:styleId="20">
    <w:name w:val="List Bullet 2"/>
    <w:basedOn w:val="a1"/>
    <w:uiPriority w:val="99"/>
    <w:unhideWhenUsed/>
    <w:rsid w:val="00E13371"/>
    <w:pPr>
      <w:numPr>
        <w:numId w:val="28"/>
      </w:numPr>
      <w:contextualSpacing/>
    </w:pPr>
    <w:rPr>
      <w:rFonts w:eastAsia="MS Mincho"/>
      <w:lang w:val="en-US" w:eastAsia="en-US"/>
    </w:rPr>
  </w:style>
  <w:style w:type="paragraph" w:styleId="30">
    <w:name w:val="List Bullet 3"/>
    <w:basedOn w:val="a1"/>
    <w:uiPriority w:val="99"/>
    <w:unhideWhenUsed/>
    <w:rsid w:val="00E13371"/>
    <w:pPr>
      <w:numPr>
        <w:numId w:val="29"/>
      </w:numPr>
      <w:contextualSpacing/>
    </w:pPr>
    <w:rPr>
      <w:rFonts w:eastAsia="MS Mincho"/>
      <w:lang w:val="en-US" w:eastAsia="en-US"/>
    </w:rPr>
  </w:style>
  <w:style w:type="paragraph" w:styleId="a">
    <w:name w:val="List Number"/>
    <w:basedOn w:val="a1"/>
    <w:uiPriority w:val="99"/>
    <w:unhideWhenUsed/>
    <w:rsid w:val="00E13371"/>
    <w:pPr>
      <w:numPr>
        <w:numId w:val="30"/>
      </w:numPr>
      <w:contextualSpacing/>
    </w:pPr>
    <w:rPr>
      <w:rFonts w:eastAsia="MS Mincho"/>
      <w:lang w:val="en-US" w:eastAsia="en-US"/>
    </w:rPr>
  </w:style>
  <w:style w:type="paragraph" w:styleId="2">
    <w:name w:val="List Number 2"/>
    <w:basedOn w:val="a1"/>
    <w:uiPriority w:val="99"/>
    <w:unhideWhenUsed/>
    <w:rsid w:val="00E13371"/>
    <w:pPr>
      <w:numPr>
        <w:numId w:val="31"/>
      </w:numPr>
      <w:contextualSpacing/>
    </w:pPr>
    <w:rPr>
      <w:rFonts w:eastAsia="MS Mincho"/>
      <w:lang w:val="en-US" w:eastAsia="en-US"/>
    </w:rPr>
  </w:style>
  <w:style w:type="paragraph" w:styleId="3">
    <w:name w:val="List Number 3"/>
    <w:basedOn w:val="a1"/>
    <w:uiPriority w:val="99"/>
    <w:unhideWhenUsed/>
    <w:rsid w:val="00E13371"/>
    <w:pPr>
      <w:numPr>
        <w:numId w:val="32"/>
      </w:numPr>
      <w:contextualSpacing/>
    </w:pPr>
    <w:rPr>
      <w:rFonts w:eastAsia="MS Mincho"/>
      <w:lang w:val="en-US" w:eastAsia="en-US"/>
    </w:rPr>
  </w:style>
  <w:style w:type="paragraph" w:styleId="aff6">
    <w:name w:val="List Continue"/>
    <w:basedOn w:val="a1"/>
    <w:uiPriority w:val="99"/>
    <w:unhideWhenUsed/>
    <w:rsid w:val="00E13371"/>
    <w:pPr>
      <w:spacing w:after="120"/>
      <w:ind w:left="360"/>
      <w:contextualSpacing/>
    </w:pPr>
    <w:rPr>
      <w:rFonts w:eastAsia="MS Mincho"/>
      <w:lang w:val="en-US" w:eastAsia="en-US"/>
    </w:rPr>
  </w:style>
  <w:style w:type="paragraph" w:styleId="2a">
    <w:name w:val="List Continue 2"/>
    <w:basedOn w:val="a1"/>
    <w:uiPriority w:val="99"/>
    <w:unhideWhenUsed/>
    <w:rsid w:val="00E13371"/>
    <w:pPr>
      <w:spacing w:after="120"/>
      <w:ind w:left="720"/>
      <w:contextualSpacing/>
    </w:pPr>
    <w:rPr>
      <w:rFonts w:eastAsia="MS Mincho"/>
      <w:lang w:val="en-US" w:eastAsia="en-US"/>
    </w:rPr>
  </w:style>
  <w:style w:type="paragraph" w:styleId="3a">
    <w:name w:val="List Continue 3"/>
    <w:basedOn w:val="a1"/>
    <w:uiPriority w:val="99"/>
    <w:unhideWhenUsed/>
    <w:rsid w:val="00E13371"/>
    <w:pPr>
      <w:spacing w:after="120"/>
      <w:ind w:left="1080"/>
      <w:contextualSpacing/>
    </w:pPr>
    <w:rPr>
      <w:rFonts w:eastAsia="MS Mincho"/>
      <w:lang w:val="en-US" w:eastAsia="en-US"/>
    </w:rPr>
  </w:style>
  <w:style w:type="paragraph" w:styleId="aff7">
    <w:name w:val="macro"/>
    <w:link w:val="aff8"/>
    <w:uiPriority w:val="99"/>
    <w:unhideWhenUsed/>
    <w:rsid w:val="00E1337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/>
      <w:sz w:val="20"/>
      <w:szCs w:val="20"/>
      <w:lang w:val="en-US"/>
    </w:rPr>
  </w:style>
  <w:style w:type="character" w:customStyle="1" w:styleId="aff8">
    <w:name w:val="Текст макроса Знак"/>
    <w:basedOn w:val="a2"/>
    <w:link w:val="aff7"/>
    <w:uiPriority w:val="99"/>
    <w:rsid w:val="00E13371"/>
    <w:rPr>
      <w:rFonts w:ascii="Courier" w:eastAsia="MS Mincho" w:hAnsi="Courier"/>
      <w:sz w:val="20"/>
      <w:szCs w:val="20"/>
      <w:lang w:val="en-US"/>
    </w:rPr>
  </w:style>
  <w:style w:type="paragraph" w:customStyle="1" w:styleId="211">
    <w:name w:val="Цитата 21"/>
    <w:basedOn w:val="a1"/>
    <w:next w:val="a1"/>
    <w:uiPriority w:val="29"/>
    <w:qFormat/>
    <w:rsid w:val="00E13371"/>
    <w:rPr>
      <w:rFonts w:eastAsia="MS Mincho"/>
      <w:i/>
      <w:iCs/>
      <w:color w:val="000000"/>
      <w:lang w:val="en-US" w:eastAsia="en-US"/>
    </w:rPr>
  </w:style>
  <w:style w:type="character" w:customStyle="1" w:styleId="2b">
    <w:name w:val="Цитата 2 Знак"/>
    <w:basedOn w:val="a2"/>
    <w:link w:val="2c"/>
    <w:uiPriority w:val="29"/>
    <w:rsid w:val="00E13371"/>
    <w:rPr>
      <w:i/>
      <w:iCs/>
      <w:color w:val="000000"/>
    </w:rPr>
  </w:style>
  <w:style w:type="paragraph" w:customStyle="1" w:styleId="1e">
    <w:name w:val="Название объекта1"/>
    <w:basedOn w:val="a1"/>
    <w:next w:val="a1"/>
    <w:uiPriority w:val="35"/>
    <w:semiHidden/>
    <w:unhideWhenUsed/>
    <w:qFormat/>
    <w:rsid w:val="00E13371"/>
    <w:pPr>
      <w:spacing w:line="240" w:lineRule="auto"/>
    </w:pPr>
    <w:rPr>
      <w:rFonts w:eastAsia="MS Mincho"/>
      <w:b/>
      <w:bCs/>
      <w:color w:val="4F81BD"/>
      <w:sz w:val="18"/>
      <w:szCs w:val="18"/>
      <w:lang w:val="en-US" w:eastAsia="en-US"/>
    </w:rPr>
  </w:style>
  <w:style w:type="character" w:styleId="aff9">
    <w:name w:val="Strong"/>
    <w:basedOn w:val="a2"/>
    <w:uiPriority w:val="22"/>
    <w:qFormat/>
    <w:rsid w:val="00E13371"/>
    <w:rPr>
      <w:b/>
      <w:bCs/>
    </w:rPr>
  </w:style>
  <w:style w:type="paragraph" w:customStyle="1" w:styleId="1f">
    <w:name w:val="Выделенная цитата1"/>
    <w:basedOn w:val="a1"/>
    <w:next w:val="a1"/>
    <w:uiPriority w:val="30"/>
    <w:qFormat/>
    <w:rsid w:val="00E13371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val="en-US" w:eastAsia="en-US"/>
    </w:rPr>
  </w:style>
  <w:style w:type="character" w:customStyle="1" w:styleId="affa">
    <w:name w:val="Выделенная цитата Знак"/>
    <w:basedOn w:val="a2"/>
    <w:link w:val="affb"/>
    <w:uiPriority w:val="30"/>
    <w:rsid w:val="00E13371"/>
    <w:rPr>
      <w:b/>
      <w:bCs/>
      <w:i/>
      <w:iCs/>
      <w:color w:val="4F81BD"/>
    </w:rPr>
  </w:style>
  <w:style w:type="character" w:customStyle="1" w:styleId="1f0">
    <w:name w:val="Слабое выделение1"/>
    <w:basedOn w:val="a2"/>
    <w:uiPriority w:val="19"/>
    <w:qFormat/>
    <w:rsid w:val="00E13371"/>
    <w:rPr>
      <w:i/>
      <w:iCs/>
      <w:color w:val="808080"/>
    </w:rPr>
  </w:style>
  <w:style w:type="character" w:customStyle="1" w:styleId="1f1">
    <w:name w:val="Сильное выделение1"/>
    <w:basedOn w:val="a2"/>
    <w:uiPriority w:val="21"/>
    <w:qFormat/>
    <w:rsid w:val="00E13371"/>
    <w:rPr>
      <w:b/>
      <w:bCs/>
      <w:i/>
      <w:iCs/>
      <w:color w:val="4F81BD"/>
    </w:rPr>
  </w:style>
  <w:style w:type="character" w:customStyle="1" w:styleId="1f2">
    <w:name w:val="Слабая ссылка1"/>
    <w:basedOn w:val="a2"/>
    <w:uiPriority w:val="31"/>
    <w:qFormat/>
    <w:rsid w:val="00E13371"/>
    <w:rPr>
      <w:smallCaps/>
      <w:color w:val="C0504D"/>
      <w:u w:val="single"/>
    </w:rPr>
  </w:style>
  <w:style w:type="character" w:customStyle="1" w:styleId="1f3">
    <w:name w:val="Сильная ссылка1"/>
    <w:basedOn w:val="a2"/>
    <w:uiPriority w:val="32"/>
    <w:qFormat/>
    <w:rsid w:val="00E13371"/>
    <w:rPr>
      <w:b/>
      <w:bCs/>
      <w:smallCaps/>
      <w:color w:val="C0504D"/>
      <w:spacing w:val="5"/>
      <w:u w:val="single"/>
    </w:rPr>
  </w:style>
  <w:style w:type="character" w:styleId="affc">
    <w:name w:val="Book Title"/>
    <w:basedOn w:val="a2"/>
    <w:uiPriority w:val="33"/>
    <w:qFormat/>
    <w:rsid w:val="00E13371"/>
    <w:rPr>
      <w:b/>
      <w:bCs/>
      <w:smallCaps/>
      <w:spacing w:val="5"/>
    </w:rPr>
  </w:style>
  <w:style w:type="character" w:customStyle="1" w:styleId="112">
    <w:name w:val="Заголовок 1 Знак1"/>
    <w:basedOn w:val="a2"/>
    <w:uiPriority w:val="9"/>
    <w:rsid w:val="00E133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fd">
    <w:name w:val="TOC Heading"/>
    <w:basedOn w:val="1"/>
    <w:next w:val="a1"/>
    <w:uiPriority w:val="39"/>
    <w:semiHidden/>
    <w:unhideWhenUsed/>
    <w:qFormat/>
    <w:rsid w:val="00E13371"/>
    <w:pPr>
      <w:spacing w:after="0"/>
      <w:outlineLvl w:val="9"/>
    </w:pPr>
  </w:style>
  <w:style w:type="table" w:customStyle="1" w:styleId="1f4">
    <w:name w:val="Светлая заливка1"/>
    <w:basedOn w:val="a3"/>
    <w:next w:val="affe"/>
    <w:uiPriority w:val="60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E13371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E13371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E13371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E13371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E13371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E13371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5">
    <w:name w:val="Светлый список1"/>
    <w:basedOn w:val="a3"/>
    <w:next w:val="afff"/>
    <w:uiPriority w:val="61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6">
    <w:name w:val="Светлая сетка1"/>
    <w:basedOn w:val="a3"/>
    <w:next w:val="afff0"/>
    <w:uiPriority w:val="62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3">
    <w:name w:val="Средняя заливка 11"/>
    <w:basedOn w:val="a3"/>
    <w:next w:val="1f7"/>
    <w:uiPriority w:val="63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next w:val="2d"/>
    <w:uiPriority w:val="64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4">
    <w:name w:val="Средний список 11"/>
    <w:basedOn w:val="a3"/>
    <w:next w:val="1f8"/>
    <w:uiPriority w:val="65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3">
    <w:name w:val="Средний список 21"/>
    <w:basedOn w:val="a3"/>
    <w:next w:val="2e"/>
    <w:uiPriority w:val="66"/>
    <w:rsid w:val="00E1337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E1337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E1337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E1337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E1337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E1337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E1337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5">
    <w:name w:val="Средняя сетка 11"/>
    <w:basedOn w:val="a3"/>
    <w:next w:val="1f9"/>
    <w:uiPriority w:val="67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4">
    <w:name w:val="Средняя сетка 21"/>
    <w:basedOn w:val="a3"/>
    <w:next w:val="2f"/>
    <w:uiPriority w:val="68"/>
    <w:rsid w:val="00E1337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E1337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E1337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E1337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E1337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E1337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E1337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b"/>
    <w:uiPriority w:val="69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E13371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a">
    <w:name w:val="Темный список1"/>
    <w:basedOn w:val="a3"/>
    <w:next w:val="afff1"/>
    <w:uiPriority w:val="70"/>
    <w:rsid w:val="00E13371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E13371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E13371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E13371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E13371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E13371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E13371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b">
    <w:name w:val="Цветная заливка1"/>
    <w:basedOn w:val="a3"/>
    <w:next w:val="afff2"/>
    <w:uiPriority w:val="71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c">
    <w:name w:val="Цветной список1"/>
    <w:basedOn w:val="a3"/>
    <w:next w:val="afff3"/>
    <w:uiPriority w:val="72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d">
    <w:name w:val="Цветная сетка1"/>
    <w:basedOn w:val="a3"/>
    <w:next w:val="afff4"/>
    <w:uiPriority w:val="73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E13371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1fe">
    <w:name w:val="Просмотренная гиперссылка1"/>
    <w:basedOn w:val="a2"/>
    <w:uiPriority w:val="99"/>
    <w:semiHidden/>
    <w:unhideWhenUsed/>
    <w:rsid w:val="00E13371"/>
    <w:rPr>
      <w:color w:val="800080"/>
      <w:u w:val="single"/>
    </w:rPr>
  </w:style>
  <w:style w:type="paragraph" w:customStyle="1" w:styleId="TableParagraph">
    <w:name w:val="Table Paragraph"/>
    <w:basedOn w:val="a1"/>
    <w:uiPriority w:val="1"/>
    <w:qFormat/>
    <w:rsid w:val="00E13371"/>
    <w:pPr>
      <w:widowControl w:val="0"/>
      <w:autoSpaceDE w:val="0"/>
      <w:autoSpaceDN w:val="0"/>
      <w:spacing w:before="91" w:after="0" w:line="240" w:lineRule="auto"/>
      <w:ind w:left="75"/>
    </w:pPr>
    <w:rPr>
      <w:rFonts w:ascii="Times New Roman" w:eastAsia="Times New Roman" w:hAnsi="Times New Roman" w:cs="Times New Roman"/>
      <w:lang w:eastAsia="en-US"/>
    </w:rPr>
  </w:style>
  <w:style w:type="character" w:customStyle="1" w:styleId="215">
    <w:name w:val="Заголовок 2 Знак1"/>
    <w:basedOn w:val="a2"/>
    <w:uiPriority w:val="9"/>
    <w:semiHidden/>
    <w:rsid w:val="00E1337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12">
    <w:name w:val="Заголовок 3 Знак1"/>
    <w:basedOn w:val="a2"/>
    <w:uiPriority w:val="9"/>
    <w:semiHidden/>
    <w:rsid w:val="00E1337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1ff">
    <w:name w:val="Название Знак1"/>
    <w:basedOn w:val="a2"/>
    <w:uiPriority w:val="10"/>
    <w:rsid w:val="00E133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ff0">
    <w:name w:val="Подзаголовок Знак1"/>
    <w:basedOn w:val="a2"/>
    <w:uiPriority w:val="11"/>
    <w:rsid w:val="00E1337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2c">
    <w:name w:val="Quote"/>
    <w:basedOn w:val="a1"/>
    <w:next w:val="a1"/>
    <w:link w:val="2b"/>
    <w:uiPriority w:val="29"/>
    <w:qFormat/>
    <w:rsid w:val="00E13371"/>
    <w:rPr>
      <w:rFonts w:eastAsiaTheme="minorHAnsi"/>
      <w:i/>
      <w:iCs/>
      <w:color w:val="000000"/>
      <w:lang w:eastAsia="en-US"/>
    </w:rPr>
  </w:style>
  <w:style w:type="character" w:customStyle="1" w:styleId="216">
    <w:name w:val="Цитата 2 Знак1"/>
    <w:basedOn w:val="a2"/>
    <w:uiPriority w:val="29"/>
    <w:rsid w:val="00E13371"/>
    <w:rPr>
      <w:rFonts w:eastAsiaTheme="minorEastAsia"/>
      <w:i/>
      <w:iCs/>
      <w:color w:val="404040" w:themeColor="text1" w:themeTint="BF"/>
      <w:lang w:eastAsia="ru-RU"/>
    </w:rPr>
  </w:style>
  <w:style w:type="character" w:customStyle="1" w:styleId="411">
    <w:name w:val="Заголовок 4 Знак1"/>
    <w:basedOn w:val="a2"/>
    <w:uiPriority w:val="9"/>
    <w:semiHidden/>
    <w:rsid w:val="00E1337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11">
    <w:name w:val="Заголовок 5 Знак1"/>
    <w:basedOn w:val="a2"/>
    <w:uiPriority w:val="9"/>
    <w:semiHidden/>
    <w:rsid w:val="00E1337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11">
    <w:name w:val="Заголовок 6 Знак1"/>
    <w:basedOn w:val="a2"/>
    <w:uiPriority w:val="9"/>
    <w:semiHidden/>
    <w:rsid w:val="00E1337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11">
    <w:name w:val="Заголовок 7 Знак1"/>
    <w:basedOn w:val="a2"/>
    <w:uiPriority w:val="9"/>
    <w:semiHidden/>
    <w:rsid w:val="00E133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2"/>
    <w:uiPriority w:val="9"/>
    <w:semiHidden/>
    <w:rsid w:val="00E133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1">
    <w:name w:val="Заголовок 9 Знак1"/>
    <w:basedOn w:val="a2"/>
    <w:uiPriority w:val="9"/>
    <w:semiHidden/>
    <w:rsid w:val="00E133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b">
    <w:name w:val="Intense Quote"/>
    <w:basedOn w:val="a1"/>
    <w:next w:val="a1"/>
    <w:link w:val="affa"/>
    <w:uiPriority w:val="30"/>
    <w:qFormat/>
    <w:rsid w:val="00E13371"/>
    <w:pPr>
      <w:pBdr>
        <w:bottom w:val="single" w:sz="4" w:space="4" w:color="4472C4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/>
      <w:lang w:eastAsia="en-US"/>
    </w:rPr>
  </w:style>
  <w:style w:type="character" w:customStyle="1" w:styleId="1ff1">
    <w:name w:val="Выделенная цитата Знак1"/>
    <w:basedOn w:val="a2"/>
    <w:uiPriority w:val="30"/>
    <w:rsid w:val="00E13371"/>
    <w:rPr>
      <w:rFonts w:eastAsiaTheme="minorEastAsia"/>
      <w:i/>
      <w:iCs/>
      <w:color w:val="4472C4" w:themeColor="accent1"/>
      <w:lang w:eastAsia="ru-RU"/>
    </w:rPr>
  </w:style>
  <w:style w:type="character" w:styleId="afff5">
    <w:name w:val="Subtle Emphasis"/>
    <w:basedOn w:val="a2"/>
    <w:uiPriority w:val="19"/>
    <w:qFormat/>
    <w:rsid w:val="00E13371"/>
    <w:rPr>
      <w:i/>
      <w:iCs/>
      <w:color w:val="808080" w:themeColor="text1" w:themeTint="7F"/>
    </w:rPr>
  </w:style>
  <w:style w:type="character" w:styleId="afff6">
    <w:name w:val="Intense Emphasis"/>
    <w:basedOn w:val="a2"/>
    <w:uiPriority w:val="21"/>
    <w:qFormat/>
    <w:rsid w:val="00E13371"/>
    <w:rPr>
      <w:b/>
      <w:bCs/>
      <w:i/>
      <w:iCs/>
      <w:color w:val="4472C4" w:themeColor="accent1"/>
    </w:rPr>
  </w:style>
  <w:style w:type="character" w:styleId="afff7">
    <w:name w:val="Subtle Reference"/>
    <w:basedOn w:val="a2"/>
    <w:uiPriority w:val="31"/>
    <w:qFormat/>
    <w:rsid w:val="00E13371"/>
    <w:rPr>
      <w:smallCaps/>
      <w:color w:val="ED7D31" w:themeColor="accent2"/>
      <w:u w:val="single"/>
    </w:rPr>
  </w:style>
  <w:style w:type="character" w:styleId="afff8">
    <w:name w:val="Intense Reference"/>
    <w:basedOn w:val="a2"/>
    <w:uiPriority w:val="32"/>
    <w:qFormat/>
    <w:rsid w:val="00E13371"/>
    <w:rPr>
      <w:b/>
      <w:bCs/>
      <w:smallCaps/>
      <w:color w:val="ED7D31" w:themeColor="accent2"/>
      <w:spacing w:val="5"/>
      <w:u w:val="single"/>
    </w:rPr>
  </w:style>
  <w:style w:type="table" w:styleId="affe">
    <w:name w:val="Light Shading"/>
    <w:basedOn w:val="a3"/>
    <w:uiPriority w:val="60"/>
    <w:rsid w:val="00E133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E1337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3"/>
    <w:uiPriority w:val="60"/>
    <w:rsid w:val="00E1337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E1337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E1337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E1337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3"/>
    <w:uiPriority w:val="60"/>
    <w:rsid w:val="00E1337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">
    <w:name w:val="Light List"/>
    <w:basedOn w:val="a3"/>
    <w:uiPriority w:val="61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3"/>
    <w:uiPriority w:val="61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3"/>
    <w:uiPriority w:val="61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0">
    <w:name w:val="Light Grid"/>
    <w:basedOn w:val="a3"/>
    <w:uiPriority w:val="62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2">
    <w:name w:val="Light Grid Accent 2"/>
    <w:basedOn w:val="a3"/>
    <w:uiPriority w:val="62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2">
    <w:name w:val="Light Grid Accent 6"/>
    <w:basedOn w:val="a3"/>
    <w:uiPriority w:val="62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7">
    <w:name w:val="Medium Shading 1"/>
    <w:basedOn w:val="a3"/>
    <w:uiPriority w:val="63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d">
    <w:name w:val="Medium Shading 2"/>
    <w:basedOn w:val="a3"/>
    <w:uiPriority w:val="64"/>
    <w:rsid w:val="00E133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133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133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133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133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133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133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8">
    <w:name w:val="Medium List 1"/>
    <w:basedOn w:val="a3"/>
    <w:uiPriority w:val="65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3"/>
    <w:uiPriority w:val="65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3"/>
    <w:uiPriority w:val="65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rsid w:val="00E133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133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133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133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133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133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133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9">
    <w:name w:val="Medium Grid 1"/>
    <w:basedOn w:val="a3"/>
    <w:uiPriority w:val="67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2">
    <w:name w:val="Medium Grid 1 Accent 2"/>
    <w:basedOn w:val="a3"/>
    <w:uiPriority w:val="67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2">
    <w:name w:val="Medium Grid 1 Accent 6"/>
    <w:basedOn w:val="a3"/>
    <w:uiPriority w:val="67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">
    <w:name w:val="Medium Grid 2"/>
    <w:basedOn w:val="a3"/>
    <w:uiPriority w:val="68"/>
    <w:rsid w:val="00E133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E133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E133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E133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E133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E133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E133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3"/>
    <w:uiPriority w:val="69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3"/>
    <w:uiPriority w:val="69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3"/>
    <w:uiPriority w:val="69"/>
    <w:rsid w:val="00E133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1">
    <w:name w:val="Dark List"/>
    <w:basedOn w:val="a3"/>
    <w:uiPriority w:val="70"/>
    <w:rsid w:val="00E133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E133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3">
    <w:name w:val="Dark List Accent 2"/>
    <w:basedOn w:val="a3"/>
    <w:uiPriority w:val="70"/>
    <w:rsid w:val="00E133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rsid w:val="00E133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rsid w:val="00E133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rsid w:val="00E133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3">
    <w:name w:val="Dark List Accent 6"/>
    <w:basedOn w:val="a3"/>
    <w:uiPriority w:val="70"/>
    <w:rsid w:val="00E133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f2">
    <w:name w:val="Colorful Shading"/>
    <w:basedOn w:val="a3"/>
    <w:uiPriority w:val="71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3">
    <w:name w:val="Colorful List"/>
    <w:basedOn w:val="a3"/>
    <w:uiPriority w:val="72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5">
    <w:name w:val="Colorful List Accent 2"/>
    <w:basedOn w:val="a3"/>
    <w:uiPriority w:val="72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Colorful List Accent 6"/>
    <w:basedOn w:val="a3"/>
    <w:uiPriority w:val="72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4">
    <w:name w:val="Colorful Grid"/>
    <w:basedOn w:val="a3"/>
    <w:uiPriority w:val="73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6">
    <w:name w:val="Colorful Grid Accent 2"/>
    <w:basedOn w:val="a3"/>
    <w:uiPriority w:val="73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6">
    <w:name w:val="Colorful Grid Accent 6"/>
    <w:basedOn w:val="a3"/>
    <w:uiPriority w:val="73"/>
    <w:rsid w:val="00E13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f9">
    <w:name w:val="FollowedHyperlink"/>
    <w:basedOn w:val="a2"/>
    <w:uiPriority w:val="99"/>
    <w:semiHidden/>
    <w:unhideWhenUsed/>
    <w:rsid w:val="00E13371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13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2">
    <w:name w:val="Сетка таблицы1"/>
    <w:basedOn w:val="a3"/>
    <w:next w:val="af2"/>
    <w:uiPriority w:val="59"/>
    <w:rsid w:val="00E1337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"/>
    <w:basedOn w:val="a3"/>
    <w:next w:val="af2"/>
    <w:uiPriority w:val="59"/>
    <w:rsid w:val="00E133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E133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E133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53">
    <w:name w:val="Основной текст (5)"/>
    <w:basedOn w:val="a2"/>
    <w:rsid w:val="00E13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59">
    <w:name w:val="Основной текст59"/>
    <w:basedOn w:val="a1"/>
    <w:rsid w:val="00E13371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/>
      <w:sz w:val="18"/>
      <w:szCs w:val="18"/>
      <w:lang w:eastAsia="en-US"/>
    </w:rPr>
  </w:style>
  <w:style w:type="character" w:customStyle="1" w:styleId="54">
    <w:name w:val="Основной текст (5) + Не полужирный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f0">
    <w:name w:val="Сноска (2)_"/>
    <w:basedOn w:val="a2"/>
    <w:link w:val="2f1"/>
    <w:rsid w:val="00E1337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pt0pt">
    <w:name w:val="Сноска + 10 pt;Не полужирный;Курсив;Интервал 0 pt"/>
    <w:basedOn w:val="af8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fa">
    <w:name w:val="Колонтитул_"/>
    <w:basedOn w:val="a2"/>
    <w:rsid w:val="00E1337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5pt">
    <w:name w:val="Колонтитул + 10;5 pt;Курсив"/>
    <w:basedOn w:val="afffa"/>
    <w:rsid w:val="00E1337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Consolas45pt-1pt">
    <w:name w:val="Колонтитул + Consolas;4;5 pt;Интервал -1 pt"/>
    <w:basedOn w:val="afffa"/>
    <w:rsid w:val="00E13371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2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TimesNewRoman">
    <w:name w:val="Колонтитул + Times New Roman;Полужирный"/>
    <w:basedOn w:val="afffa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Exact">
    <w:name w:val="Подпись к картинке Exact"/>
    <w:basedOn w:val="a2"/>
    <w:link w:val="afffb"/>
    <w:rsid w:val="00E13371"/>
    <w:rPr>
      <w:rFonts w:ascii="Times New Roman" w:eastAsia="Times New Roman" w:hAnsi="Times New Roman" w:cs="Times New Roman"/>
      <w:b/>
      <w:bCs/>
      <w:w w:val="50"/>
      <w:sz w:val="21"/>
      <w:szCs w:val="21"/>
      <w:shd w:val="clear" w:color="auto" w:fill="FFFFFF"/>
    </w:rPr>
  </w:style>
  <w:style w:type="character" w:customStyle="1" w:styleId="2Exact">
    <w:name w:val="Основной текст (2) Exact"/>
    <w:basedOn w:val="a2"/>
    <w:rsid w:val="00E13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Заголовок №4 Exact"/>
    <w:basedOn w:val="a2"/>
    <w:link w:val="43"/>
    <w:rsid w:val="00E133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6ptExact">
    <w:name w:val="Заголовок №4 + Интервал 6 pt Exact"/>
    <w:basedOn w:val="4Exact"/>
    <w:rsid w:val="00E13371"/>
    <w:rPr>
      <w:rFonts w:ascii="Times New Roman" w:eastAsia="Times New Roman" w:hAnsi="Times New Roman" w:cs="Times New Roman"/>
      <w:b/>
      <w:bCs/>
      <w:color w:val="000000"/>
      <w:spacing w:val="1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3">
    <w:name w:val="Заголовок №7_"/>
    <w:basedOn w:val="a2"/>
    <w:link w:val="74"/>
    <w:rsid w:val="00E13371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character" w:customStyle="1" w:styleId="7Candara16pt0pt100">
    <w:name w:val="Заголовок №7 + Candara;16 pt;Не полужирный;Курсив;Интервал 0 pt;Масштаб 100%"/>
    <w:basedOn w:val="73"/>
    <w:rsid w:val="00E13371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7Candara16pt-2pt100">
    <w:name w:val="Заголовок №7 + Candara;16 pt;Не полужирный;Курсив;Интервал -2 pt;Масштаб 100%"/>
    <w:basedOn w:val="73"/>
    <w:rsid w:val="00E13371"/>
    <w:rPr>
      <w:rFonts w:ascii="Candara" w:eastAsia="Candara" w:hAnsi="Candara" w:cs="Candara"/>
      <w:b/>
      <w:bCs/>
      <w:i/>
      <w:iCs/>
      <w:color w:val="000000"/>
      <w:spacing w:val="-40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character" w:customStyle="1" w:styleId="3TimesNewRoman17pt0pt70">
    <w:name w:val="Основной текст (3) + Times New Roman;17 pt;Полужирный;Не курсив;Интервал 0 pt;Масштаб 70%"/>
    <w:basedOn w:val="33"/>
    <w:rsid w:val="00E133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44">
    <w:name w:val="Основной текст (4)_"/>
    <w:basedOn w:val="a2"/>
    <w:link w:val="45"/>
    <w:rsid w:val="00E13371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character" w:customStyle="1" w:styleId="55">
    <w:name w:val="Основной текст (5)_"/>
    <w:basedOn w:val="a2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3"/>
    <w:rsid w:val="00E13371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fc">
    <w:name w:val="Колонтитул"/>
    <w:basedOn w:val="afffa"/>
    <w:rsid w:val="00E1337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ourierNew19pt">
    <w:name w:val="Основной текст (2) + Courier New;19 pt;Полужирный;Курсив"/>
    <w:basedOn w:val="23"/>
    <w:rsid w:val="00E13371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8"/>
      <w:szCs w:val="38"/>
      <w:u w:val="single"/>
      <w:shd w:val="clear" w:color="auto" w:fill="FFFFFF"/>
      <w:lang w:val="ru-RU" w:eastAsia="ru-RU" w:bidi="ru-RU"/>
    </w:rPr>
  </w:style>
  <w:style w:type="character" w:customStyle="1" w:styleId="214pt-1pt">
    <w:name w:val="Основной текст (2) + 14 pt;Полужирный;Курсив;Интервал -1 pt"/>
    <w:basedOn w:val="23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TimesNewRoman11pt">
    <w:name w:val="Колонтитул + Times New Roman;11 pt"/>
    <w:basedOn w:val="afffa"/>
    <w:rsid w:val="00E13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_"/>
    <w:basedOn w:val="a2"/>
    <w:link w:val="64"/>
    <w:rsid w:val="00E1337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icrosoftSansSerif">
    <w:name w:val="Колонтитул + Microsoft Sans Serif"/>
    <w:basedOn w:val="afffa"/>
    <w:rsid w:val="00E133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fffa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-2pt">
    <w:name w:val="Основной текст (2) + Интервал -2 pt"/>
    <w:basedOn w:val="23"/>
    <w:rsid w:val="00E13371"/>
    <w:rPr>
      <w:rFonts w:ascii="Times New Roman" w:eastAsia="Times New Roman" w:hAnsi="Times New Roman" w:cs="Times New Roman"/>
      <w:color w:val="000000"/>
      <w:spacing w:val="-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3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1pt">
    <w:name w:val="Основной текст (2) + 11 pt;Полужирный;Курсив;Интервал 1 pt"/>
    <w:basedOn w:val="23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20">
    <w:name w:val="Заголовок №7 (2)_"/>
    <w:basedOn w:val="a2"/>
    <w:link w:val="721"/>
    <w:rsid w:val="00E13371"/>
    <w:rPr>
      <w:rFonts w:ascii="Cambria" w:eastAsia="Cambria" w:hAnsi="Cambria" w:cs="Cambria"/>
      <w:sz w:val="34"/>
      <w:szCs w:val="34"/>
      <w:shd w:val="clear" w:color="auto" w:fill="FFFFFF"/>
    </w:rPr>
  </w:style>
  <w:style w:type="character" w:customStyle="1" w:styleId="Consolas45pt2pt">
    <w:name w:val="Колонтитул + Consolas;4;5 pt;Интервал 2 pt"/>
    <w:basedOn w:val="afffa"/>
    <w:rsid w:val="00E13371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4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TimesNewRoman0">
    <w:name w:val="Колонтитул + Times New Roman;Курсив"/>
    <w:basedOn w:val="afffa"/>
    <w:rsid w:val="00E13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13pt">
    <w:name w:val="Колонтитул + Times New Roman;13 pt"/>
    <w:basedOn w:val="afffa"/>
    <w:rsid w:val="00E13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5">
    <w:name w:val="Основной текст (7)_"/>
    <w:basedOn w:val="a2"/>
    <w:link w:val="76"/>
    <w:rsid w:val="00E13371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83">
    <w:name w:val="Основной текст (8)_"/>
    <w:basedOn w:val="a2"/>
    <w:link w:val="84"/>
    <w:rsid w:val="00E133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f2">
    <w:name w:val="Основной текст (2) + Полужирный"/>
    <w:basedOn w:val="23"/>
    <w:rsid w:val="00E133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0pt">
    <w:name w:val="Основной текст (2) + Полужирный;Интервал 0 pt"/>
    <w:basedOn w:val="23"/>
    <w:rsid w:val="00E1337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f3">
    <w:name w:val="Основной текст (2) + Малые прописные"/>
    <w:basedOn w:val="23"/>
    <w:rsid w:val="00E1337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SegoeUI12pt">
    <w:name w:val="Основной текст (2) + Segoe UI;12 pt;Полужирный"/>
    <w:basedOn w:val="23"/>
    <w:rsid w:val="00E13371"/>
    <w:rPr>
      <w:rFonts w:ascii="Segoe UI" w:eastAsia="Segoe UI" w:hAnsi="Segoe UI" w:cs="Segoe U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;Полужирный"/>
    <w:basedOn w:val="23"/>
    <w:rsid w:val="00E133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1pt">
    <w:name w:val="Основной текст (2) + Интервал 1 pt"/>
    <w:basedOn w:val="23"/>
    <w:rsid w:val="00E13371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30">
    <w:name w:val="Заголовок №7 (3)_"/>
    <w:basedOn w:val="a2"/>
    <w:link w:val="731"/>
    <w:rsid w:val="00E13371"/>
    <w:rPr>
      <w:rFonts w:ascii="Cambria" w:eastAsia="Cambria" w:hAnsi="Cambria" w:cs="Cambria"/>
      <w:sz w:val="32"/>
      <w:szCs w:val="32"/>
      <w:shd w:val="clear" w:color="auto" w:fill="FFFFFF"/>
    </w:rPr>
  </w:style>
  <w:style w:type="character" w:customStyle="1" w:styleId="211pt0pt">
    <w:name w:val="Основной текст (2) + 11 pt;Полужирный;Курсив;Интервал 0 pt"/>
    <w:basedOn w:val="23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Georgia10pt">
    <w:name w:val="Колонтитул + Georgia;10 pt"/>
    <w:basedOn w:val="afffa"/>
    <w:rsid w:val="00E1337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onsolas45pt">
    <w:name w:val="Колонтитул + Consolas;4;5 pt"/>
    <w:basedOn w:val="afffa"/>
    <w:rsid w:val="00E13371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93">
    <w:name w:val="Основной текст (9)_"/>
    <w:basedOn w:val="a2"/>
    <w:link w:val="94"/>
    <w:rsid w:val="00E13371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  <w:lang w:val="en-US" w:bidi="en-US"/>
    </w:rPr>
  </w:style>
  <w:style w:type="character" w:customStyle="1" w:styleId="100">
    <w:name w:val="Основной текст (10)_"/>
    <w:basedOn w:val="a2"/>
    <w:link w:val="101"/>
    <w:rsid w:val="00E13371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2f4">
    <w:name w:val="Основной текст (2) + Полужирный;Малые прописные"/>
    <w:basedOn w:val="23"/>
    <w:rsid w:val="00E1337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homa65pt">
    <w:name w:val="Колонтитул + Tahoma;6;5 pt"/>
    <w:basedOn w:val="afffa"/>
    <w:rsid w:val="00E1337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5">
    <w:name w:val="Заголовок №8_"/>
    <w:basedOn w:val="a2"/>
    <w:link w:val="86"/>
    <w:rsid w:val="00E133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11pt1pt">
    <w:name w:val="Заголовок №8 + 11 pt;Полужирный;Курсив;Интервал 1 pt"/>
    <w:basedOn w:val="85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7">
    <w:name w:val="Основной текст (11)_"/>
    <w:basedOn w:val="a2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114pt1pt">
    <w:name w:val="Основной текст (11) + 14 pt;Не полужирный;Курсив;Интервал 1 pt"/>
    <w:basedOn w:val="117"/>
    <w:rsid w:val="00E133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-1pt">
    <w:name w:val="Основной текст (11) + Интервал -1 pt"/>
    <w:basedOn w:val="117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Candara16pt">
    <w:name w:val="Основной текст (11) + Candara;16 pt;Не полужирный;Курсив"/>
    <w:basedOn w:val="117"/>
    <w:rsid w:val="00E13371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17pt70">
    <w:name w:val="Основной текст (11) + 17 pt;Масштаб 70%"/>
    <w:basedOn w:val="117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34"/>
      <w:szCs w:val="34"/>
      <w:u w:val="none"/>
      <w:lang w:val="ru-RU" w:eastAsia="ru-RU" w:bidi="ru-RU"/>
    </w:rPr>
  </w:style>
  <w:style w:type="character" w:customStyle="1" w:styleId="2f5">
    <w:name w:val="Оглавление (2)_"/>
    <w:basedOn w:val="a2"/>
    <w:link w:val="2f6"/>
    <w:rsid w:val="00E1337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главление (2) + Интервал 2 pt"/>
    <w:basedOn w:val="2f5"/>
    <w:rsid w:val="00E13371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214pt1pt">
    <w:name w:val="Оглавление (2) + 14 pt;Не полужирный;Курсив;Интервал 1 pt"/>
    <w:basedOn w:val="2f5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c">
    <w:name w:val="Оглавление (3)_"/>
    <w:basedOn w:val="a2"/>
    <w:link w:val="3d"/>
    <w:rsid w:val="00E13371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character" w:customStyle="1" w:styleId="3Candara16pt100">
    <w:name w:val="Оглавление (3) + Candara;16 pt;Не полужирный;Курсив;Масштаб 100%"/>
    <w:basedOn w:val="3c"/>
    <w:rsid w:val="00E13371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1pt1pt">
    <w:name w:val="Оглавление + 11 pt;Полужирный;Курсив;Интервал 1 pt"/>
    <w:basedOn w:val="82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fd">
    <w:name w:val="Оглавление + Малые прописные"/>
    <w:basedOn w:val="82"/>
    <w:rsid w:val="00E1337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Оглавление + 12 pt;Полужирный"/>
    <w:basedOn w:val="82"/>
    <w:rsid w:val="00E133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ndara75pt0pt150">
    <w:name w:val="Основной текст (2) + Candara;7;5 pt;Полужирный;Интервал 0 pt;Масштаб 150%"/>
    <w:basedOn w:val="23"/>
    <w:rsid w:val="00E13371"/>
    <w:rPr>
      <w:rFonts w:ascii="Candara" w:eastAsia="Candara" w:hAnsi="Candara" w:cs="Candara"/>
      <w:b/>
      <w:bCs/>
      <w:color w:val="000000"/>
      <w:spacing w:val="10"/>
      <w:w w:val="15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114pt">
    <w:name w:val="Основной текст (11) + 14 pt;Не полужирный;Курсив"/>
    <w:basedOn w:val="117"/>
    <w:rsid w:val="00E133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2pt">
    <w:name w:val="Основной текст (11) + Интервал 2 pt"/>
    <w:basedOn w:val="117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главление (2) + 14 pt;Не полужирный;Курсив"/>
    <w:basedOn w:val="2f5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f7">
    <w:name w:val="Оглавление (2) + Малые прописные"/>
    <w:basedOn w:val="2f5"/>
    <w:rsid w:val="00E1337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pt">
    <w:name w:val="Оглавление + Интервал 1 pt"/>
    <w:basedOn w:val="82"/>
    <w:rsid w:val="00E13371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8">
    <w:name w:val="Основной текст (11) + Малые прописные"/>
    <w:basedOn w:val="117"/>
    <w:rsid w:val="00E1337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5">
    <w:name w:val="Заголовок №6_"/>
    <w:basedOn w:val="a2"/>
    <w:link w:val="66"/>
    <w:rsid w:val="00E133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character" w:customStyle="1" w:styleId="6Cambria8pt1pt">
    <w:name w:val="Заголовок №6 + Cambria;8 pt;Курсив;Интервал 1 pt"/>
    <w:basedOn w:val="65"/>
    <w:rsid w:val="00E13371"/>
    <w:rPr>
      <w:rFonts w:ascii="Cambria" w:eastAsia="Cambria" w:hAnsi="Cambria" w:cs="Cambria"/>
      <w:b/>
      <w:bCs/>
      <w:i/>
      <w:iCs/>
      <w:color w:val="000000"/>
      <w:spacing w:val="3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MicrosoftSansSerif65pt0pt">
    <w:name w:val="Основной текст (11) + Microsoft Sans Serif;6;5 pt;Не полужирный;Интервал 0 pt"/>
    <w:basedOn w:val="117"/>
    <w:rsid w:val="00E1337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1Candara15pt">
    <w:name w:val="Основной текст (11) + Candara;15 pt;Не полужирный"/>
    <w:basedOn w:val="117"/>
    <w:rsid w:val="00E1337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0pt">
    <w:name w:val="Основной текст (11) + Курсив;Малые прописные;Интервал 0 pt"/>
    <w:basedOn w:val="117"/>
    <w:rsid w:val="00E13371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1pt">
    <w:name w:val="Основной текст (11) + 11 pt"/>
    <w:basedOn w:val="117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pt">
    <w:name w:val="Основной текст (11) + Интервал 1 pt"/>
    <w:basedOn w:val="117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3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3"/>
    <w:rsid w:val="00E133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1pt1">
    <w:name w:val="Основной текст (2) + 11 pt;Полужирный;Малые прописные"/>
    <w:basedOn w:val="23"/>
    <w:rsid w:val="00E1337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2"/>
    <w:link w:val="121"/>
    <w:rsid w:val="00E133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130">
    <w:name w:val="Основной текст (13)_"/>
    <w:basedOn w:val="a2"/>
    <w:link w:val="131"/>
    <w:rsid w:val="00E133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16pt2pt">
    <w:name w:val="Основной текст (13) + 16 pt;Полужирный;Курсив;Интервал 2 pt"/>
    <w:basedOn w:val="130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32pt">
    <w:name w:val="Основной текст (13) + Интервал 2 pt"/>
    <w:basedOn w:val="130"/>
    <w:rsid w:val="00E13371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7pt">
    <w:name w:val="Основной текст (13) + Интервал 7 pt"/>
    <w:basedOn w:val="130"/>
    <w:rsid w:val="00E13371"/>
    <w:rPr>
      <w:rFonts w:ascii="Times New Roman" w:eastAsia="Times New Roman" w:hAnsi="Times New Roman" w:cs="Times New Roman"/>
      <w:color w:val="000000"/>
      <w:spacing w:val="1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2"/>
    <w:link w:val="141"/>
    <w:rsid w:val="00E13371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character" w:customStyle="1" w:styleId="14TimesNewRoman0pt">
    <w:name w:val="Основной текст (14) + Times New Roman;Не полужирный;Интервал 0 pt"/>
    <w:basedOn w:val="140"/>
    <w:rsid w:val="00E133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TimesNewRoman18pt0pt">
    <w:name w:val="Основной текст (14) + Times New Roman;18 pt;Не полужирный;Курсив;Интервал 0 pt"/>
    <w:basedOn w:val="140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basedOn w:val="a2"/>
    <w:link w:val="151"/>
    <w:rsid w:val="00E13371"/>
    <w:rPr>
      <w:rFonts w:ascii="Franklin Gothic Medium" w:eastAsia="Franklin Gothic Medium" w:hAnsi="Franklin Gothic Medium" w:cs="Franklin Gothic Medium"/>
      <w:spacing w:val="-20"/>
      <w:sz w:val="32"/>
      <w:szCs w:val="32"/>
      <w:shd w:val="clear" w:color="auto" w:fill="FFFFFF"/>
    </w:rPr>
  </w:style>
  <w:style w:type="character" w:customStyle="1" w:styleId="15MicrosoftSansSerif15pt0pt">
    <w:name w:val="Основной текст (15) + Microsoft Sans Serif;15 pt;Курсив;Интервал 0 pt"/>
    <w:basedOn w:val="150"/>
    <w:rsid w:val="00E13371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7pt0pt">
    <w:name w:val="Основной текст (2) + 17 pt;Полужирный;Интервал 0 pt"/>
    <w:basedOn w:val="23"/>
    <w:rsid w:val="00E1337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4pt3pt">
    <w:name w:val="Оглавление (2) + 14 pt;Не полужирный;Курсив;Интервал 3 pt"/>
    <w:basedOn w:val="2f5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1114pt3pt">
    <w:name w:val="Основной текст (11) + 14 pt;Не полужирный;Курсив;Интервал 3 pt"/>
    <w:basedOn w:val="117"/>
    <w:rsid w:val="00E133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e">
    <w:name w:val="Колонтитул + Полужирный"/>
    <w:basedOn w:val="afffa"/>
    <w:rsid w:val="00E1337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9">
    <w:name w:val="Основной текст (11)"/>
    <w:basedOn w:val="117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2pt0">
    <w:name w:val="Основной текст (11) + Не полужирный;Курсив;Интервал 2 pt"/>
    <w:basedOn w:val="117"/>
    <w:rsid w:val="00E133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0">
    <w:name w:val="Заголовок №7 (4)_"/>
    <w:basedOn w:val="a2"/>
    <w:link w:val="741"/>
    <w:rsid w:val="00E1337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414pt1pt">
    <w:name w:val="Заголовок №7 (4) + 14 pt;Не полужирный;Курсив;Интервал 1 pt"/>
    <w:basedOn w:val="740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6">
    <w:name w:val="Оглавление (4)_"/>
    <w:basedOn w:val="a2"/>
    <w:link w:val="47"/>
    <w:rsid w:val="00E13371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4Cambria18pt">
    <w:name w:val="Оглавление (4) + Cambria;18 pt;Полужирный;Курсив"/>
    <w:basedOn w:val="46"/>
    <w:rsid w:val="00E13371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6">
    <w:name w:val="Оглавление (5)_"/>
    <w:basedOn w:val="a2"/>
    <w:link w:val="57"/>
    <w:rsid w:val="00E13371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character" w:customStyle="1" w:styleId="5TimesNewRoman18pt0pt">
    <w:name w:val="Оглавление (5) + Times New Roman;18 pt;Не полужирный;Курсив;Интервал 0 pt"/>
    <w:basedOn w:val="56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60">
    <w:name w:val="Основной текст (16)_"/>
    <w:basedOn w:val="a2"/>
    <w:link w:val="161"/>
    <w:rsid w:val="00E13371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character" w:customStyle="1" w:styleId="16Consolas16pt0pt">
    <w:name w:val="Основной текст (16) + Consolas;16 pt;Не полужирный;Курсив;Интервал 0 pt"/>
    <w:basedOn w:val="160"/>
    <w:rsid w:val="00E13371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70">
    <w:name w:val="Основной текст (17)_"/>
    <w:basedOn w:val="a2"/>
    <w:link w:val="171"/>
    <w:rsid w:val="00E133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character" w:customStyle="1" w:styleId="17Cambria11pt1pt">
    <w:name w:val="Основной текст (17) + Cambria;11 pt;Не полужирный;Курсив;Интервал 1 pt"/>
    <w:basedOn w:val="170"/>
    <w:rsid w:val="00E13371"/>
    <w:rPr>
      <w:rFonts w:ascii="Cambria" w:eastAsia="Cambria" w:hAnsi="Cambria" w:cs="Cambria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72">
    <w:name w:val="Основной текст (17) + Малые прописные"/>
    <w:basedOn w:val="170"/>
    <w:rsid w:val="00E1337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pt0">
    <w:name w:val="Основной текст (11) + Малые прописные;Интервал 1 pt"/>
    <w:basedOn w:val="117"/>
    <w:rsid w:val="00E1337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50">
    <w:name w:val="Заголовок №7 (5)_"/>
    <w:basedOn w:val="a2"/>
    <w:link w:val="751"/>
    <w:rsid w:val="00E133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511pt1pt">
    <w:name w:val="Заголовок №7 (5) + 11 pt;Полужирный;Курсив;Интервал 1 pt"/>
    <w:basedOn w:val="750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Полужирный;Интервал 1 pt"/>
    <w:basedOn w:val="23"/>
    <w:rsid w:val="00E13371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4pt1pt0">
    <w:name w:val="Основной текст (2) + 14 pt;Курсив;Интервал 1 pt"/>
    <w:basedOn w:val="23"/>
    <w:rsid w:val="00E13371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3pt">
    <w:name w:val="Основной текст (2) + 23 pt"/>
    <w:basedOn w:val="23"/>
    <w:rsid w:val="00E13371"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212pt1pt0">
    <w:name w:val="Основной текст (2) + 12 pt;Полужирный;Малые прописные;Интервал 1 pt"/>
    <w:basedOn w:val="23"/>
    <w:rsid w:val="00E13371"/>
    <w:rPr>
      <w:rFonts w:ascii="Times New Roman" w:eastAsia="Times New Roman" w:hAnsi="Times New Roman" w:cs="Times New Roman"/>
      <w:b/>
      <w:bCs/>
      <w:smallCap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-2pt">
    <w:name w:val="Оглавление + Интервал -2 pt"/>
    <w:basedOn w:val="82"/>
    <w:rsid w:val="00E13371"/>
    <w:rPr>
      <w:rFonts w:ascii="Times New Roman" w:eastAsia="Times New Roman" w:hAnsi="Times New Roman" w:cs="Times New Roman"/>
      <w:color w:val="000000"/>
      <w:spacing w:val="-4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67">
    <w:name w:val="Оглавление (6)_"/>
    <w:basedOn w:val="a2"/>
    <w:link w:val="68"/>
    <w:rsid w:val="00E13371"/>
    <w:rPr>
      <w:rFonts w:ascii="Impact" w:eastAsia="Impact" w:hAnsi="Impact" w:cs="Impact"/>
      <w:spacing w:val="30"/>
      <w:shd w:val="clear" w:color="auto" w:fill="FFFFFF"/>
    </w:rPr>
  </w:style>
  <w:style w:type="character" w:customStyle="1" w:styleId="6105pt2pt">
    <w:name w:val="Оглавление (6) + 10;5 pt;Курсив;Интервал 2 pt"/>
    <w:basedOn w:val="67"/>
    <w:rsid w:val="00E13371"/>
    <w:rPr>
      <w:rFonts w:ascii="Impact" w:eastAsia="Impact" w:hAnsi="Impact" w:cs="Impact"/>
      <w:b/>
      <w:bCs/>
      <w:i/>
      <w:iCs/>
      <w:color w:val="000000"/>
      <w:spacing w:val="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TimesNewRoman75pt">
    <w:name w:val="Колонтитул + Times New Roman;7;5 pt"/>
    <w:basedOn w:val="afffa"/>
    <w:rsid w:val="00E13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18pt">
    <w:name w:val="Основной текст (11) + 18 pt;Не полужирный;Курсив"/>
    <w:basedOn w:val="117"/>
    <w:rsid w:val="00E133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1Cambria13pt">
    <w:name w:val="Основной текст (11) + Cambria;13 pt"/>
    <w:basedOn w:val="117"/>
    <w:rsid w:val="00E1337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3pt">
    <w:name w:val="Основной текст (11) + Интервал 3 pt"/>
    <w:basedOn w:val="117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7">
    <w:name w:val="Оглавление (7)_"/>
    <w:basedOn w:val="a2"/>
    <w:link w:val="78"/>
    <w:rsid w:val="00E13371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715pt">
    <w:name w:val="Оглавление (7) + 15 pt;Курсив"/>
    <w:basedOn w:val="77"/>
    <w:rsid w:val="00E13371"/>
    <w:rPr>
      <w:rFonts w:ascii="Impact" w:eastAsia="Impact" w:hAnsi="Impact" w:cs="Impact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7">
    <w:name w:val="Оглавление (8)_"/>
    <w:basedOn w:val="a2"/>
    <w:link w:val="88"/>
    <w:rsid w:val="00E13371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818pt">
    <w:name w:val="Оглавление (8) + 18 pt;Полужирный;Курсив"/>
    <w:basedOn w:val="87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113pt">
    <w:name w:val="Основной текст (11) + 13 pt;Не полужирный"/>
    <w:basedOn w:val="117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23pt">
    <w:name w:val="Основной текст (11) + 23 pt;Не полужирный"/>
    <w:basedOn w:val="117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820">
    <w:name w:val="Заголовок №8 (2)_"/>
    <w:basedOn w:val="a2"/>
    <w:link w:val="821"/>
    <w:rsid w:val="00E13371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8218pt">
    <w:name w:val="Заголовок №8 (2) + 18 pt;Полужирный;Курсив"/>
    <w:basedOn w:val="820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822">
    <w:name w:val="Заголовок №8 (2) + Малые прописные"/>
    <w:basedOn w:val="820"/>
    <w:rsid w:val="00E1337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80">
    <w:name w:val="Основной текст (18)_"/>
    <w:basedOn w:val="a2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7pt0pt0">
    <w:name w:val="Основной текст (2) + 17 pt;Интервал 0 pt"/>
    <w:basedOn w:val="23"/>
    <w:rsid w:val="00E13371"/>
    <w:rPr>
      <w:rFonts w:ascii="Times New Roman" w:eastAsia="Times New Roman" w:hAnsi="Times New Roman" w:cs="Times New Roman"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pt0">
    <w:name w:val="Основной текст (2) + Малые прописные;Интервал 1 pt"/>
    <w:basedOn w:val="23"/>
    <w:rsid w:val="00E13371"/>
    <w:rPr>
      <w:rFonts w:ascii="Times New Roman" w:eastAsia="Times New Roman" w:hAnsi="Times New Roman" w:cs="Times New Roman"/>
      <w:smallCaps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Impact1pt">
    <w:name w:val="Основной текст (2) + Impact;Интервал 1 pt"/>
    <w:basedOn w:val="23"/>
    <w:rsid w:val="00E13371"/>
    <w:rPr>
      <w:rFonts w:ascii="Impact" w:eastAsia="Impact" w:hAnsi="Impact" w:cs="Impact"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90">
    <w:name w:val="Основной текст (19)_"/>
    <w:basedOn w:val="a2"/>
    <w:link w:val="191"/>
    <w:rsid w:val="00E13371"/>
    <w:rPr>
      <w:rFonts w:ascii="Times New Roman" w:eastAsia="Times New Roman" w:hAnsi="Times New Roman" w:cs="Times New Roman"/>
      <w:b/>
      <w:bCs/>
      <w:i/>
      <w:iCs/>
      <w:spacing w:val="30"/>
      <w:shd w:val="clear" w:color="auto" w:fill="FFFFFF"/>
    </w:rPr>
  </w:style>
  <w:style w:type="character" w:customStyle="1" w:styleId="212pt2pt">
    <w:name w:val="Основной текст (2) + 12 pt;Курсив;Интервал 2 pt"/>
    <w:basedOn w:val="23"/>
    <w:rsid w:val="00E13371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basedOn w:val="23"/>
    <w:rsid w:val="00E1337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813pt1pt">
    <w:name w:val="Основной текст (18) + 13 pt;Курсив;Интервал 1 pt"/>
    <w:basedOn w:val="180"/>
    <w:rsid w:val="00E133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1pt">
    <w:name w:val="Основной текст (18) + Интервал 1 pt"/>
    <w:basedOn w:val="180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13pt">
    <w:name w:val="Основной текст (18) + 13 pt;Малые прописные"/>
    <w:basedOn w:val="180"/>
    <w:rsid w:val="00E1337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">
    <w:name w:val="Оглавление (9)_"/>
    <w:basedOn w:val="a2"/>
    <w:link w:val="96"/>
    <w:rsid w:val="00E1337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Corbel18pt">
    <w:name w:val="Оглавление (9) + Corbel;18 pt;Не полужирный;Курсив"/>
    <w:basedOn w:val="95"/>
    <w:rsid w:val="00E13371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813pt0">
    <w:name w:val="Основной текст (18) + 13 pt;Курсив"/>
    <w:basedOn w:val="180"/>
    <w:rsid w:val="00E133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2">
    <w:name w:val="Оглавление (10)_"/>
    <w:basedOn w:val="a2"/>
    <w:link w:val="103"/>
    <w:rsid w:val="00E13371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10Corbel25pt">
    <w:name w:val="Оглавление (10) + Corbel;25 pt;Курсив"/>
    <w:basedOn w:val="102"/>
    <w:rsid w:val="00E13371"/>
    <w:rPr>
      <w:rFonts w:ascii="Corbel" w:eastAsia="Corbel" w:hAnsi="Corbel" w:cs="Corbel"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11pt">
    <w:name w:val="Оглавление + 11 pt;Полужирный;Курсив"/>
    <w:basedOn w:val="82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760">
    <w:name w:val="Заголовок №7 (6)_"/>
    <w:basedOn w:val="a2"/>
    <w:link w:val="761"/>
    <w:rsid w:val="00E13371"/>
    <w:rPr>
      <w:rFonts w:ascii="Cambria" w:eastAsia="Cambria" w:hAnsi="Cambria" w:cs="Cambria"/>
      <w:w w:val="150"/>
      <w:sz w:val="26"/>
      <w:szCs w:val="26"/>
      <w:shd w:val="clear" w:color="auto" w:fill="FFFFFF"/>
    </w:rPr>
  </w:style>
  <w:style w:type="character" w:customStyle="1" w:styleId="76MicrosoftSansSerif16pt1pt100">
    <w:name w:val="Заголовок №7 (6) + Microsoft Sans Serif;16 pt;Курсив;Интервал 1 pt;Масштаб 100%"/>
    <w:basedOn w:val="760"/>
    <w:rsid w:val="00E13371"/>
    <w:rPr>
      <w:rFonts w:ascii="Microsoft Sans Serif" w:eastAsia="Microsoft Sans Serif" w:hAnsi="Microsoft Sans Serif" w:cs="Microsoft Sans Serif"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620">
    <w:name w:val="Заголовок №6 (2)_"/>
    <w:basedOn w:val="a2"/>
    <w:link w:val="621"/>
    <w:rsid w:val="00E13371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character" w:customStyle="1" w:styleId="216pt">
    <w:name w:val="Основной текст (2) + 16 pt;Полужирный"/>
    <w:basedOn w:val="23"/>
    <w:rsid w:val="00E133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7pt">
    <w:name w:val="Основной текст (2) + 17 pt;Полужирный"/>
    <w:basedOn w:val="23"/>
    <w:rsid w:val="00E133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Cambria17pt-1pt">
    <w:name w:val="Основной текст (2) + Cambria;17 pt;Интервал -1 pt"/>
    <w:basedOn w:val="23"/>
    <w:rsid w:val="00E13371"/>
    <w:rPr>
      <w:rFonts w:ascii="Cambria" w:eastAsia="Cambria" w:hAnsi="Cambria" w:cs="Cambria"/>
      <w:color w:val="000000"/>
      <w:spacing w:val="-2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2"/>
    <w:link w:val="201"/>
    <w:rsid w:val="00E13371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MicrosoftSansSerif45pt">
    <w:name w:val="Колонтитул + Microsoft Sans Serif;4;5 pt"/>
    <w:basedOn w:val="afffa"/>
    <w:rsid w:val="00E133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7">
    <w:name w:val="Основной текст (21)_"/>
    <w:basedOn w:val="a2"/>
    <w:link w:val="218"/>
    <w:rsid w:val="00E13371"/>
    <w:rPr>
      <w:rFonts w:ascii="Times New Roman" w:eastAsia="Times New Roman" w:hAnsi="Times New Roman" w:cs="Times New Roman"/>
      <w:i/>
      <w:iCs/>
      <w:spacing w:val="30"/>
      <w:sz w:val="28"/>
      <w:szCs w:val="28"/>
      <w:shd w:val="clear" w:color="auto" w:fill="FFFFFF"/>
    </w:rPr>
  </w:style>
  <w:style w:type="character" w:customStyle="1" w:styleId="214pt0">
    <w:name w:val="Основной текст (2) + 14 pt;Полужирный"/>
    <w:basedOn w:val="23"/>
    <w:rsid w:val="00E133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LucidaSansUnicode14pt-2pt">
    <w:name w:val="Основной текст (2) + Lucida Sans Unicode;14 pt;Полужирный;Курсив;Интервал -2 pt"/>
    <w:basedOn w:val="23"/>
    <w:rsid w:val="00E13371"/>
    <w:rPr>
      <w:rFonts w:ascii="Lucida Sans Unicode" w:eastAsia="Lucida Sans Unicode" w:hAnsi="Lucida Sans Unicode" w:cs="Lucida Sans Unicode"/>
      <w:b/>
      <w:bCs/>
      <w:i/>
      <w:iCs/>
      <w:color w:val="000000"/>
      <w:spacing w:val="-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Курсив;Интервал 0 pt"/>
    <w:basedOn w:val="23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817pt">
    <w:name w:val="Основной текст (18) + 17 pt;Не полужирный"/>
    <w:basedOn w:val="180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Cambria21pt">
    <w:name w:val="Основной текст (2) + Cambria;21 pt"/>
    <w:basedOn w:val="23"/>
    <w:rsid w:val="00E13371"/>
    <w:rPr>
      <w:rFonts w:ascii="Cambria" w:eastAsia="Cambria" w:hAnsi="Cambria" w:cs="Cambria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21pt1">
    <w:name w:val="Основной текст (2) + Полужирный;Курсив;Интервал 1 pt"/>
    <w:basedOn w:val="23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8">
    <w:name w:val="Заголовок №5_"/>
    <w:basedOn w:val="a2"/>
    <w:link w:val="5a"/>
    <w:rsid w:val="00E13371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character" w:customStyle="1" w:styleId="514pt">
    <w:name w:val="Заголовок №5 + 14 pt;Не полужирный;Курсив"/>
    <w:basedOn w:val="58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a">
    <w:name w:val="Оглавление (11)_"/>
    <w:basedOn w:val="a2"/>
    <w:link w:val="11b"/>
    <w:rsid w:val="00E133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13pt1pt">
    <w:name w:val="Оглавление (11) + 13 pt;Курсив;Интервал 1 pt"/>
    <w:basedOn w:val="11a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pt0">
    <w:name w:val="Основной текст (2) + Интервал 0 pt"/>
    <w:basedOn w:val="23"/>
    <w:rsid w:val="00E13371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3pt">
    <w:name w:val="Основной текст (2) + 11 pt;Полужирный;Курсив;Интервал 3 pt"/>
    <w:basedOn w:val="23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pt-1pt">
    <w:name w:val="Оглавление + 23 pt;Интервал -1 pt"/>
    <w:basedOn w:val="82"/>
    <w:rsid w:val="00E13371"/>
    <w:rPr>
      <w:rFonts w:ascii="Times New Roman" w:eastAsia="Times New Roman" w:hAnsi="Times New Roman" w:cs="Times New Roman"/>
      <w:color w:val="000000"/>
      <w:spacing w:val="-20"/>
      <w:w w:val="100"/>
      <w:position w:val="0"/>
      <w:sz w:val="46"/>
      <w:szCs w:val="46"/>
      <w:shd w:val="clear" w:color="auto" w:fill="FFFFFF"/>
      <w:lang w:val="en-US" w:eastAsia="en-US" w:bidi="en-US"/>
    </w:rPr>
  </w:style>
  <w:style w:type="character" w:customStyle="1" w:styleId="18FranklinGothicHeavy13pt">
    <w:name w:val="Основной текст (18) + Franklin Gothic Heavy;13 pt"/>
    <w:basedOn w:val="180"/>
    <w:rsid w:val="00E1337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13pt1">
    <w:name w:val="Основной текст (18) + 13 pt"/>
    <w:basedOn w:val="180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5pt">
    <w:name w:val="Основной текст (18) + Интервал 5 pt"/>
    <w:basedOn w:val="180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81">
    <w:name w:val="Основной текст (18)"/>
    <w:basedOn w:val="180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113pt1pt0">
    <w:name w:val="Оглавление (11) + 13 pt;Курсив;Малые прописные;Интервал 1 pt"/>
    <w:basedOn w:val="11a"/>
    <w:rsid w:val="00E13371"/>
    <w:rPr>
      <w:rFonts w:ascii="Times New Roman" w:eastAsia="Times New Roman" w:hAnsi="Times New Roman" w:cs="Times New Roman"/>
      <w:b/>
      <w:bCs/>
      <w:i/>
      <w:iCs/>
      <w:smallCaps/>
      <w:color w:val="000000"/>
      <w:spacing w:val="2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22">
    <w:name w:val="Оглавление (12)_"/>
    <w:basedOn w:val="a2"/>
    <w:link w:val="123"/>
    <w:rsid w:val="00E13371"/>
    <w:rPr>
      <w:rFonts w:ascii="Times New Roman" w:eastAsia="Times New Roman" w:hAnsi="Times New Roman" w:cs="Times New Roman"/>
      <w:w w:val="50"/>
      <w:sz w:val="30"/>
      <w:szCs w:val="30"/>
      <w:shd w:val="clear" w:color="auto" w:fill="FFFFFF"/>
    </w:rPr>
  </w:style>
  <w:style w:type="character" w:customStyle="1" w:styleId="12LucidaSansUnicode14pt100">
    <w:name w:val="Оглавление (12) + Lucida Sans Unicode;14 pt;Курсив;Масштаб 100%"/>
    <w:basedOn w:val="122"/>
    <w:rsid w:val="00E1337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0pt">
    <w:name w:val="Оглавление (5) + Интервал 0 pt"/>
    <w:basedOn w:val="56"/>
    <w:rsid w:val="00E13371"/>
    <w:rPr>
      <w:rFonts w:ascii="Cambria" w:eastAsia="Cambria" w:hAnsi="Cambria" w:cs="Cambr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13pt2">
    <w:name w:val="Основной текст (18) + 13 pt;Не полужирный"/>
    <w:basedOn w:val="180"/>
    <w:rsid w:val="00E1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11pt1pt">
    <w:name w:val="Основной текст (18) + 11 pt;Курсив;Интервал 1 pt"/>
    <w:basedOn w:val="180"/>
    <w:rsid w:val="00E133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82">
    <w:name w:val="Основной текст (18) + Малые прописные"/>
    <w:basedOn w:val="180"/>
    <w:rsid w:val="00E1337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mbria115pt">
    <w:name w:val="Основной текст (2) + Cambria;11;5 pt"/>
    <w:basedOn w:val="23"/>
    <w:rsid w:val="00E13371"/>
    <w:rPr>
      <w:rFonts w:ascii="Cambria" w:eastAsia="Cambria" w:hAnsi="Cambria" w:cs="Cambri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Полужирный;Курсив;Малые прописные"/>
    <w:basedOn w:val="23"/>
    <w:rsid w:val="00E13371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e">
    <w:name w:val="Заголовок №3_"/>
    <w:basedOn w:val="a2"/>
    <w:link w:val="3f"/>
    <w:rsid w:val="00E133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2">
    <w:name w:val="Оглавление (13)_"/>
    <w:basedOn w:val="a2"/>
    <w:link w:val="133"/>
    <w:rsid w:val="00E13371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134">
    <w:name w:val="Оглавление (13) + Малые прописные"/>
    <w:basedOn w:val="132"/>
    <w:rsid w:val="00E13371"/>
    <w:rPr>
      <w:rFonts w:ascii="Impact" w:eastAsia="Impact" w:hAnsi="Impact" w:cs="Impact"/>
      <w:smallCap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35">
    <w:name w:val="Оглавление (13) + Курсив"/>
    <w:basedOn w:val="132"/>
    <w:rsid w:val="00E13371"/>
    <w:rPr>
      <w:rFonts w:ascii="Impact" w:eastAsia="Impact" w:hAnsi="Impact" w:cs="Impact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4pt1pt">
    <w:name w:val="Оглавление + 14 pt;Курсив;Интервал 1 pt"/>
    <w:basedOn w:val="82"/>
    <w:rsid w:val="00E13371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20">
    <w:name w:val="Основной текст (22)_"/>
    <w:basedOn w:val="a2"/>
    <w:link w:val="221"/>
    <w:rsid w:val="00E13371"/>
    <w:rPr>
      <w:rFonts w:ascii="Times New Roman" w:eastAsia="Times New Roman" w:hAnsi="Times New Roman" w:cs="Times New Roman"/>
      <w:b/>
      <w:bCs/>
      <w:spacing w:val="30"/>
      <w:sz w:val="32"/>
      <w:szCs w:val="32"/>
      <w:shd w:val="clear" w:color="auto" w:fill="FFFFFF"/>
    </w:rPr>
  </w:style>
  <w:style w:type="character" w:customStyle="1" w:styleId="22CourierNew1pt">
    <w:name w:val="Основной текст (22) + Courier New;Курсив;Интервал 1 pt"/>
    <w:basedOn w:val="220"/>
    <w:rsid w:val="00E13371"/>
    <w:rPr>
      <w:rFonts w:ascii="Courier New" w:eastAsia="Courier New" w:hAnsi="Courier New" w:cs="Courier New"/>
      <w:b/>
      <w:bCs/>
      <w:i/>
      <w:iCs/>
      <w:color w:val="000000"/>
      <w:spacing w:val="2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2"/>
    <w:link w:val="2f9"/>
    <w:rsid w:val="00E13371"/>
    <w:rPr>
      <w:rFonts w:ascii="Times New Roman" w:eastAsia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character" w:customStyle="1" w:styleId="830">
    <w:name w:val="Заголовок №8 (3)_"/>
    <w:basedOn w:val="a2"/>
    <w:link w:val="831"/>
    <w:rsid w:val="00E13371"/>
    <w:rPr>
      <w:rFonts w:ascii="Impact" w:eastAsia="Impact" w:hAnsi="Impact" w:cs="Impact"/>
      <w:i/>
      <w:iCs/>
      <w:spacing w:val="20"/>
      <w:sz w:val="28"/>
      <w:szCs w:val="28"/>
      <w:shd w:val="clear" w:color="auto" w:fill="FFFFFF"/>
    </w:rPr>
  </w:style>
  <w:style w:type="character" w:customStyle="1" w:styleId="83FranklinGothicHeavy18pt">
    <w:name w:val="Заголовок №8 (3) + Franklin Gothic Heavy;18 pt;Не курсив"/>
    <w:basedOn w:val="830"/>
    <w:rsid w:val="00E13371"/>
    <w:rPr>
      <w:rFonts w:ascii="Franklin Gothic Heavy" w:eastAsia="Franklin Gothic Heavy" w:hAnsi="Franklin Gothic Heavy" w:cs="Franklin Gothic Heavy"/>
      <w:b/>
      <w:bCs/>
      <w:i/>
      <w:iCs/>
      <w:color w:val="000000"/>
      <w:spacing w:val="2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770">
    <w:name w:val="Заголовок №7 (7)_"/>
    <w:basedOn w:val="a2"/>
    <w:link w:val="771"/>
    <w:rsid w:val="00E13371"/>
    <w:rPr>
      <w:rFonts w:ascii="Impact" w:eastAsia="Impact" w:hAnsi="Impact" w:cs="Impact"/>
      <w:spacing w:val="30"/>
      <w:sz w:val="26"/>
      <w:szCs w:val="26"/>
      <w:shd w:val="clear" w:color="auto" w:fill="FFFFFF"/>
    </w:rPr>
  </w:style>
  <w:style w:type="character" w:customStyle="1" w:styleId="77CourierNew18pt-1pt">
    <w:name w:val="Заголовок №7 (7) + Courier New;18 pt;Полужирный;Курсив;Интервал -1 pt"/>
    <w:basedOn w:val="770"/>
    <w:rsid w:val="00E13371"/>
    <w:rPr>
      <w:rFonts w:ascii="Courier New" w:eastAsia="Courier New" w:hAnsi="Courier New" w:cs="Courier New"/>
      <w:b/>
      <w:bCs/>
      <w:i/>
      <w:iCs/>
      <w:color w:val="000000"/>
      <w:spacing w:val="-2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30">
    <w:name w:val="Основной текст (23)_"/>
    <w:basedOn w:val="a2"/>
    <w:link w:val="231"/>
    <w:rsid w:val="00E13371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0">
    <w:name w:val="Основной текст (24)_"/>
    <w:basedOn w:val="a2"/>
    <w:link w:val="241"/>
    <w:rsid w:val="00E133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0">
    <w:name w:val="Основной текст (25)_"/>
    <w:basedOn w:val="a2"/>
    <w:link w:val="251"/>
    <w:rsid w:val="00E13371"/>
    <w:rPr>
      <w:rFonts w:ascii="Times New Roman" w:eastAsia="Times New Roman" w:hAnsi="Times New Roman" w:cs="Times New Roman"/>
      <w:b/>
      <w:bCs/>
      <w:i/>
      <w:iCs/>
      <w:spacing w:val="30"/>
      <w:sz w:val="36"/>
      <w:szCs w:val="36"/>
      <w:shd w:val="clear" w:color="auto" w:fill="FFFFFF"/>
      <w:lang w:val="en-US" w:bidi="en-US"/>
    </w:rPr>
  </w:style>
  <w:style w:type="character" w:customStyle="1" w:styleId="211pt2pt">
    <w:name w:val="Основной текст (2) + 11 pt;Полужирный;Курсив;Интервал 2 pt"/>
    <w:basedOn w:val="23"/>
    <w:rsid w:val="00E13371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3"/>
    <w:rsid w:val="00E13371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nsolas45pt1pt">
    <w:name w:val="Колонтитул + Consolas;4;5 pt;Интервал 1 pt"/>
    <w:basedOn w:val="afffa"/>
    <w:rsid w:val="00E13371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80">
    <w:name w:val="Заголовок №7 (8)_"/>
    <w:basedOn w:val="a2"/>
    <w:link w:val="781"/>
    <w:rsid w:val="00E13371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TimesNewRoman0pt">
    <w:name w:val="Колонтитул + Times New Roman;Курсив;Интервал 0 pt"/>
    <w:basedOn w:val="afffa"/>
    <w:rsid w:val="00E13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f1">
    <w:name w:val="Сноска (2)"/>
    <w:basedOn w:val="a1"/>
    <w:link w:val="2f0"/>
    <w:rsid w:val="00E13371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afffb">
    <w:name w:val="Подпись к картинке"/>
    <w:basedOn w:val="a1"/>
    <w:link w:val="Exact"/>
    <w:rsid w:val="00E133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50"/>
      <w:sz w:val="21"/>
      <w:szCs w:val="21"/>
      <w:lang w:eastAsia="en-US"/>
    </w:rPr>
  </w:style>
  <w:style w:type="paragraph" w:customStyle="1" w:styleId="43">
    <w:name w:val="Заголовок №4"/>
    <w:basedOn w:val="a1"/>
    <w:link w:val="4Exact"/>
    <w:rsid w:val="00E13371"/>
    <w:pPr>
      <w:widowControl w:val="0"/>
      <w:shd w:val="clear" w:color="auto" w:fill="FFFFFF"/>
      <w:spacing w:after="720" w:line="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74">
    <w:name w:val="Заголовок №7"/>
    <w:basedOn w:val="a1"/>
    <w:link w:val="73"/>
    <w:rsid w:val="00E13371"/>
    <w:pPr>
      <w:widowControl w:val="0"/>
      <w:shd w:val="clear" w:color="auto" w:fill="FFFFFF"/>
      <w:spacing w:after="0" w:line="418" w:lineRule="exact"/>
      <w:jc w:val="center"/>
      <w:outlineLvl w:val="6"/>
    </w:pPr>
    <w:rPr>
      <w:rFonts w:ascii="Times New Roman" w:eastAsia="Times New Roman" w:hAnsi="Times New Roman" w:cs="Times New Roman"/>
      <w:b/>
      <w:bCs/>
      <w:w w:val="70"/>
      <w:sz w:val="34"/>
      <w:szCs w:val="34"/>
      <w:lang w:eastAsia="en-US"/>
    </w:rPr>
  </w:style>
  <w:style w:type="paragraph" w:customStyle="1" w:styleId="45">
    <w:name w:val="Основной текст (4)"/>
    <w:basedOn w:val="a1"/>
    <w:link w:val="44"/>
    <w:rsid w:val="00E13371"/>
    <w:pPr>
      <w:widowControl w:val="0"/>
      <w:shd w:val="clear" w:color="auto" w:fill="FFFFFF"/>
      <w:spacing w:before="120" w:after="120" w:line="278" w:lineRule="exact"/>
      <w:jc w:val="center"/>
    </w:pPr>
    <w:rPr>
      <w:rFonts w:ascii="Times New Roman" w:eastAsia="Times New Roman" w:hAnsi="Times New Roman" w:cs="Times New Roman"/>
      <w:b/>
      <w:bCs/>
      <w:spacing w:val="30"/>
      <w:lang w:eastAsia="en-US"/>
    </w:rPr>
  </w:style>
  <w:style w:type="paragraph" w:customStyle="1" w:styleId="64">
    <w:name w:val="Основной текст (6)"/>
    <w:basedOn w:val="a1"/>
    <w:link w:val="63"/>
    <w:rsid w:val="00E13371"/>
    <w:pPr>
      <w:widowControl w:val="0"/>
      <w:shd w:val="clear" w:color="auto" w:fill="FFFFFF"/>
      <w:spacing w:after="0" w:line="451" w:lineRule="exact"/>
      <w:ind w:firstLine="720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721">
    <w:name w:val="Заголовок №7 (2)"/>
    <w:basedOn w:val="a1"/>
    <w:link w:val="720"/>
    <w:rsid w:val="00E13371"/>
    <w:pPr>
      <w:widowControl w:val="0"/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sz w:val="34"/>
      <w:szCs w:val="34"/>
      <w:lang w:eastAsia="en-US"/>
    </w:rPr>
  </w:style>
  <w:style w:type="paragraph" w:customStyle="1" w:styleId="76">
    <w:name w:val="Основной текст (7)"/>
    <w:basedOn w:val="a1"/>
    <w:link w:val="75"/>
    <w:rsid w:val="00E1337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8"/>
      <w:szCs w:val="8"/>
      <w:lang w:eastAsia="en-US"/>
    </w:rPr>
  </w:style>
  <w:style w:type="paragraph" w:customStyle="1" w:styleId="84">
    <w:name w:val="Основной текст (8)"/>
    <w:basedOn w:val="a1"/>
    <w:link w:val="83"/>
    <w:rsid w:val="00E133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731">
    <w:name w:val="Заголовок №7 (3)"/>
    <w:basedOn w:val="a1"/>
    <w:link w:val="730"/>
    <w:rsid w:val="00E13371"/>
    <w:pPr>
      <w:widowControl w:val="0"/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sz w:val="32"/>
      <w:szCs w:val="32"/>
      <w:lang w:eastAsia="en-US"/>
    </w:rPr>
  </w:style>
  <w:style w:type="paragraph" w:customStyle="1" w:styleId="94">
    <w:name w:val="Основной текст (9)"/>
    <w:basedOn w:val="a1"/>
    <w:link w:val="93"/>
    <w:rsid w:val="00E13371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w w:val="70"/>
      <w:sz w:val="34"/>
      <w:szCs w:val="34"/>
      <w:lang w:val="en-US" w:eastAsia="en-US" w:bidi="en-US"/>
    </w:rPr>
  </w:style>
  <w:style w:type="paragraph" w:customStyle="1" w:styleId="101">
    <w:name w:val="Основной текст (10)"/>
    <w:basedOn w:val="a1"/>
    <w:link w:val="100"/>
    <w:rsid w:val="00E13371"/>
    <w:pPr>
      <w:widowControl w:val="0"/>
      <w:shd w:val="clear" w:color="auto" w:fill="FFFFFF"/>
      <w:spacing w:before="300" w:after="0" w:line="0" w:lineRule="atLeast"/>
    </w:pPr>
    <w:rPr>
      <w:rFonts w:ascii="Microsoft Sans Serif" w:eastAsia="Microsoft Sans Serif" w:hAnsi="Microsoft Sans Serif" w:cs="Microsoft Sans Serif"/>
      <w:sz w:val="13"/>
      <w:szCs w:val="13"/>
      <w:lang w:eastAsia="en-US"/>
    </w:rPr>
  </w:style>
  <w:style w:type="paragraph" w:customStyle="1" w:styleId="86">
    <w:name w:val="Заголовок №8"/>
    <w:basedOn w:val="a1"/>
    <w:link w:val="85"/>
    <w:rsid w:val="00E13371"/>
    <w:pPr>
      <w:widowControl w:val="0"/>
      <w:shd w:val="clear" w:color="auto" w:fill="FFFFFF"/>
      <w:spacing w:after="780" w:line="0" w:lineRule="atLeast"/>
      <w:jc w:val="both"/>
      <w:outlineLvl w:val="7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2f6">
    <w:name w:val="Оглавление (2)"/>
    <w:basedOn w:val="a1"/>
    <w:link w:val="2f5"/>
    <w:rsid w:val="00E13371"/>
    <w:pPr>
      <w:widowControl w:val="0"/>
      <w:shd w:val="clear" w:color="auto" w:fill="FFFFFF"/>
      <w:spacing w:after="0" w:line="528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3d">
    <w:name w:val="Оглавление (3)"/>
    <w:basedOn w:val="a1"/>
    <w:link w:val="3c"/>
    <w:rsid w:val="00E13371"/>
    <w:pPr>
      <w:widowControl w:val="0"/>
      <w:shd w:val="clear" w:color="auto" w:fill="FFFFFF"/>
      <w:spacing w:after="0" w:line="528" w:lineRule="exact"/>
      <w:jc w:val="both"/>
    </w:pPr>
    <w:rPr>
      <w:rFonts w:ascii="Times New Roman" w:eastAsia="Times New Roman" w:hAnsi="Times New Roman" w:cs="Times New Roman"/>
      <w:b/>
      <w:bCs/>
      <w:w w:val="70"/>
      <w:sz w:val="34"/>
      <w:szCs w:val="34"/>
      <w:lang w:eastAsia="en-US"/>
    </w:rPr>
  </w:style>
  <w:style w:type="paragraph" w:customStyle="1" w:styleId="66">
    <w:name w:val="Заголовок №6"/>
    <w:basedOn w:val="a1"/>
    <w:link w:val="65"/>
    <w:rsid w:val="00E13371"/>
    <w:pPr>
      <w:widowControl w:val="0"/>
      <w:shd w:val="clear" w:color="auto" w:fill="FFFFFF"/>
      <w:spacing w:after="0" w:line="533" w:lineRule="exact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121">
    <w:name w:val="Основной текст (12)"/>
    <w:basedOn w:val="a1"/>
    <w:link w:val="120"/>
    <w:rsid w:val="00E13371"/>
    <w:pPr>
      <w:widowControl w:val="0"/>
      <w:shd w:val="clear" w:color="auto" w:fill="FFFFFF"/>
      <w:spacing w:after="0" w:line="52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131">
    <w:name w:val="Основной текст (13)"/>
    <w:basedOn w:val="a1"/>
    <w:link w:val="130"/>
    <w:rsid w:val="00E13371"/>
    <w:pPr>
      <w:widowControl w:val="0"/>
      <w:shd w:val="clear" w:color="auto" w:fill="FFFFFF"/>
      <w:spacing w:after="0" w:line="528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1">
    <w:name w:val="Основной текст (14)"/>
    <w:basedOn w:val="a1"/>
    <w:link w:val="140"/>
    <w:rsid w:val="00E13371"/>
    <w:pPr>
      <w:widowControl w:val="0"/>
      <w:shd w:val="clear" w:color="auto" w:fill="FFFFFF"/>
      <w:spacing w:after="0" w:line="528" w:lineRule="exact"/>
      <w:jc w:val="both"/>
    </w:pPr>
    <w:rPr>
      <w:rFonts w:ascii="Cambria" w:eastAsia="Cambria" w:hAnsi="Cambria" w:cs="Cambria"/>
      <w:b/>
      <w:bCs/>
      <w:spacing w:val="20"/>
      <w:sz w:val="26"/>
      <w:szCs w:val="26"/>
      <w:lang w:eastAsia="en-US"/>
    </w:rPr>
  </w:style>
  <w:style w:type="paragraph" w:customStyle="1" w:styleId="151">
    <w:name w:val="Основной текст (15)"/>
    <w:basedOn w:val="a1"/>
    <w:link w:val="150"/>
    <w:rsid w:val="00E13371"/>
    <w:pPr>
      <w:widowControl w:val="0"/>
      <w:shd w:val="clear" w:color="auto" w:fill="FFFFFF"/>
      <w:spacing w:after="0" w:line="528" w:lineRule="exact"/>
      <w:jc w:val="both"/>
    </w:pPr>
    <w:rPr>
      <w:rFonts w:ascii="Franklin Gothic Medium" w:eastAsia="Franklin Gothic Medium" w:hAnsi="Franklin Gothic Medium" w:cs="Franklin Gothic Medium"/>
      <w:spacing w:val="-20"/>
      <w:sz w:val="32"/>
      <w:szCs w:val="32"/>
      <w:lang w:eastAsia="en-US"/>
    </w:rPr>
  </w:style>
  <w:style w:type="paragraph" w:customStyle="1" w:styleId="741">
    <w:name w:val="Заголовок №7 (4)"/>
    <w:basedOn w:val="a1"/>
    <w:link w:val="740"/>
    <w:rsid w:val="00E13371"/>
    <w:pPr>
      <w:widowControl w:val="0"/>
      <w:shd w:val="clear" w:color="auto" w:fill="FFFFFF"/>
      <w:spacing w:after="78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47">
    <w:name w:val="Оглавление (4)"/>
    <w:basedOn w:val="a1"/>
    <w:link w:val="46"/>
    <w:rsid w:val="00E13371"/>
    <w:pPr>
      <w:widowControl w:val="0"/>
      <w:shd w:val="clear" w:color="auto" w:fill="FFFFFF"/>
      <w:spacing w:after="240" w:line="0" w:lineRule="atLeast"/>
      <w:jc w:val="both"/>
    </w:pPr>
    <w:rPr>
      <w:rFonts w:ascii="Impact" w:eastAsia="Impact" w:hAnsi="Impact" w:cs="Impact"/>
      <w:sz w:val="26"/>
      <w:szCs w:val="26"/>
      <w:lang w:eastAsia="en-US"/>
    </w:rPr>
  </w:style>
  <w:style w:type="paragraph" w:customStyle="1" w:styleId="57">
    <w:name w:val="Оглавление (5)"/>
    <w:basedOn w:val="a1"/>
    <w:link w:val="56"/>
    <w:rsid w:val="00E13371"/>
    <w:pPr>
      <w:widowControl w:val="0"/>
      <w:shd w:val="clear" w:color="auto" w:fill="FFFFFF"/>
      <w:spacing w:before="240" w:after="0" w:line="475" w:lineRule="exact"/>
      <w:jc w:val="both"/>
    </w:pPr>
    <w:rPr>
      <w:rFonts w:ascii="Cambria" w:eastAsia="Cambria" w:hAnsi="Cambria" w:cs="Cambria"/>
      <w:b/>
      <w:bCs/>
      <w:spacing w:val="20"/>
      <w:sz w:val="26"/>
      <w:szCs w:val="26"/>
      <w:lang w:eastAsia="en-US"/>
    </w:rPr>
  </w:style>
  <w:style w:type="paragraph" w:customStyle="1" w:styleId="161">
    <w:name w:val="Основной текст (16)"/>
    <w:basedOn w:val="a1"/>
    <w:link w:val="160"/>
    <w:rsid w:val="00E13371"/>
    <w:pPr>
      <w:widowControl w:val="0"/>
      <w:shd w:val="clear" w:color="auto" w:fill="FFFFFF"/>
      <w:spacing w:after="0" w:line="504" w:lineRule="exact"/>
    </w:pPr>
    <w:rPr>
      <w:rFonts w:ascii="Times New Roman" w:eastAsia="Times New Roman" w:hAnsi="Times New Roman" w:cs="Times New Roman"/>
      <w:b/>
      <w:bCs/>
      <w:spacing w:val="30"/>
      <w:sz w:val="21"/>
      <w:szCs w:val="21"/>
      <w:lang w:eastAsia="en-US"/>
    </w:rPr>
  </w:style>
  <w:style w:type="paragraph" w:customStyle="1" w:styleId="171">
    <w:name w:val="Основной текст (17)"/>
    <w:basedOn w:val="a1"/>
    <w:link w:val="170"/>
    <w:rsid w:val="00E13371"/>
    <w:pPr>
      <w:widowControl w:val="0"/>
      <w:shd w:val="clear" w:color="auto" w:fill="FFFFFF"/>
      <w:spacing w:after="0" w:line="538" w:lineRule="exact"/>
      <w:ind w:hanging="700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751">
    <w:name w:val="Заголовок №7 (5)"/>
    <w:basedOn w:val="a1"/>
    <w:link w:val="750"/>
    <w:rsid w:val="00E13371"/>
    <w:pPr>
      <w:widowControl w:val="0"/>
      <w:shd w:val="clear" w:color="auto" w:fill="FFFFFF"/>
      <w:spacing w:after="960" w:line="0" w:lineRule="atLeast"/>
      <w:ind w:firstLine="740"/>
      <w:outlineLvl w:val="6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68">
    <w:name w:val="Оглавление (6)"/>
    <w:basedOn w:val="a1"/>
    <w:link w:val="67"/>
    <w:rsid w:val="00E13371"/>
    <w:pPr>
      <w:widowControl w:val="0"/>
      <w:shd w:val="clear" w:color="auto" w:fill="FFFFFF"/>
      <w:spacing w:after="0" w:line="504" w:lineRule="exact"/>
    </w:pPr>
    <w:rPr>
      <w:rFonts w:ascii="Impact" w:eastAsia="Impact" w:hAnsi="Impact" w:cs="Impact"/>
      <w:spacing w:val="30"/>
      <w:lang w:eastAsia="en-US"/>
    </w:rPr>
  </w:style>
  <w:style w:type="paragraph" w:customStyle="1" w:styleId="78">
    <w:name w:val="Оглавление (7)"/>
    <w:basedOn w:val="a1"/>
    <w:link w:val="77"/>
    <w:rsid w:val="00E13371"/>
    <w:pPr>
      <w:widowControl w:val="0"/>
      <w:shd w:val="clear" w:color="auto" w:fill="FFFFFF"/>
      <w:spacing w:after="0" w:line="533" w:lineRule="exact"/>
      <w:jc w:val="both"/>
    </w:pPr>
    <w:rPr>
      <w:rFonts w:ascii="Impact" w:eastAsia="Impact" w:hAnsi="Impact" w:cs="Impact"/>
      <w:sz w:val="26"/>
      <w:szCs w:val="26"/>
      <w:lang w:eastAsia="en-US"/>
    </w:rPr>
  </w:style>
  <w:style w:type="paragraph" w:customStyle="1" w:styleId="88">
    <w:name w:val="Оглавление (8)"/>
    <w:basedOn w:val="a1"/>
    <w:link w:val="87"/>
    <w:rsid w:val="00E13371"/>
    <w:pPr>
      <w:widowControl w:val="0"/>
      <w:shd w:val="clear" w:color="auto" w:fill="FFFFFF"/>
      <w:spacing w:after="0" w:line="504" w:lineRule="exact"/>
      <w:jc w:val="both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821">
    <w:name w:val="Заголовок №8 (2)"/>
    <w:basedOn w:val="a1"/>
    <w:link w:val="820"/>
    <w:rsid w:val="00E13371"/>
    <w:pPr>
      <w:widowControl w:val="0"/>
      <w:shd w:val="clear" w:color="auto" w:fill="FFFFFF"/>
      <w:spacing w:before="360" w:after="360" w:line="0" w:lineRule="atLeast"/>
      <w:ind w:hanging="720"/>
      <w:outlineLvl w:val="7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191">
    <w:name w:val="Основной текст (19)"/>
    <w:basedOn w:val="a1"/>
    <w:link w:val="190"/>
    <w:rsid w:val="00E13371"/>
    <w:pPr>
      <w:widowControl w:val="0"/>
      <w:shd w:val="clear" w:color="auto" w:fill="FFFFFF"/>
      <w:spacing w:after="0" w:line="514" w:lineRule="exact"/>
    </w:pPr>
    <w:rPr>
      <w:rFonts w:ascii="Times New Roman" w:eastAsia="Times New Roman" w:hAnsi="Times New Roman" w:cs="Times New Roman"/>
      <w:b/>
      <w:bCs/>
      <w:i/>
      <w:iCs/>
      <w:spacing w:val="30"/>
      <w:lang w:eastAsia="en-US"/>
    </w:rPr>
  </w:style>
  <w:style w:type="paragraph" w:customStyle="1" w:styleId="96">
    <w:name w:val="Оглавление (9)"/>
    <w:basedOn w:val="a1"/>
    <w:link w:val="95"/>
    <w:rsid w:val="00E13371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03">
    <w:name w:val="Оглавление (10)"/>
    <w:basedOn w:val="a1"/>
    <w:link w:val="102"/>
    <w:rsid w:val="00E13371"/>
    <w:pPr>
      <w:widowControl w:val="0"/>
      <w:shd w:val="clear" w:color="auto" w:fill="FFFFFF"/>
      <w:spacing w:after="360" w:line="0" w:lineRule="atLeast"/>
      <w:jc w:val="both"/>
    </w:pPr>
    <w:rPr>
      <w:rFonts w:ascii="Impact" w:eastAsia="Impact" w:hAnsi="Impact" w:cs="Impact"/>
      <w:sz w:val="26"/>
      <w:szCs w:val="26"/>
      <w:lang w:eastAsia="en-US"/>
    </w:rPr>
  </w:style>
  <w:style w:type="paragraph" w:customStyle="1" w:styleId="761">
    <w:name w:val="Заголовок №7 (6)"/>
    <w:basedOn w:val="a1"/>
    <w:link w:val="760"/>
    <w:rsid w:val="00E13371"/>
    <w:pPr>
      <w:widowControl w:val="0"/>
      <w:shd w:val="clear" w:color="auto" w:fill="FFFFFF"/>
      <w:spacing w:before="420" w:after="300" w:line="0" w:lineRule="atLeast"/>
      <w:jc w:val="both"/>
      <w:outlineLvl w:val="6"/>
    </w:pPr>
    <w:rPr>
      <w:rFonts w:ascii="Cambria" w:eastAsia="Cambria" w:hAnsi="Cambria" w:cs="Cambria"/>
      <w:w w:val="150"/>
      <w:sz w:val="26"/>
      <w:szCs w:val="26"/>
      <w:lang w:eastAsia="en-US"/>
    </w:rPr>
  </w:style>
  <w:style w:type="paragraph" w:customStyle="1" w:styleId="621">
    <w:name w:val="Заголовок №6 (2)"/>
    <w:basedOn w:val="a1"/>
    <w:link w:val="620"/>
    <w:rsid w:val="00E13371"/>
    <w:pPr>
      <w:widowControl w:val="0"/>
      <w:shd w:val="clear" w:color="auto" w:fill="FFFFFF"/>
      <w:spacing w:before="300" w:after="300" w:line="0" w:lineRule="atLeast"/>
      <w:jc w:val="both"/>
      <w:outlineLvl w:val="5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201">
    <w:name w:val="Основной текст (20)"/>
    <w:basedOn w:val="a1"/>
    <w:link w:val="200"/>
    <w:rsid w:val="00E13371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1"/>
      <w:szCs w:val="11"/>
      <w:lang w:eastAsia="en-US"/>
    </w:rPr>
  </w:style>
  <w:style w:type="paragraph" w:customStyle="1" w:styleId="218">
    <w:name w:val="Основной текст (21)"/>
    <w:basedOn w:val="a1"/>
    <w:link w:val="217"/>
    <w:rsid w:val="00E13371"/>
    <w:pPr>
      <w:widowControl w:val="0"/>
      <w:shd w:val="clear" w:color="auto" w:fill="FFFFFF"/>
      <w:spacing w:after="0" w:line="629" w:lineRule="exact"/>
    </w:pPr>
    <w:rPr>
      <w:rFonts w:ascii="Times New Roman" w:eastAsia="Times New Roman" w:hAnsi="Times New Roman" w:cs="Times New Roman"/>
      <w:i/>
      <w:iCs/>
      <w:spacing w:val="30"/>
      <w:sz w:val="28"/>
      <w:szCs w:val="28"/>
      <w:lang w:eastAsia="en-US"/>
    </w:rPr>
  </w:style>
  <w:style w:type="paragraph" w:customStyle="1" w:styleId="5a">
    <w:name w:val="Заголовок №5"/>
    <w:basedOn w:val="a1"/>
    <w:link w:val="58"/>
    <w:rsid w:val="00E13371"/>
    <w:pPr>
      <w:widowControl w:val="0"/>
      <w:shd w:val="clear" w:color="auto" w:fill="FFFFFF"/>
      <w:spacing w:before="36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pacing w:val="30"/>
      <w:lang w:eastAsia="en-US"/>
    </w:rPr>
  </w:style>
  <w:style w:type="paragraph" w:customStyle="1" w:styleId="11b">
    <w:name w:val="Оглавление (11)"/>
    <w:basedOn w:val="a1"/>
    <w:link w:val="11a"/>
    <w:rsid w:val="00E13371"/>
    <w:pPr>
      <w:widowControl w:val="0"/>
      <w:shd w:val="clear" w:color="auto" w:fill="FFFFFF"/>
      <w:spacing w:before="240" w:after="0" w:line="528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23">
    <w:name w:val="Оглавление (12)"/>
    <w:basedOn w:val="a1"/>
    <w:link w:val="122"/>
    <w:rsid w:val="00E13371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w w:val="50"/>
      <w:sz w:val="30"/>
      <w:szCs w:val="30"/>
      <w:lang w:eastAsia="en-US"/>
    </w:rPr>
  </w:style>
  <w:style w:type="paragraph" w:customStyle="1" w:styleId="3f">
    <w:name w:val="Заголовок №3"/>
    <w:basedOn w:val="a1"/>
    <w:link w:val="3e"/>
    <w:rsid w:val="00E13371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33">
    <w:name w:val="Оглавление (13)"/>
    <w:basedOn w:val="a1"/>
    <w:link w:val="132"/>
    <w:rsid w:val="00E13371"/>
    <w:pPr>
      <w:widowControl w:val="0"/>
      <w:shd w:val="clear" w:color="auto" w:fill="FFFFFF"/>
      <w:spacing w:after="420" w:line="0" w:lineRule="atLeast"/>
      <w:jc w:val="both"/>
    </w:pPr>
    <w:rPr>
      <w:rFonts w:ascii="Impact" w:eastAsia="Impact" w:hAnsi="Impact" w:cs="Impact"/>
      <w:sz w:val="34"/>
      <w:szCs w:val="34"/>
      <w:lang w:eastAsia="en-US"/>
    </w:rPr>
  </w:style>
  <w:style w:type="paragraph" w:customStyle="1" w:styleId="221">
    <w:name w:val="Основной текст (22)"/>
    <w:basedOn w:val="a1"/>
    <w:link w:val="220"/>
    <w:rsid w:val="00E13371"/>
    <w:pPr>
      <w:widowControl w:val="0"/>
      <w:shd w:val="clear" w:color="auto" w:fill="FFFFFF"/>
      <w:spacing w:after="0" w:line="504" w:lineRule="exact"/>
    </w:pPr>
    <w:rPr>
      <w:rFonts w:ascii="Times New Roman" w:eastAsia="Times New Roman" w:hAnsi="Times New Roman" w:cs="Times New Roman"/>
      <w:b/>
      <w:bCs/>
      <w:spacing w:val="30"/>
      <w:sz w:val="32"/>
      <w:szCs w:val="32"/>
      <w:lang w:eastAsia="en-US"/>
    </w:rPr>
  </w:style>
  <w:style w:type="paragraph" w:customStyle="1" w:styleId="2f9">
    <w:name w:val="Заголовок №2"/>
    <w:basedOn w:val="a1"/>
    <w:link w:val="2f8"/>
    <w:rsid w:val="00E13371"/>
    <w:pPr>
      <w:widowControl w:val="0"/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i/>
      <w:iCs/>
      <w:spacing w:val="-20"/>
      <w:sz w:val="20"/>
      <w:szCs w:val="20"/>
      <w:lang w:eastAsia="en-US"/>
    </w:rPr>
  </w:style>
  <w:style w:type="paragraph" w:customStyle="1" w:styleId="831">
    <w:name w:val="Заголовок №8 (3)"/>
    <w:basedOn w:val="a1"/>
    <w:link w:val="830"/>
    <w:rsid w:val="00E13371"/>
    <w:pPr>
      <w:widowControl w:val="0"/>
      <w:shd w:val="clear" w:color="auto" w:fill="FFFFFF"/>
      <w:spacing w:after="0" w:line="629" w:lineRule="exact"/>
      <w:outlineLvl w:val="7"/>
    </w:pPr>
    <w:rPr>
      <w:rFonts w:ascii="Impact" w:eastAsia="Impact" w:hAnsi="Impact" w:cs="Impact"/>
      <w:i/>
      <w:iCs/>
      <w:spacing w:val="20"/>
      <w:sz w:val="28"/>
      <w:szCs w:val="28"/>
      <w:lang w:eastAsia="en-US"/>
    </w:rPr>
  </w:style>
  <w:style w:type="paragraph" w:customStyle="1" w:styleId="771">
    <w:name w:val="Заголовок №7 (7)"/>
    <w:basedOn w:val="a1"/>
    <w:link w:val="770"/>
    <w:rsid w:val="00E13371"/>
    <w:pPr>
      <w:widowControl w:val="0"/>
      <w:shd w:val="clear" w:color="auto" w:fill="FFFFFF"/>
      <w:spacing w:after="0" w:line="499" w:lineRule="exact"/>
      <w:jc w:val="both"/>
      <w:outlineLvl w:val="6"/>
    </w:pPr>
    <w:rPr>
      <w:rFonts w:ascii="Impact" w:eastAsia="Impact" w:hAnsi="Impact" w:cs="Impact"/>
      <w:spacing w:val="30"/>
      <w:sz w:val="26"/>
      <w:szCs w:val="26"/>
      <w:lang w:eastAsia="en-US"/>
    </w:rPr>
  </w:style>
  <w:style w:type="paragraph" w:customStyle="1" w:styleId="231">
    <w:name w:val="Основной текст (23)"/>
    <w:basedOn w:val="a1"/>
    <w:link w:val="230"/>
    <w:rsid w:val="00E13371"/>
    <w:pPr>
      <w:widowControl w:val="0"/>
      <w:shd w:val="clear" w:color="auto" w:fill="FFFFFF"/>
      <w:spacing w:before="1200" w:after="0" w:line="0" w:lineRule="atLeast"/>
      <w:jc w:val="right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paragraph" w:customStyle="1" w:styleId="241">
    <w:name w:val="Основной текст (24)"/>
    <w:basedOn w:val="a1"/>
    <w:link w:val="240"/>
    <w:rsid w:val="00E13371"/>
    <w:pPr>
      <w:widowControl w:val="0"/>
      <w:shd w:val="clear" w:color="auto" w:fill="FFFFFF"/>
      <w:spacing w:after="0" w:line="470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251">
    <w:name w:val="Основной текст (25)"/>
    <w:basedOn w:val="a1"/>
    <w:link w:val="250"/>
    <w:rsid w:val="00E13371"/>
    <w:pPr>
      <w:widowControl w:val="0"/>
      <w:shd w:val="clear" w:color="auto" w:fill="FFFFFF"/>
      <w:spacing w:after="0" w:line="466" w:lineRule="exact"/>
    </w:pPr>
    <w:rPr>
      <w:rFonts w:ascii="Times New Roman" w:eastAsia="Times New Roman" w:hAnsi="Times New Roman" w:cs="Times New Roman"/>
      <w:b/>
      <w:bCs/>
      <w:i/>
      <w:iCs/>
      <w:spacing w:val="30"/>
      <w:sz w:val="36"/>
      <w:szCs w:val="36"/>
      <w:lang w:val="en-US" w:eastAsia="en-US" w:bidi="en-US"/>
    </w:rPr>
  </w:style>
  <w:style w:type="paragraph" w:customStyle="1" w:styleId="781">
    <w:name w:val="Заголовок №7 (8)"/>
    <w:basedOn w:val="a1"/>
    <w:link w:val="780"/>
    <w:rsid w:val="00E13371"/>
    <w:pPr>
      <w:widowControl w:val="0"/>
      <w:shd w:val="clear" w:color="auto" w:fill="FFFFFF"/>
      <w:spacing w:after="36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paragraph" w:customStyle="1" w:styleId="Default">
    <w:name w:val="Default"/>
    <w:rsid w:val="00E13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13371"/>
    <w:pPr>
      <w:suppressAutoHyphens/>
      <w:autoSpaceDN w:val="0"/>
      <w:spacing w:after="200" w:line="276" w:lineRule="auto"/>
      <w:textAlignment w:val="baseline"/>
    </w:pPr>
    <w:rPr>
      <w:rFonts w:ascii="F" w:eastAsia="F1" w:hAnsi="F" w:cs="F1"/>
      <w:lang w:val="en-US"/>
    </w:rPr>
  </w:style>
  <w:style w:type="table" w:customStyle="1" w:styleId="TableNormal1">
    <w:name w:val="Table Normal1"/>
    <w:uiPriority w:val="2"/>
    <w:semiHidden/>
    <w:unhideWhenUsed/>
    <w:qFormat/>
    <w:rsid w:val="00E13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ignleft">
    <w:name w:val="align_left"/>
    <w:basedOn w:val="a1"/>
    <w:rsid w:val="00E1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rsid w:val="00E13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a">
    <w:name w:val="Сетка таблицы2"/>
    <w:basedOn w:val="a3"/>
    <w:next w:val="af2"/>
    <w:uiPriority w:val="59"/>
    <w:rsid w:val="00E1337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Сетка таблицы3"/>
    <w:basedOn w:val="a3"/>
    <w:next w:val="af2"/>
    <w:uiPriority w:val="59"/>
    <w:rsid w:val="00E133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b">
    <w:name w:val="Нет списка2"/>
    <w:next w:val="a4"/>
    <w:uiPriority w:val="99"/>
    <w:semiHidden/>
    <w:unhideWhenUsed/>
    <w:rsid w:val="00E13371"/>
  </w:style>
  <w:style w:type="table" w:customStyle="1" w:styleId="48">
    <w:name w:val="Сетка таблицы4"/>
    <w:basedOn w:val="a3"/>
    <w:next w:val="af2"/>
    <w:uiPriority w:val="39"/>
    <w:rsid w:val="00E133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c">
    <w:name w:val="Нет списка11"/>
    <w:next w:val="a4"/>
    <w:uiPriority w:val="99"/>
    <w:semiHidden/>
    <w:unhideWhenUsed/>
    <w:rsid w:val="00E13371"/>
  </w:style>
  <w:style w:type="paragraph" w:customStyle="1" w:styleId="msonormal0">
    <w:name w:val="msonormal"/>
    <w:basedOn w:val="a1"/>
    <w:rsid w:val="00E1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">
    <w:name w:val="Normal (Web)"/>
    <w:basedOn w:val="a1"/>
    <w:uiPriority w:val="99"/>
    <w:semiHidden/>
    <w:unhideWhenUsed/>
    <w:rsid w:val="00E1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kola1rzhaksa-r68.gosweb.gosuslugi.ru/netcat_files/191/3486/6kl._urok_tehnologii_vyhod.pdf" TargetMode="External"/><Relationship Id="rId21" Type="http://schemas.openxmlformats.org/officeDocument/2006/relationships/hyperlink" Target="https://resh.edu.ru/subject/lesson/7565/conspect/314392/" TargetMode="External"/><Relationship Id="rId42" Type="http://schemas.openxmlformats.org/officeDocument/2006/relationships/hyperlink" Target="https://shkola1rzhaksa-r68.gosweb.gosuslugi.ru/netcat_files/191/3486/6kl._urok_tehnologii_vyhod.pdf" TargetMode="External"/><Relationship Id="rId47" Type="http://schemas.openxmlformats.org/officeDocument/2006/relationships/hyperlink" Target="https://vk.com/away.php?to=https%3A%2F%2Fresh.edu.ru%2Fsubject%2F&amp;post=-206679771_1643&amp;cc_key=" TargetMode="External"/><Relationship Id="rId63" Type="http://schemas.openxmlformats.org/officeDocument/2006/relationships/hyperlink" Target="https://vk.com/away.php?to=https%3A%2F%2Fresh.edu.ru%2Fsubject%2F&amp;post=-206679771_1643&amp;cc_key=" TargetMode="External"/><Relationship Id="rId68" Type="http://schemas.openxmlformats.org/officeDocument/2006/relationships/hyperlink" Target="https://resh.edu.ru/subject/50/8/" TargetMode="External"/><Relationship Id="rId84" Type="http://schemas.openxmlformats.org/officeDocument/2006/relationships/hyperlink" Target="https://resh.edu.ru/subject/50/8/" TargetMode="External"/><Relationship Id="rId89" Type="http://schemas.openxmlformats.org/officeDocument/2006/relationships/hyperlink" Target="https://vk.com/away.php?to=https%3A%2F%2Furok.apkpro.ru%2F%3Fysclid%3Dlmjd17xoac9678961&amp;post=-206679771_1643&amp;cc_key=" TargetMode="External"/><Relationship Id="rId16" Type="http://schemas.openxmlformats.org/officeDocument/2006/relationships/hyperlink" Target="https://resh.edu.ru/subject/lesson/105/" TargetMode="External"/><Relationship Id="rId11" Type="http://schemas.openxmlformats.org/officeDocument/2006/relationships/hyperlink" Target="https://ru.wikipedia.org/" TargetMode="External"/><Relationship Id="rId32" Type="http://schemas.openxmlformats.org/officeDocument/2006/relationships/hyperlink" Target="https://shkola1rzhaksa-r68.gosweb.gosuslugi.ru/netcat_files/191/3486/6kl._urok_tehnologii_vyhod.pdf" TargetMode="External"/><Relationship Id="rId37" Type="http://schemas.openxmlformats.org/officeDocument/2006/relationships/hyperlink" Target="https://shkola1rzhaksa-r68.gosweb.gosuslugi.ru/netcat_files/191/3486/6kl._urok_tehnologii_vyhod.pdf" TargetMode="External"/><Relationship Id="rId53" Type="http://schemas.openxmlformats.org/officeDocument/2006/relationships/hyperlink" Target="https://vk.com/away.php?to=https%3A%2F%2Fresh.edu.ru%2Fsubject%2F&amp;post=-206679771_1643&amp;cc_key=" TargetMode="External"/><Relationship Id="rId58" Type="http://schemas.openxmlformats.org/officeDocument/2006/relationships/hyperlink" Target="https://vk.com/away.php?to=https%3A%2F%2Fresh.edu.ru%2Fsubject%2F&amp;post=-206679771_1643&amp;cc_key=" TargetMode="External"/><Relationship Id="rId74" Type="http://schemas.openxmlformats.org/officeDocument/2006/relationships/hyperlink" Target="https://multiurok.ru/files/obrazovatelnye-resursy-po-robototekhnike.html" TargetMode="External"/><Relationship Id="rId79" Type="http://schemas.openxmlformats.org/officeDocument/2006/relationships/hyperlink" Target="https://www.moulic18.ru/tehnology/3D.pdf" TargetMode="External"/><Relationship Id="rId5" Type="http://schemas.openxmlformats.org/officeDocument/2006/relationships/hyperlink" Target="https://infourok.ru/urotehnologii-vvedenie-v-robototehniku-6672880.html" TargetMode="External"/><Relationship Id="rId90" Type="http://schemas.openxmlformats.org/officeDocument/2006/relationships/hyperlink" Target="https://vk.com/away.php?to=https%3A%2F%2Furok.apkpro.ru%2F%3Fysclid%3Dlmjd17xoac9678961&amp;post=-206679771_1643&amp;cc_key=" TargetMode="External"/><Relationship Id="rId95" Type="http://schemas.openxmlformats.org/officeDocument/2006/relationships/hyperlink" Target="https://vk.com/away.php?to=https%3A%2F%2Furok.apkpro.ru%2F%3Fysclid%3Dlmjd17xoac9678961&amp;post=-206679771_1643&amp;cc_key=" TargetMode="External"/><Relationship Id="rId22" Type="http://schemas.openxmlformats.org/officeDocument/2006/relationships/hyperlink" Target="https://resh.edu.ru/subject/lesson/7565/conspect/314392/" TargetMode="External"/><Relationship Id="rId27" Type="http://schemas.openxmlformats.org/officeDocument/2006/relationships/hyperlink" Target="https://shkola1rzhaksa-r68.gosweb.gosuslugi.ru/netcat_files/191/3486/6kl._urok_tehnologii_vyhod.pdf" TargetMode="External"/><Relationship Id="rId43" Type="http://schemas.openxmlformats.org/officeDocument/2006/relationships/hyperlink" Target="https://shkola1rzhaksa-r68.gosweb.gosuslugi.ru/netcat_files/191/3486/6kl._urok_tehnologii_vyhod.pdf" TargetMode="External"/><Relationship Id="rId48" Type="http://schemas.openxmlformats.org/officeDocument/2006/relationships/hyperlink" Target="https://vk.com/away.php?to=https%3A%2F%2Fresh.edu.ru%2Fsubject%2F&amp;post=-206679771_1643&amp;cc_key=" TargetMode="External"/><Relationship Id="rId64" Type="http://schemas.openxmlformats.org/officeDocument/2006/relationships/hyperlink" Target="https://vk.com/away.php?to=https%3A%2F%2Fresh.edu.ru%2Fsubject%2F&amp;post=-206679771_1643&amp;cc_key=" TargetMode="External"/><Relationship Id="rId69" Type="http://schemas.openxmlformats.org/officeDocument/2006/relationships/hyperlink" Target="https://resh.edu.ru/subject/50/8/" TargetMode="External"/><Relationship Id="rId80" Type="http://schemas.openxmlformats.org/officeDocument/2006/relationships/hyperlink" Target="https://resh.edu.ru/subject/50/8/" TargetMode="External"/><Relationship Id="rId85" Type="http://schemas.openxmlformats.org/officeDocument/2006/relationships/hyperlink" Target="https://resh.edu.ru/subject/50/8/" TargetMode="External"/><Relationship Id="rId12" Type="http://schemas.openxmlformats.org/officeDocument/2006/relationships/hyperlink" Target="https://resh.edu.ru/subject/lesson/7554/start/296609/" TargetMode="External"/><Relationship Id="rId17" Type="http://schemas.openxmlformats.org/officeDocument/2006/relationships/hyperlink" Target="https://resh.edu.ru/subject/lesson/676/training/" TargetMode="External"/><Relationship Id="rId25" Type="http://schemas.openxmlformats.org/officeDocument/2006/relationships/hyperlink" Target="https://shkola1rzhaksa-r68.gosweb.gosuslugi.ru/netcat_files/191/3486/6kl._urok_tehnologii_vyhod.pdf" TargetMode="External"/><Relationship Id="rId33" Type="http://schemas.openxmlformats.org/officeDocument/2006/relationships/hyperlink" Target="https://shkola1rzhaksa-r68.gosweb.gosuslugi.ru/netcat_files/191/3486/6kl._urok_tehnologii_vyhod.pdf" TargetMode="External"/><Relationship Id="rId38" Type="http://schemas.openxmlformats.org/officeDocument/2006/relationships/hyperlink" Target="https://shkola1rzhaksa-r68.gosweb.gosuslugi.ru/netcat_files/191/3486/6kl._urok_tehnologii_vyhod.pdf" TargetMode="External"/><Relationship Id="rId46" Type="http://schemas.openxmlformats.org/officeDocument/2006/relationships/hyperlink" Target="https://vk.com/away.php?to=https%3A%2F%2Fresh.edu.ru%2Fsubject%2F&amp;post=-206679771_1643&amp;cc_key=" TargetMode="External"/><Relationship Id="rId59" Type="http://schemas.openxmlformats.org/officeDocument/2006/relationships/hyperlink" Target="https://vk.com/away.php?to=https%3A%2F%2Fresh.edu.ru%2Fsubject%2F&amp;post=-206679771_1643&amp;cc_key=" TargetMode="External"/><Relationship Id="rId67" Type="http://schemas.openxmlformats.org/officeDocument/2006/relationships/hyperlink" Target="https://resh.edu.ru/subject/50/8/" TargetMode="External"/><Relationship Id="rId20" Type="http://schemas.openxmlformats.org/officeDocument/2006/relationships/hyperlink" Target="https://resh.edu.ru/subject/lesson/668/" TargetMode="External"/><Relationship Id="rId41" Type="http://schemas.openxmlformats.org/officeDocument/2006/relationships/hyperlink" Target="https://shkola1rzhaksa-r68.gosweb.gosuslugi.ru/netcat_files/191/3486/6kl._urok_tehnologii_vyhod.pdf" TargetMode="External"/><Relationship Id="rId54" Type="http://schemas.openxmlformats.org/officeDocument/2006/relationships/hyperlink" Target="https://vk.com/away.php?to=https%3A%2F%2Fresh.edu.ru%2Fsubject%2F&amp;post=-206679771_1643&amp;cc_key=" TargetMode="External"/><Relationship Id="rId62" Type="http://schemas.openxmlformats.org/officeDocument/2006/relationships/hyperlink" Target="https://vk.com/away.php?to=https%3A%2F%2Fresh.edu.ru%2Fsubject%2F&amp;post=-206679771_1643&amp;cc_key=" TargetMode="External"/><Relationship Id="rId70" Type="http://schemas.openxmlformats.org/officeDocument/2006/relationships/hyperlink" Target="https://multiurok.ru/files/obrazovatelnye-resursy-po-robototekhnike.html" TargetMode="External"/><Relationship Id="rId75" Type="http://schemas.openxmlformats.org/officeDocument/2006/relationships/hyperlink" Target="https://www.moulic18.ru/tehnology/3D.pdf" TargetMode="External"/><Relationship Id="rId83" Type="http://schemas.openxmlformats.org/officeDocument/2006/relationships/hyperlink" Target="https://resh.edu.ru/subject/50/8/" TargetMode="External"/><Relationship Id="rId88" Type="http://schemas.openxmlformats.org/officeDocument/2006/relationships/hyperlink" Target="https://vk.com/away.php?to=https%3A%2F%2Furok.apkpro.ru%2F%3Fysclid%3Dlmjd17xoac9678961&amp;post=-206679771_1643&amp;cc_key=" TargetMode="External"/><Relationship Id="rId91" Type="http://schemas.openxmlformats.org/officeDocument/2006/relationships/hyperlink" Target="https://vk.com/away.php?to=https%3A%2F%2Furok.apkpro.ru%2F%3Fysclid%3Dlmjd17xoac9678961&amp;post=-206679771_1643&amp;cc_key=" TargetMode="External"/><Relationship Id="rId96" Type="http://schemas.openxmlformats.org/officeDocument/2006/relationships/hyperlink" Target="https://vk.com/away.php?to=https%3A%2F%2Furok.apkpro.ru%2F%3Fysclid%3Dlmjd17xoac9678961&amp;post=-206679771_1643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urok-tehnologii-vvedenie-v-robototehniku-6672880.html" TargetMode="External"/><Relationship Id="rId15" Type="http://schemas.openxmlformats.org/officeDocument/2006/relationships/hyperlink" Target="https://resh.edu.ru/subject/lesson/105/" TargetMode="External"/><Relationship Id="rId23" Type="http://schemas.openxmlformats.org/officeDocument/2006/relationships/hyperlink" Target="https://resh.edu.ru/subject/lesson/7565/conspect/314392/" TargetMode="External"/><Relationship Id="rId28" Type="http://schemas.openxmlformats.org/officeDocument/2006/relationships/hyperlink" Target="https://shkola1rzhaksa-r68.gosweb.gosuslugi.ru/netcat_files/191/3486/6kl._urok_tehnologii_vyhod.pdf" TargetMode="External"/><Relationship Id="rId36" Type="http://schemas.openxmlformats.org/officeDocument/2006/relationships/hyperlink" Target="https://shkola1rzhaksa-r68.gosweb.gosuslugi.ru/netcat_files/191/3486/6kl._urok_tehnologii_vyhod.pdf" TargetMode="External"/><Relationship Id="rId49" Type="http://schemas.openxmlformats.org/officeDocument/2006/relationships/hyperlink" Target="https://vk.com/away.php?to=https%3A%2F%2Fresh.edu.ru%2Fsubject%2F&amp;post=-206679771_1643&amp;cc_key=" TargetMode="External"/><Relationship Id="rId57" Type="http://schemas.openxmlformats.org/officeDocument/2006/relationships/hyperlink" Target="https://vk.com/away.php?to=https%3A%2F%2Fresh.edu.ru%2Fsubject%2F&amp;post=-206679771_1643&amp;cc_key=" TargetMode="External"/><Relationship Id="rId10" Type="http://schemas.openxmlformats.org/officeDocument/2006/relationships/hyperlink" Target="https://infourok.ru/urok-tehnologii-vvedenie-v-robototehniku-6672880.html" TargetMode="External"/><Relationship Id="rId31" Type="http://schemas.openxmlformats.org/officeDocument/2006/relationships/hyperlink" Target="https://shkola1rzhaksa-r68.gosweb.gosuslugi.ru/netcat_files/191/3486/6kl._urok_tehnologii_vyhod.pdf" TargetMode="External"/><Relationship Id="rId44" Type="http://schemas.openxmlformats.org/officeDocument/2006/relationships/hyperlink" Target="https://vk.com/away.php?to=https%3A%2F%2Fresh.edu.ru%2Fsubject%2F&amp;post=-206679771_1643&amp;cc_key=" TargetMode="External"/><Relationship Id="rId52" Type="http://schemas.openxmlformats.org/officeDocument/2006/relationships/hyperlink" Target="https://vk.com/away.php?to=https%3A%2F%2Fresh.edu.ru%2Fsubject%2F&amp;post=-206679771_1643&amp;cc_key=" TargetMode="External"/><Relationship Id="rId60" Type="http://schemas.openxmlformats.org/officeDocument/2006/relationships/hyperlink" Target="https://vk.com/away.php?to=https%3A%2F%2Fresh.edu.ru%2Fsubject%2F&amp;post=-206679771_1643&amp;cc_key=" TargetMode="External"/><Relationship Id="rId65" Type="http://schemas.openxmlformats.org/officeDocument/2006/relationships/hyperlink" Target="https://vk.com/away.php?to=https%3A%2F%2Fresh.edu.ru%2Fsubject%2F&amp;post=-206679771_1643&amp;cc_key=" TargetMode="External"/><Relationship Id="rId73" Type="http://schemas.openxmlformats.org/officeDocument/2006/relationships/hyperlink" Target="https://multiurok.ru/files/obrazovatelnye-resursy-po-robototekhnike.html" TargetMode="External"/><Relationship Id="rId78" Type="http://schemas.openxmlformats.org/officeDocument/2006/relationships/hyperlink" Target="https://www.moulic18.ru/tehnology/3D.pdf" TargetMode="External"/><Relationship Id="rId81" Type="http://schemas.openxmlformats.org/officeDocument/2006/relationships/hyperlink" Target="https://resh.edu.ru/subject/50/8/" TargetMode="External"/><Relationship Id="rId86" Type="http://schemas.openxmlformats.org/officeDocument/2006/relationships/hyperlink" Target="https://vk.com/away.php?to=https%3A%2F%2Furok.apkpro.ru%2F%3Fysclid%3Dlmjd17xoac9678961&amp;post=-206679771_1643&amp;cc_key=" TargetMode="External"/><Relationship Id="rId94" Type="http://schemas.openxmlformats.org/officeDocument/2006/relationships/hyperlink" Target="https://vk.com/away.php?to=https%3A%2F%2Furok.apkpro.ru%2F%3Fysclid%3Dlmjd17xoac9678961&amp;post=-206679771_1643&amp;cc_key=" TargetMode="External"/><Relationship Id="rId99" Type="http://schemas.openxmlformats.org/officeDocument/2006/relationships/hyperlink" Target="https://vk.com/away.php?to=https%3A%2F%2Furok.apkpro.ru%2F%3Fysclid%3Dlmjd17xoac9678961&amp;post=-206679771_1643&amp;cc_key=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urok-tehnologii-vvedenie-v-robototehniku-6672880.html" TargetMode="External"/><Relationship Id="rId13" Type="http://schemas.openxmlformats.org/officeDocument/2006/relationships/hyperlink" Target="https://resh.edu.ru/subject/lesson/7572/conspect/296639/" TargetMode="External"/><Relationship Id="rId18" Type="http://schemas.openxmlformats.org/officeDocument/2006/relationships/hyperlink" Target="https://resh.edu.ru/subject/lesson/676/training/" TargetMode="External"/><Relationship Id="rId39" Type="http://schemas.openxmlformats.org/officeDocument/2006/relationships/hyperlink" Target="https://shkola1rzhaksa-r68.gosweb.gosuslugi.ru/netcat_files/191/3486/6kl._urok_tehnologii_vyhod.pdf" TargetMode="External"/><Relationship Id="rId34" Type="http://schemas.openxmlformats.org/officeDocument/2006/relationships/hyperlink" Target="https://shkola1rzhaksa-r68.gosweb.gosuslugi.ru/netcat_files/191/3486/6kl._urok_tehnologii_vyhod.pdf" TargetMode="External"/><Relationship Id="rId50" Type="http://schemas.openxmlformats.org/officeDocument/2006/relationships/hyperlink" Target="https://vk.com/away.php?to=https%3A%2F%2Fresh.edu.ru%2Fsubject%2F&amp;post=-206679771_1643&amp;cc_key=" TargetMode="External"/><Relationship Id="rId55" Type="http://schemas.openxmlformats.org/officeDocument/2006/relationships/hyperlink" Target="https://vk.com/away.php?to=https%3A%2F%2Fresh.edu.ru%2Fsubject%2F&amp;post=-206679771_1643&amp;cc_key=" TargetMode="External"/><Relationship Id="rId76" Type="http://schemas.openxmlformats.org/officeDocument/2006/relationships/hyperlink" Target="https://www.moulic18.ru/tehnology/3D.pdf" TargetMode="External"/><Relationship Id="rId97" Type="http://schemas.openxmlformats.org/officeDocument/2006/relationships/hyperlink" Target="https://vk.com/away.php?to=https%3A%2F%2Furok.apkpro.ru%2F%3Fysclid%3Dlmjd17xoac9678961&amp;post=-206679771_1643&amp;cc_key=" TargetMode="External"/><Relationship Id="rId7" Type="http://schemas.openxmlformats.org/officeDocument/2006/relationships/hyperlink" Target="https://infourok.ru/urok-tehnologii-vvedenie-v-robototehniku-6672880.html" TargetMode="External"/><Relationship Id="rId71" Type="http://schemas.openxmlformats.org/officeDocument/2006/relationships/hyperlink" Target="https://multiurok.ru/files/obrazovatelnye-resursy-po-robototekhnike.html" TargetMode="External"/><Relationship Id="rId92" Type="http://schemas.openxmlformats.org/officeDocument/2006/relationships/hyperlink" Target="https://vk.com/away.php?to=https%3A%2F%2Furok.apkpro.ru%2F%3Fysclid%3Dlmjd17xoac9678961&amp;post=-206679771_1643&amp;cc_key=" TargetMode="External"/><Relationship Id="rId2" Type="http://schemas.openxmlformats.org/officeDocument/2006/relationships/styles" Target="styles.xml"/><Relationship Id="rId29" Type="http://schemas.openxmlformats.org/officeDocument/2006/relationships/hyperlink" Target="https://shkola1rzhaksa-r68.gosweb.gosuslugi.ru/netcat_files/191/3486/6kl._urok_tehnologii_vyhod.pdf" TargetMode="External"/><Relationship Id="rId24" Type="http://schemas.openxmlformats.org/officeDocument/2006/relationships/hyperlink" Target="https://resh.edu.ru/subject/lesson/7565/conspect/314392/" TargetMode="External"/><Relationship Id="rId40" Type="http://schemas.openxmlformats.org/officeDocument/2006/relationships/hyperlink" Target="https://shkola1rzhaksa-r68.gosweb.gosuslugi.ru/netcat_files/191/3486/6kl._urok_tehnologii_vyhod.pdf" TargetMode="External"/><Relationship Id="rId45" Type="http://schemas.openxmlformats.org/officeDocument/2006/relationships/hyperlink" Target="https://vk.com/away.php?to=https%3A%2F%2Fresh.edu.ru%2Fsubject%2F&amp;post=-206679771_1643&amp;cc_key=" TargetMode="External"/><Relationship Id="rId66" Type="http://schemas.openxmlformats.org/officeDocument/2006/relationships/hyperlink" Target="https://vk.com/away.php?to=https%3A%2F%2Fresh.edu.ru%2Fsubject%2F&amp;post=-206679771_1643&amp;cc_key=" TargetMode="External"/><Relationship Id="rId87" Type="http://schemas.openxmlformats.org/officeDocument/2006/relationships/hyperlink" Target="https://vk.com/away.php?to=https%3A%2F%2Furok.apkpro.ru%2F%3Fysclid%3Dlmjd17xoac9678961&amp;post=-206679771_1643&amp;cc_key=" TargetMode="External"/><Relationship Id="rId61" Type="http://schemas.openxmlformats.org/officeDocument/2006/relationships/hyperlink" Target="https://vk.com/away.php?to=https%3A%2F%2Fresh.edu.ru%2Fsubject%2F&amp;post=-206679771_1643&amp;cc_key=" TargetMode="External"/><Relationship Id="rId82" Type="http://schemas.openxmlformats.org/officeDocument/2006/relationships/hyperlink" Target="https://resh.edu.ru/subject/50/8/" TargetMode="External"/><Relationship Id="rId19" Type="http://schemas.openxmlformats.org/officeDocument/2006/relationships/hyperlink" Target="https://resh.edu.ru/subject/lesson/676/training/" TargetMode="External"/><Relationship Id="rId14" Type="http://schemas.openxmlformats.org/officeDocument/2006/relationships/hyperlink" Target="https://resh.edu.ru/subject/lesson/7572/conspect/296639/" TargetMode="External"/><Relationship Id="rId30" Type="http://schemas.openxmlformats.org/officeDocument/2006/relationships/hyperlink" Target="https://shkola1rzhaksa-r68.gosweb.gosuslugi.ru/netcat_files/191/3486/6kl._urok_tehnologii_vyhod.pdf" TargetMode="External"/><Relationship Id="rId35" Type="http://schemas.openxmlformats.org/officeDocument/2006/relationships/hyperlink" Target="https://shkola1rzhaksa-r68.gosweb.gosuslugi.ru/netcat_files/191/3486/6kl._urok_tehnologii_vyhod.pdf" TargetMode="External"/><Relationship Id="rId56" Type="http://schemas.openxmlformats.org/officeDocument/2006/relationships/hyperlink" Target="https://vk.com/away.php?to=https%3A%2F%2Fresh.edu.ru%2Fsubject%2F&amp;post=-206679771_1643&amp;cc_key=" TargetMode="External"/><Relationship Id="rId77" Type="http://schemas.openxmlformats.org/officeDocument/2006/relationships/hyperlink" Target="https://www.moulic18.ru/tehnology/3D.pdf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infourok.ru/urok-tehnologii-vvedenie-v-robototehniku-6672880.html" TargetMode="External"/><Relationship Id="rId51" Type="http://schemas.openxmlformats.org/officeDocument/2006/relationships/hyperlink" Target="https://vk.com/away.php?to=https%3A%2F%2Fresh.edu.ru%2Fsubject%2F&amp;post=-206679771_1643&amp;cc_key=" TargetMode="External"/><Relationship Id="rId72" Type="http://schemas.openxmlformats.org/officeDocument/2006/relationships/hyperlink" Target="https://multiurok.ru/files/obrazovatelnye-resursy-po-robototekhnike.html" TargetMode="External"/><Relationship Id="rId93" Type="http://schemas.openxmlformats.org/officeDocument/2006/relationships/hyperlink" Target="https://vk.com/away.php?to=https%3A%2F%2Furok.apkpro.ru%2F%3Fysclid%3Dlmjd17xoac9678961&amp;post=-206679771_1643&amp;cc_key=" TargetMode="External"/><Relationship Id="rId98" Type="http://schemas.openxmlformats.org/officeDocument/2006/relationships/hyperlink" Target="https://vk.com/away.php?to=https%3A%2F%2Furok.apkpro.ru%2F%3Fysclid%3Dlmjd17xoac9678961&amp;post=-206679771_1643&amp;cc_key=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12450</Words>
  <Characters>70969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2024-09-13T09:31:00Z</dcterms:created>
  <dcterms:modified xsi:type="dcterms:W3CDTF">2024-09-13T09:34:00Z</dcterms:modified>
</cp:coreProperties>
</file>